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C37FE1" w14:paraId="01DB9153" w14:textId="113EE497"/>
    <w:p w:rsidR="00F87913" w:rsidP="00C37FE1" w:rsidRDefault="00F87913" w14:paraId="3C4FC469" w14:textId="77777777">
      <w:r>
        <w:t>Geachte Voorzitter,</w:t>
      </w:r>
    </w:p>
    <w:p w:rsidR="00F87913" w:rsidP="00C37FE1" w:rsidRDefault="00F87913" w14:paraId="23C55EB0" w14:textId="77777777"/>
    <w:p w:rsidRPr="00C37FE1" w:rsidR="00C37FE1" w:rsidP="00C37FE1" w:rsidRDefault="00F87913" w14:paraId="5F62D2B9" w14:textId="44A4342E">
      <w:r>
        <w:t>Hierbij bied</w:t>
      </w:r>
      <w:r w:rsidR="004074EC">
        <w:t>en</w:t>
      </w:r>
      <w:r>
        <w:t xml:space="preserve"> </w:t>
      </w:r>
      <w:r w:rsidR="004074EC">
        <w:t>wij</w:t>
      </w:r>
      <w:r w:rsidR="0004225C">
        <w:t xml:space="preserve"> u het verslag aan van de Raad Buitenlandse Zaken </w:t>
      </w:r>
      <w:r w:rsidR="004074EC">
        <w:t xml:space="preserve">met ministers van Defensie </w:t>
      </w:r>
      <w:r w:rsidR="0004225C">
        <w:t>van 6</w:t>
      </w:r>
      <w:r>
        <w:t xml:space="preserve"> maart 2017.</w:t>
      </w:r>
      <w:r w:rsidR="002D4824">
        <w:t xml:space="preserve"> </w:t>
      </w:r>
    </w:p>
    <w:p w:rsidR="00C37FE1" w:rsidP="00C37FE1" w:rsidRDefault="007C43AF" w14:paraId="6D3AFE8A" w14:textId="77777777">
      <w:bookmarkStart w:name="bm_txtend" w:id="0"/>
      <w:r>
        <w:br/>
      </w:r>
      <w:r>
        <w:br/>
      </w:r>
      <w:r>
        <w:br/>
      </w:r>
      <w:bookmarkEnd w:id="0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6"/>
        <w:gridCol w:w="3733"/>
      </w:tblGrid>
      <w:tr w:rsidR="004074EC" w:rsidTr="004074EC" w14:paraId="44F62F98" w14:textId="77777777">
        <w:tc>
          <w:tcPr>
            <w:tcW w:w="3936" w:type="dxa"/>
          </w:tcPr>
          <w:p w:rsidR="004074EC" w:rsidP="00C37FE1" w:rsidRDefault="004074EC" w14:paraId="0BFADFB0" w14:textId="4737F2DF">
            <w:r w:rsidRPr="00813F0E">
              <w:rPr>
                <w:i/>
                <w:szCs w:val="18"/>
              </w:rPr>
              <w:t>DE MINISTER VAN BUITENLANDSE ZAKEN</w:t>
            </w:r>
          </w:p>
        </w:tc>
        <w:tc>
          <w:tcPr>
            <w:tcW w:w="3733" w:type="dxa"/>
          </w:tcPr>
          <w:p w:rsidR="004074EC" w:rsidP="00C37FE1" w:rsidRDefault="004074EC" w14:paraId="326417EA" w14:textId="2DECEE4F">
            <w:r w:rsidRPr="00813F0E">
              <w:rPr>
                <w:i/>
                <w:szCs w:val="18"/>
              </w:rPr>
              <w:t>DE MINISTER VAN DEFENSIE</w:t>
            </w:r>
          </w:p>
        </w:tc>
      </w:tr>
      <w:tr w:rsidR="004074EC" w:rsidTr="004074EC" w14:paraId="7FE0149D" w14:textId="77777777">
        <w:tc>
          <w:tcPr>
            <w:tcW w:w="3936" w:type="dxa"/>
          </w:tcPr>
          <w:p w:rsidR="004074EC" w:rsidP="00C37FE1" w:rsidRDefault="004074EC" w14:paraId="0EB96363" w14:textId="77777777"/>
          <w:p w:rsidR="004074EC" w:rsidP="00C37FE1" w:rsidRDefault="004074EC" w14:paraId="79269172" w14:textId="77777777"/>
          <w:p w:rsidR="004074EC" w:rsidP="00C37FE1" w:rsidRDefault="004074EC" w14:paraId="57A6C35D" w14:textId="77777777"/>
          <w:p w:rsidR="004074EC" w:rsidP="00C37FE1" w:rsidRDefault="004074EC" w14:paraId="338CADEA" w14:textId="77777777"/>
        </w:tc>
        <w:tc>
          <w:tcPr>
            <w:tcW w:w="3733" w:type="dxa"/>
          </w:tcPr>
          <w:p w:rsidR="004074EC" w:rsidP="00C37FE1" w:rsidRDefault="004074EC" w14:paraId="33A1B7DA" w14:textId="77777777"/>
          <w:p w:rsidR="004074EC" w:rsidP="00C37FE1" w:rsidRDefault="004074EC" w14:paraId="5E1703B4" w14:textId="77777777"/>
          <w:p w:rsidR="004074EC" w:rsidP="00C37FE1" w:rsidRDefault="004074EC" w14:paraId="33F6049B" w14:textId="77777777"/>
          <w:p w:rsidR="004074EC" w:rsidP="00C37FE1" w:rsidRDefault="004074EC" w14:paraId="36F8BFBA" w14:textId="77777777"/>
        </w:tc>
      </w:tr>
      <w:tr w:rsidR="004074EC" w:rsidTr="004074EC" w14:paraId="6B4A3C90" w14:textId="77777777">
        <w:tc>
          <w:tcPr>
            <w:tcW w:w="3936" w:type="dxa"/>
          </w:tcPr>
          <w:p w:rsidR="004074EC" w:rsidP="00C37FE1" w:rsidRDefault="004074EC" w14:paraId="5283C744" w14:textId="35804A2C">
            <w:r w:rsidRPr="00813F0E">
              <w:rPr>
                <w:szCs w:val="18"/>
              </w:rPr>
              <w:t>A.G. Koenders</w:t>
            </w:r>
          </w:p>
        </w:tc>
        <w:tc>
          <w:tcPr>
            <w:tcW w:w="3733" w:type="dxa"/>
          </w:tcPr>
          <w:p w:rsidR="004074EC" w:rsidP="00C37FE1" w:rsidRDefault="004074EC" w14:paraId="24805BB0" w14:textId="5368B72B">
            <w:r w:rsidRPr="00813F0E">
              <w:rPr>
                <w:szCs w:val="18"/>
              </w:rPr>
              <w:t>J.A. Hennis-Plasschaert</w:t>
            </w:r>
          </w:p>
        </w:tc>
      </w:tr>
    </w:tbl>
    <w:p w:rsidR="004074EC" w:rsidP="00C37FE1" w:rsidRDefault="004074EC" w14:paraId="14D9AD6F" w14:textId="77777777"/>
    <w:p w:rsidR="004074EC" w:rsidP="00C37FE1" w:rsidRDefault="004074EC" w14:paraId="7DDF2B33" w14:textId="77777777"/>
    <w:p w:rsidR="004074EC" w:rsidP="00C37FE1" w:rsidRDefault="004074EC" w14:paraId="75894659" w14:textId="77777777"/>
    <w:tbl>
      <w:tblPr>
        <w:tblStyle w:val="TableGrid"/>
        <w:tblW w:w="13973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6763"/>
        <w:gridCol w:w="6763"/>
        <w:gridCol w:w="753"/>
      </w:tblGrid>
      <w:tr w:rsidRPr="00C37FE1" w:rsidR="004074EC" w:rsidTr="004074EC" w14:paraId="3699F3E8" w14:textId="77777777">
        <w:tc>
          <w:tcPr>
            <w:tcW w:w="1607" w:type="pct"/>
          </w:tcPr>
          <w:p w:rsidR="004074EC" w:rsidP="002F6C89" w:rsidRDefault="004074EC" w14:paraId="1B1C6F4E" w14:textId="7B034340"/>
        </w:tc>
        <w:tc>
          <w:tcPr>
            <w:tcW w:w="1607" w:type="pct"/>
          </w:tcPr>
          <w:p w:rsidR="004074EC" w:rsidP="002F6C89" w:rsidRDefault="004074EC" w14:paraId="2CE6CF3D" w14:textId="63863004"/>
        </w:tc>
        <w:tc>
          <w:tcPr>
            <w:tcW w:w="1607" w:type="pct"/>
          </w:tcPr>
          <w:p w:rsidRPr="00C37FE1" w:rsidR="004074EC" w:rsidP="002F6C89" w:rsidRDefault="004074EC" w14:paraId="0B43E43B" w14:textId="61EB4E01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179" w:type="pct"/>
          </w:tcPr>
          <w:p w:rsidRPr="00C37FE1" w:rsidR="004074EC" w:rsidP="002F6C89" w:rsidRDefault="004074EC" w14:paraId="469754B8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4074EC" w:rsidTr="004074EC" w14:paraId="4FF8F874" w14:textId="77777777">
        <w:tc>
          <w:tcPr>
            <w:tcW w:w="1607" w:type="pct"/>
          </w:tcPr>
          <w:p w:rsidRPr="00813F0E" w:rsidR="004074EC" w:rsidP="00330E63" w:rsidRDefault="004074EC" w14:paraId="6DAF0E26" w14:textId="77777777">
            <w:pPr>
              <w:rPr>
                <w:szCs w:val="18"/>
              </w:rPr>
            </w:pPr>
          </w:p>
          <w:p w:rsidRPr="00813F0E" w:rsidR="004074EC" w:rsidP="00330E63" w:rsidRDefault="004074EC" w14:paraId="6FBEBCD7" w14:textId="77777777">
            <w:pPr>
              <w:rPr>
                <w:szCs w:val="18"/>
              </w:rPr>
            </w:pPr>
          </w:p>
          <w:p w:rsidRPr="00813F0E" w:rsidR="004074EC" w:rsidP="00330E63" w:rsidRDefault="004074EC" w14:paraId="035F79AC" w14:textId="77777777">
            <w:pPr>
              <w:rPr>
                <w:szCs w:val="18"/>
              </w:rPr>
            </w:pPr>
          </w:p>
          <w:p w:rsidRPr="00813F0E" w:rsidR="004074EC" w:rsidP="00330E63" w:rsidRDefault="004074EC" w14:paraId="00CB6ED0" w14:textId="77777777">
            <w:pPr>
              <w:rPr>
                <w:szCs w:val="18"/>
              </w:rPr>
            </w:pPr>
          </w:p>
          <w:p w:rsidR="004074EC" w:rsidP="002F6C89" w:rsidRDefault="004074EC" w14:paraId="4ECC7E8B" w14:textId="28C1FFD5"/>
        </w:tc>
        <w:tc>
          <w:tcPr>
            <w:tcW w:w="1607" w:type="pct"/>
          </w:tcPr>
          <w:p w:rsidRPr="00813F0E" w:rsidR="004074EC" w:rsidP="00330E63" w:rsidRDefault="004074EC" w14:paraId="6177763E" w14:textId="77777777">
            <w:pPr>
              <w:rPr>
                <w:szCs w:val="18"/>
              </w:rPr>
            </w:pPr>
          </w:p>
          <w:p w:rsidRPr="00813F0E" w:rsidR="004074EC" w:rsidP="00330E63" w:rsidRDefault="004074EC" w14:paraId="3F000180" w14:textId="77777777">
            <w:pPr>
              <w:rPr>
                <w:szCs w:val="18"/>
              </w:rPr>
            </w:pPr>
          </w:p>
          <w:p w:rsidRPr="00813F0E" w:rsidR="004074EC" w:rsidP="00330E63" w:rsidRDefault="004074EC" w14:paraId="7E466CFA" w14:textId="77777777">
            <w:pPr>
              <w:rPr>
                <w:szCs w:val="18"/>
              </w:rPr>
            </w:pPr>
          </w:p>
          <w:p w:rsidRPr="00813F0E" w:rsidR="004074EC" w:rsidP="00330E63" w:rsidRDefault="004074EC" w14:paraId="6ECFBF15" w14:textId="77777777">
            <w:pPr>
              <w:rPr>
                <w:szCs w:val="18"/>
              </w:rPr>
            </w:pPr>
          </w:p>
          <w:p w:rsidR="004074EC" w:rsidP="002F6C89" w:rsidRDefault="004074EC" w14:paraId="161F6FC4" w14:textId="0D0351E0"/>
        </w:tc>
        <w:tc>
          <w:tcPr>
            <w:tcW w:w="1607" w:type="pct"/>
          </w:tcPr>
          <w:p w:rsidR="004074EC" w:rsidP="002F6C89" w:rsidRDefault="004074EC" w14:paraId="4B2ED5AF" w14:textId="2DA93113">
            <w:bookmarkStart w:name="bm_groet1" w:id="3"/>
          </w:p>
          <w:p w:rsidR="004074EC" w:rsidP="002F6C89" w:rsidRDefault="004074EC" w14:paraId="5EC88293" w14:textId="77777777"/>
          <w:p w:rsidR="004074EC" w:rsidP="002F6C89" w:rsidRDefault="004074EC" w14:paraId="4D461FBD" w14:textId="77777777"/>
          <w:p w:rsidR="004074EC" w:rsidP="002F6C89" w:rsidRDefault="004074EC" w14:paraId="163C6370" w14:textId="77777777"/>
          <w:p w:rsidRPr="00C37FE1" w:rsidR="004074EC" w:rsidP="002F6C89" w:rsidRDefault="004074EC" w14:paraId="25BF87FF" w14:textId="77777777">
            <w:r>
              <w:t>Bert Koenders</w:t>
            </w:r>
            <w:bookmarkEnd w:id="3"/>
          </w:p>
        </w:tc>
        <w:tc>
          <w:tcPr>
            <w:tcW w:w="179" w:type="pct"/>
          </w:tcPr>
          <w:p w:rsidRPr="00C37FE1" w:rsidR="004074EC" w:rsidP="002F6C89" w:rsidRDefault="004074EC" w14:paraId="3FD0FFFA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Pr="00825019" w:rsidR="00825019" w:rsidP="00D36B95" w:rsidRDefault="00C37FE1" w14:paraId="1D6063CB" w14:textId="77777777">
      <w:bookmarkStart w:name="bm_antwoord" w:id="5"/>
      <w:r w:rsidRPr="00C37FE1">
        <w:t xml:space="preserve"> </w:t>
      </w:r>
      <w:bookmarkEnd w:id="5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0E9C" w14:textId="77777777" w:rsidR="007C43AF" w:rsidRDefault="007C43AF">
      <w:r>
        <w:separator/>
      </w:r>
    </w:p>
    <w:p w14:paraId="453D47F8" w14:textId="77777777" w:rsidR="007C43AF" w:rsidRDefault="007C43AF"/>
  </w:endnote>
  <w:endnote w:type="continuationSeparator" w:id="0">
    <w:p w14:paraId="7CCB5331" w14:textId="77777777" w:rsidR="007C43AF" w:rsidRDefault="007C43AF">
      <w:r>
        <w:continuationSeparator/>
      </w:r>
    </w:p>
    <w:p w14:paraId="1F436F0C" w14:textId="77777777" w:rsidR="007C43AF" w:rsidRDefault="007C4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9A4F" w14:textId="77777777" w:rsidR="0014093E" w:rsidRDefault="0014093E">
    <w:pPr>
      <w:pStyle w:val="Footer"/>
    </w:pPr>
  </w:p>
  <w:p w14:paraId="1D328C23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CC28BA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736E07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F4E5FE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C43A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2F120B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8F5A1BE" w14:textId="77777777" w:rsidR="0014093E" w:rsidRDefault="0014093E" w:rsidP="002B153C">
          <w:bookmarkStart w:id="14" w:name="bmVoettekst1"/>
        </w:p>
      </w:tc>
      <w:tc>
        <w:tcPr>
          <w:tcW w:w="2148" w:type="dxa"/>
        </w:tcPr>
        <w:p w14:paraId="524A998A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7C43AF">
              <w:t>1</w:t>
            </w:r>
          </w:fldSimple>
        </w:p>
      </w:tc>
    </w:tr>
    <w:bookmarkEnd w:id="14"/>
  </w:tbl>
  <w:p w14:paraId="478107A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18C4F4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5EC8390" w14:textId="77777777" w:rsidR="0014093E" w:rsidRDefault="0014093E" w:rsidP="00023E9A"/>
      </w:tc>
      <w:tc>
        <w:tcPr>
          <w:tcW w:w="2148" w:type="dxa"/>
        </w:tcPr>
        <w:p w14:paraId="4D7FF950" w14:textId="3B374661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B0BB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7C43A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5B0BBE">
              <w:t>1</w:t>
            </w:r>
          </w:fldSimple>
        </w:p>
      </w:tc>
    </w:tr>
  </w:tbl>
  <w:p w14:paraId="3ECA08C5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1EF20" w14:textId="77777777" w:rsidR="007C43AF" w:rsidRDefault="007C43AF">
      <w:r>
        <w:separator/>
      </w:r>
    </w:p>
    <w:p w14:paraId="10FF5F4B" w14:textId="77777777" w:rsidR="007C43AF" w:rsidRDefault="007C43AF"/>
  </w:footnote>
  <w:footnote w:type="continuationSeparator" w:id="0">
    <w:p w14:paraId="41B8020B" w14:textId="77777777" w:rsidR="007C43AF" w:rsidRDefault="007C43AF">
      <w:r>
        <w:continuationSeparator/>
      </w:r>
    </w:p>
    <w:p w14:paraId="4B3349CB" w14:textId="77777777" w:rsidR="007C43AF" w:rsidRDefault="007C4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A6B1" w14:textId="77777777" w:rsidR="0014093E" w:rsidRDefault="0014093E">
    <w:pPr>
      <w:pStyle w:val="Header"/>
    </w:pPr>
  </w:p>
  <w:p w14:paraId="0598975E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41C61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E12E4" wp14:editId="0BF7A0A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41360C0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16956DD" w14:textId="77777777" w:rsidR="0014093E" w:rsidRPr="00FB2EB1" w:rsidRDefault="007C43A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6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6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7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</w:p>
                            </w:tc>
                          </w:tr>
                          <w:tr w:rsidR="0014093E" w14:paraId="7AA640E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177C3FA" w14:textId="77777777" w:rsidR="0014093E" w:rsidRPr="00DF54D9" w:rsidRDefault="0014093E" w:rsidP="004F44C2"/>
                            </w:tc>
                          </w:tr>
                          <w:bookmarkStart w:id="8" w:name="bm_date2"/>
                          <w:bookmarkEnd w:id="8"/>
                          <w:tr w:rsidR="0014093E" w:rsidRPr="00496319" w14:paraId="65919B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715047C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7C43A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C59DACB" w14:textId="77777777" w:rsidR="0014093E" w:rsidRDefault="007C43AF" w:rsidP="004F44C2">
                                <w:pPr>
                                  <w:pStyle w:val="Huisstijl-Gegeven"/>
                                </w:pPr>
                                <w:bookmarkStart w:id="9" w:name="bm_reference2"/>
                                <w:r>
                                  <w:t>MinBuZa-2017.</w:t>
                                </w:r>
                                <w:bookmarkEnd w:id="9"/>
                              </w:p>
                              <w:p w14:paraId="7E2B7E1A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A07E30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172C36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B9DE528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E12E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41360C0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16956DD" w14:textId="77777777" w:rsidR="0014093E" w:rsidRPr="00FB2EB1" w:rsidRDefault="007C43A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0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0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1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</w:p>
                      </w:tc>
                    </w:tr>
                    <w:tr w:rsidR="0014093E" w14:paraId="7AA640E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177C3FA" w14:textId="77777777" w:rsidR="0014093E" w:rsidRPr="00DF54D9" w:rsidRDefault="0014093E" w:rsidP="004F44C2"/>
                      </w:tc>
                    </w:tr>
                    <w:bookmarkStart w:id="12" w:name="bm_date2"/>
                    <w:bookmarkEnd w:id="12"/>
                    <w:tr w:rsidR="0014093E" w:rsidRPr="00496319" w14:paraId="65919B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715047C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7C43A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C59DACB" w14:textId="77777777" w:rsidR="0014093E" w:rsidRDefault="007C43AF" w:rsidP="004F44C2">
                          <w:pPr>
                            <w:pStyle w:val="Huisstijl-Gegeven"/>
                          </w:pPr>
                          <w:bookmarkStart w:id="13" w:name="bm_reference2"/>
                          <w:r>
                            <w:t>MinBuZa-2017.</w:t>
                          </w:r>
                          <w:bookmarkEnd w:id="13"/>
                        </w:p>
                        <w:p w14:paraId="7E2B7E1A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A07E30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172C36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B9DE528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78B35E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74184A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2A028C7" w14:textId="77777777" w:rsidR="0014093E" w:rsidRPr="00740712" w:rsidRDefault="0014093E" w:rsidP="004F44C2"/>
  <w:p w14:paraId="45491AF5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FE9A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AE8C1" wp14:editId="2A2015E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3ADCA9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768B7D2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760B28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7CD96A" wp14:editId="6BAD9CA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4121AC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E8C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3ADCA9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768B7D2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760B28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7CD96A" wp14:editId="6BAD9CA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4121AC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F4CD9B" wp14:editId="69807DD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C43AF" w14:paraId="0F57A75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2BFCF8A" w14:textId="4D1F3791" w:rsidR="0014093E" w:rsidRPr="007C43AF" w:rsidRDefault="007C43AF" w:rsidP="00973C3C">
                                <w:pPr>
                                  <w:pStyle w:val="Huisstijl-Adres"/>
                                </w:pPr>
                                <w:bookmarkStart w:id="15" w:name="bm_txtdirectie"/>
                                <w:bookmarkStart w:id="16" w:name="bm_addressfrom"/>
                                <w:r w:rsidRPr="007C43AF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5"/>
                                <w:r w:rsidR="0014093E" w:rsidRPr="007C43AF">
                                  <w:br/>
                                  <w:t>Bezuidenhoutseweg 67</w:t>
                                </w:r>
                                <w:r w:rsidR="0014093E" w:rsidRPr="007C43AF">
                                  <w:br/>
                                  <w:t>2594 AC Den Haag</w:t>
                                </w:r>
                                <w:r w:rsidR="0014093E" w:rsidRPr="007C43AF">
                                  <w:br/>
                                  <w:t>Postbus 20061</w:t>
                                </w:r>
                                <w:r w:rsidR="0014093E" w:rsidRPr="007C43AF">
                                  <w:br/>
                                  <w:t>Nederland</w: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IF  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"BZ_UseCountry"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Pr="007C43AF">
                                  <w:instrText>N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="Y" "</w:instrText>
                                </w:r>
                                <w:r w:rsidR="0014093E" w:rsidRPr="007C43AF">
                                  <w:fldChar w:fldCharType="begin"/>
                                </w:r>
                                <w:r w:rsidR="0014093E" w:rsidRPr="007C43AF">
                                  <w:instrText xml:space="preserve"> DOCPROPERTY "L_HomeCountry" </w:instrText>
                                </w:r>
                                <w:r w:rsidR="0014093E" w:rsidRPr="007C43AF">
                                  <w:fldChar w:fldCharType="separate"/>
                                </w:r>
                                <w:r w:rsidR="0014093E" w:rsidRPr="007C43AF">
                                  <w:instrText>Nederland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instrText>" ""</w:instrText>
                                </w:r>
                                <w:r w:rsidR="0014093E" w:rsidRPr="007C43AF">
                                  <w:fldChar w:fldCharType="end"/>
                                </w:r>
                                <w:r w:rsidR="0014093E" w:rsidRPr="007C43AF">
                                  <w:br/>
                                </w:r>
                                <w:r w:rsidR="00522E82" w:rsidRPr="007C43AF">
                                  <w:t>www.rijksoverheid.nl</w:t>
                                </w:r>
                              </w:p>
                              <w:p w14:paraId="6389A0F8" w14:textId="77777777" w:rsidR="0014093E" w:rsidRPr="007C43A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7" w:name="bm_ministerie"/>
                                <w:bookmarkStart w:id="18" w:name="bm_aministerie"/>
                                <w:bookmarkEnd w:id="16"/>
                                <w:r w:rsidRPr="007C43A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  <w:r w:rsidRPr="007C43A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9" w:name="bm_adres"/>
                                <w:r w:rsidRPr="007C43A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</w:p>
                              <w:p w14:paraId="31F14102" w14:textId="77777777" w:rsidR="0014093E" w:rsidRPr="007C43AF" w:rsidRDefault="0014093E" w:rsidP="00BC4AE3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8"/>
                                <w:bookmarkEnd w:id="20"/>
                              </w:p>
                            </w:tc>
                          </w:tr>
                          <w:tr w:rsidR="0014093E" w:rsidRPr="007C43AF" w14:paraId="059C35F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0BAB41B" w14:textId="77777777" w:rsidR="0014093E" w:rsidRPr="007C43AF" w:rsidRDefault="0014093E" w:rsidP="00BC4AE3"/>
                            </w:tc>
                          </w:tr>
                          <w:tr w:rsidR="0014093E" w:rsidRPr="007C43AF" w14:paraId="00BF10FF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4CE38FD" w14:textId="77777777" w:rsidR="0014093E" w:rsidRPr="007C43AF" w:rsidRDefault="0098615D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7C43AF" w:rsidRPr="007C43AF">
                                    <w:t>Onze Referentie</w:t>
                                  </w:r>
                                </w:fldSimple>
                              </w:p>
                              <w:p w14:paraId="066D24F8" w14:textId="33EB8625" w:rsidR="0014093E" w:rsidRPr="007C43AF" w:rsidRDefault="007C43AF" w:rsidP="00BC4AE3">
                                <w:pPr>
                                  <w:pStyle w:val="Huisstijl-Gegeven"/>
                                </w:pPr>
                                <w:bookmarkStart w:id="21" w:name="bm_reference"/>
                                <w:r w:rsidRPr="007C43AF">
                                  <w:t>MinBuZa-2017.</w:t>
                                </w:r>
                                <w:bookmarkEnd w:id="21"/>
                                <w:r w:rsidR="00731CD9">
                                  <w:t>179009</w:t>
                                </w:r>
                              </w:p>
                              <w:p w14:paraId="242FF684" w14:textId="77777777" w:rsidR="0014093E" w:rsidRPr="007C43AF" w:rsidRDefault="00F8791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F10F72C" w14:textId="77777777"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28E74F4B" w14:textId="77777777" w:rsidR="0014093E" w:rsidRPr="007C43AF" w:rsidRDefault="00F8791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C43A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C43A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7C43AF" w:rsidRPr="007C43A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7C43A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CD9B0D5" w14:textId="77777777" w:rsidR="0014093E" w:rsidRPr="007C43A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14:paraId="5661CB3F" w14:textId="77777777" w:rsidR="0014093E" w:rsidRPr="007C43A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C43AF" w14:paraId="2275A14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FBC9B3" w14:textId="77777777" w:rsidR="0014093E" w:rsidRPr="007C43A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BA2B5E" w14:textId="77777777" w:rsidR="0014093E" w:rsidRPr="007C43A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4CD9B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C43AF" w14:paraId="0F57A75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2BFCF8A" w14:textId="4D1F3791" w:rsidR="0014093E" w:rsidRPr="007C43AF" w:rsidRDefault="007C43AF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C43AF">
                            <w:rPr>
                              <w:b/>
                            </w:rPr>
                            <w:t>Directie Integratie Europa</w:t>
                          </w:r>
                          <w:bookmarkEnd w:id="24"/>
                          <w:r w:rsidR="0014093E" w:rsidRPr="007C43AF">
                            <w:br/>
                            <w:t>Bezuidenhoutseweg 67</w:t>
                          </w:r>
                          <w:r w:rsidR="0014093E" w:rsidRPr="007C43AF">
                            <w:br/>
                            <w:t>2594 AC Den Haag</w:t>
                          </w:r>
                          <w:r w:rsidR="0014093E" w:rsidRPr="007C43AF">
                            <w:br/>
                            <w:t>Postbus 20061</w:t>
                          </w:r>
                          <w:r w:rsidR="0014093E" w:rsidRPr="007C43AF">
                            <w:br/>
                            <w:t>Nederland</w: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IF  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"BZ_UseCountry" </w:instrText>
                          </w:r>
                          <w:r w:rsidR="0014093E" w:rsidRPr="007C43AF">
                            <w:fldChar w:fldCharType="separate"/>
                          </w:r>
                          <w:r w:rsidRPr="007C43AF">
                            <w:instrText>N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="Y" "</w:instrText>
                          </w:r>
                          <w:r w:rsidR="0014093E" w:rsidRPr="007C43AF">
                            <w:fldChar w:fldCharType="begin"/>
                          </w:r>
                          <w:r w:rsidR="0014093E" w:rsidRPr="007C43AF">
                            <w:instrText xml:space="preserve"> DOCPROPERTY "L_HomeCountry" </w:instrText>
                          </w:r>
                          <w:r w:rsidR="0014093E" w:rsidRPr="007C43AF">
                            <w:fldChar w:fldCharType="separate"/>
                          </w:r>
                          <w:r w:rsidR="0014093E" w:rsidRPr="007C43AF">
                            <w:instrText>Nederland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instrText>" ""</w:instrText>
                          </w:r>
                          <w:r w:rsidR="0014093E" w:rsidRPr="007C43AF">
                            <w:fldChar w:fldCharType="end"/>
                          </w:r>
                          <w:r w:rsidR="0014093E" w:rsidRPr="007C43AF">
                            <w:br/>
                          </w:r>
                          <w:r w:rsidR="00522E82" w:rsidRPr="007C43AF">
                            <w:t>www.rijksoverheid.nl</w:t>
                          </w:r>
                        </w:p>
                        <w:p w14:paraId="6389A0F8" w14:textId="77777777" w:rsidR="0014093E" w:rsidRPr="007C43A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6" w:name="bm_ministerie"/>
                          <w:bookmarkStart w:id="27" w:name="bm_aministerie"/>
                          <w:bookmarkEnd w:id="25"/>
                          <w:r w:rsidRPr="007C43A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6"/>
                          <w:r w:rsidRPr="007C43AF">
                            <w:rPr>
                              <w:b/>
                              <w:vanish/>
                            </w:rPr>
                            <w:br/>
                          </w:r>
                          <w:bookmarkStart w:id="28" w:name="bm_adres"/>
                          <w:r w:rsidRPr="007C43AF">
                            <w:rPr>
                              <w:vanish/>
                            </w:rPr>
                            <w:t xml:space="preserve"> </w:t>
                          </w:r>
                          <w:bookmarkEnd w:id="28"/>
                        </w:p>
                        <w:p w14:paraId="31F14102" w14:textId="77777777" w:rsidR="0014093E" w:rsidRPr="007C43AF" w:rsidRDefault="0014093E" w:rsidP="00BC4AE3">
                          <w:pPr>
                            <w:pStyle w:val="Huisstijl-Adres"/>
                          </w:pPr>
                          <w:bookmarkStart w:id="29" w:name="bm_email"/>
                          <w:bookmarkEnd w:id="27"/>
                          <w:bookmarkEnd w:id="29"/>
                        </w:p>
                      </w:tc>
                    </w:tr>
                    <w:tr w:rsidR="0014093E" w:rsidRPr="007C43AF" w14:paraId="059C35F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0BAB41B" w14:textId="77777777" w:rsidR="0014093E" w:rsidRPr="007C43AF" w:rsidRDefault="0014093E" w:rsidP="00BC4AE3"/>
                      </w:tc>
                    </w:tr>
                    <w:tr w:rsidR="0014093E" w:rsidRPr="007C43AF" w14:paraId="00BF10FF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4CE38FD" w14:textId="77777777" w:rsidR="0014093E" w:rsidRPr="007C43AF" w:rsidRDefault="0098615D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7C43AF" w:rsidRPr="007C43AF">
                              <w:t>Onze Referentie</w:t>
                            </w:r>
                          </w:fldSimple>
                        </w:p>
                        <w:p w14:paraId="066D24F8" w14:textId="33EB8625" w:rsidR="0014093E" w:rsidRPr="007C43AF" w:rsidRDefault="007C43AF" w:rsidP="00BC4AE3">
                          <w:pPr>
                            <w:pStyle w:val="Huisstijl-Gegeven"/>
                          </w:pPr>
                          <w:bookmarkStart w:id="30" w:name="bm_reference"/>
                          <w:r w:rsidRPr="007C43AF">
                            <w:t>MinBuZa-2017.</w:t>
                          </w:r>
                          <w:bookmarkEnd w:id="30"/>
                          <w:r w:rsidR="00731CD9">
                            <w:t>179009</w:t>
                          </w:r>
                        </w:p>
                        <w:p w14:paraId="242FF684" w14:textId="77777777" w:rsidR="0014093E" w:rsidRPr="007C43AF" w:rsidRDefault="00F8791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Uw Referentie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F10F72C" w14:textId="77777777"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14:paraId="28E74F4B" w14:textId="77777777" w:rsidR="0014093E" w:rsidRPr="007C43AF" w:rsidRDefault="00F8791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C43AF">
                            <w:rPr>
                              <w:vanish/>
                            </w:rPr>
                            <w:fldChar w:fldCharType="begin"/>
                          </w:r>
                          <w:r w:rsidRPr="007C43A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7C43AF">
                            <w:rPr>
                              <w:vanish/>
                            </w:rPr>
                            <w:fldChar w:fldCharType="separate"/>
                          </w:r>
                          <w:r w:rsidR="007C43AF" w:rsidRPr="007C43AF">
                            <w:rPr>
                              <w:vanish/>
                            </w:rPr>
                            <w:t>Bijlage(n)</w:t>
                          </w:r>
                          <w:r w:rsidRPr="007C43A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CD9B0D5" w14:textId="77777777" w:rsidR="0014093E" w:rsidRPr="007C43A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2" w:name="bm_enclosures"/>
                          <w:bookmarkEnd w:id="32"/>
                        </w:p>
                        <w:p w14:paraId="5661CB3F" w14:textId="77777777" w:rsidR="0014093E" w:rsidRPr="007C43A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C43AF" w14:paraId="2275A14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CFBC9B3" w14:textId="77777777" w:rsidR="0014093E" w:rsidRPr="007C43A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BA2B5E" w14:textId="77777777" w:rsidR="0014093E" w:rsidRPr="007C43A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611B4D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8DF356E" w14:textId="77777777" w:rsidR="0014093E" w:rsidRPr="00BC3B53" w:rsidRDefault="0014093E" w:rsidP="00717318">
          <w:pPr>
            <w:pStyle w:val="Huisstijl-NAW"/>
          </w:pPr>
        </w:p>
      </w:tc>
    </w:tr>
    <w:tr w:rsidR="0014093E" w14:paraId="3774BE0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053B448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7C43AF" w:rsidRPr="007C43A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7C43AF" w:rsidRPr="007C43A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6382AFC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7C43AF" w:rsidRPr="007C43AF">
              <w:rPr>
                <w:bCs/>
                <w:lang w:val="en-US"/>
              </w:rPr>
              <w:t>4</w:t>
            </w:r>
          </w:fldSimple>
        </w:p>
        <w:p w14:paraId="43D5F710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27401C6" w14:textId="77777777" w:rsidR="0014093E" w:rsidRPr="008C5110" w:rsidRDefault="0014093E" w:rsidP="008C5110">
          <w:pPr>
            <w:jc w:val="center"/>
          </w:pPr>
        </w:p>
      </w:tc>
    </w:tr>
    <w:tr w:rsidR="0014093E" w14:paraId="233A732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4ABF09D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2FB37628" w14:textId="77777777">
      <w:trPr>
        <w:trHeight w:val="240"/>
      </w:trPr>
      <w:tc>
        <w:tcPr>
          <w:tcW w:w="7520" w:type="dxa"/>
          <w:shd w:val="clear" w:color="auto" w:fill="auto"/>
        </w:tcPr>
        <w:p w14:paraId="145F8664" w14:textId="30D96DC3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7C43A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33" w:name="bm_date"/>
          <w:r w:rsidR="005B0BBE">
            <w:rPr>
              <w:rFonts w:cs="Verdana"/>
              <w:szCs w:val="18"/>
            </w:rPr>
            <w:t xml:space="preserve">  </w:t>
          </w:r>
          <w:bookmarkStart w:id="34" w:name="_GoBack"/>
          <w:bookmarkEnd w:id="34"/>
          <w:r w:rsidR="005B0BBE">
            <w:rPr>
              <w:rFonts w:cs="Verdana"/>
              <w:szCs w:val="18"/>
            </w:rPr>
            <w:t xml:space="preserve">9 </w:t>
          </w:r>
          <w:r w:rsidR="007C43AF">
            <w:rPr>
              <w:rFonts w:cs="Verdana"/>
              <w:szCs w:val="18"/>
            </w:rPr>
            <w:t>maart 2017</w:t>
          </w:r>
          <w:bookmarkEnd w:id="33"/>
        </w:p>
      </w:tc>
    </w:tr>
    <w:tr w:rsidR="0014093E" w:rsidRPr="001F182C" w14:paraId="3800B815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2C8AF7B" w14:textId="2333B1F6" w:rsidR="0014093E" w:rsidRPr="001F182C" w:rsidRDefault="0014093E" w:rsidP="0004225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7C43A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5" w:name="bm_subject"/>
          <w:r w:rsidR="0098615D">
            <w:t xml:space="preserve">Verslag Raad Buitenlandse Zaken met ministers van Defensie </w:t>
          </w:r>
          <w:r w:rsidR="0098615D">
            <w:br/>
            <w:t>van 6 maart 2017</w:t>
          </w:r>
          <w:bookmarkEnd w:id="35"/>
        </w:p>
      </w:tc>
    </w:tr>
  </w:tbl>
  <w:p w14:paraId="0EA2D287" w14:textId="77777777" w:rsidR="0014093E" w:rsidRDefault="0014093E" w:rsidP="00BC4AE3">
    <w:pPr>
      <w:pStyle w:val="Header"/>
    </w:pPr>
  </w:p>
  <w:p w14:paraId="177330CE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A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225C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074EC"/>
    <w:rsid w:val="0041377E"/>
    <w:rsid w:val="00413D48"/>
    <w:rsid w:val="00417192"/>
    <w:rsid w:val="004211CC"/>
    <w:rsid w:val="004239F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B0BBE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1CD9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43AF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15D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1D19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87913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542A1C"/>
  <w15:docId w15:val="{DDB9AFA6-9A13-4AEF-BAB4-FAD6054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8DA91211-05A8-44EF-A3A4-79FC0DA6266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7a7b5b3-1deb-4e4a-a31c-d0d293eddb97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2017-03-09T16:21:00.0000000Z</dcterms:created>
  <dcterms:modified xsi:type="dcterms:W3CDTF">2017-03-09T16:21:00.0000000Z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Algemene Zaken van 7 maart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0x0101003B33E8B43F0AEF439788ACED949736CB</vt:lpwstr>
  </property>
  <property fmtid="{D5CDD505-2E9C-101B-9397-08002B2CF9AE}" pid="55" name="Land0">
    <vt:lpwstr/>
  </property>
  <property fmtid="{D5CDD505-2E9C-101B-9397-08002B2CF9AE}" pid="56" name="Forum">
    <vt:lpwstr/>
  </property>
</Properties>
</file>