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C37FE1" w:rsidRDefault="00D122D5" w14:paraId="4D1137B3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9D0DCC" w:rsidP="009D0DCC" w:rsidRDefault="009D0DCC" w14:paraId="28929FC7" w14:textId="77777777">
      <w:r>
        <w:t>Geachte Voorzitter,</w:t>
      </w:r>
    </w:p>
    <w:p w:rsidR="009D0DCC" w:rsidP="009D0DCC" w:rsidRDefault="009D0DCC" w14:paraId="1C084F4A" w14:textId="77777777"/>
    <w:p w:rsidRPr="00C37FE1" w:rsidR="00C37FE1" w:rsidP="009D0DCC" w:rsidRDefault="009D0DCC" w14:paraId="05D693FE" w14:textId="7C2CE13F">
      <w:r>
        <w:t>Hierbij bied ik u aan, mede namens de minister-president, de geannoteerde agenda van de Europese Raad van</w:t>
      </w:r>
      <w:r w:rsidR="002D4824">
        <w:t xml:space="preserve"> </w:t>
      </w:r>
      <w:r w:rsidR="00611CAB">
        <w:t>9 en 10 maart 2017.</w:t>
      </w:r>
    </w:p>
    <w:p w:rsidR="00C37FE1" w:rsidP="00C37FE1" w:rsidRDefault="009D0DCC" w14:paraId="13F81D0A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9D0DCC" w14:paraId="7C1EBC3E" w14:textId="77777777">
        <w:tc>
          <w:tcPr>
            <w:tcW w:w="4500" w:type="pct"/>
          </w:tcPr>
          <w:p w:rsidRPr="00C37FE1" w:rsidR="002F6C89" w:rsidP="002F6C89" w:rsidRDefault="009D0DCC" w14:paraId="307ED117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9D0DCC" w14:paraId="0C282BA3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9D0DCC" w14:paraId="2892DD5B" w14:textId="77777777">
        <w:tc>
          <w:tcPr>
            <w:tcW w:w="4500" w:type="pct"/>
          </w:tcPr>
          <w:p w:rsidR="009D0DCC" w:rsidP="002F6C89" w:rsidRDefault="009D0DCC" w14:paraId="422880EC" w14:textId="77777777">
            <w:bookmarkStart w:name="bm_groet1" w:id="6"/>
          </w:p>
          <w:p w:rsidR="009D0DCC" w:rsidP="002F6C89" w:rsidRDefault="009D0DCC" w14:paraId="26E6B4E1" w14:textId="77777777"/>
          <w:p w:rsidR="009D0DCC" w:rsidP="002F6C89" w:rsidRDefault="009D0DCC" w14:paraId="7BB5D8BA" w14:textId="77777777"/>
          <w:p w:rsidR="009D0DCC" w:rsidP="002F6C89" w:rsidRDefault="009D0DCC" w14:paraId="0A48523B" w14:textId="77777777"/>
          <w:p w:rsidRPr="00C37FE1" w:rsidR="004B0BDA" w:rsidP="002F6C89" w:rsidRDefault="009D0DCC" w14:paraId="13876240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9D0DCC" w14:paraId="4BD0E94C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2542B03F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2C80" w14:textId="77777777" w:rsidR="009D0DCC" w:rsidRDefault="009D0DCC">
      <w:r>
        <w:separator/>
      </w:r>
    </w:p>
    <w:p w14:paraId="5A19DE80" w14:textId="77777777" w:rsidR="009D0DCC" w:rsidRDefault="009D0DCC"/>
  </w:endnote>
  <w:endnote w:type="continuationSeparator" w:id="0">
    <w:p w14:paraId="30784D66" w14:textId="77777777" w:rsidR="009D0DCC" w:rsidRDefault="009D0DCC">
      <w:r>
        <w:continuationSeparator/>
      </w:r>
    </w:p>
    <w:p w14:paraId="123E12E8" w14:textId="77777777" w:rsidR="009D0DCC" w:rsidRDefault="009D0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522D" w14:textId="77777777" w:rsidR="0014093E" w:rsidRDefault="0014093E">
    <w:pPr>
      <w:pStyle w:val="Footer"/>
    </w:pPr>
  </w:p>
  <w:p w14:paraId="18F4505B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C46165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FBB7BE3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068CA296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D0DC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6571F0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B8A5199" w14:textId="77777777" w:rsidR="0014093E" w:rsidRDefault="0014093E" w:rsidP="002B153C">
          <w:bookmarkStart w:id="17" w:name="bmVoettekst1"/>
        </w:p>
      </w:tc>
      <w:tc>
        <w:tcPr>
          <w:tcW w:w="2148" w:type="dxa"/>
        </w:tcPr>
        <w:p w14:paraId="04694A61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D0DCC">
              <w:t>1</w:t>
            </w:r>
          </w:fldSimple>
        </w:p>
      </w:tc>
    </w:tr>
    <w:bookmarkEnd w:id="17"/>
  </w:tbl>
  <w:p w14:paraId="674DA3A2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69BE68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85DDF02" w14:textId="77777777" w:rsidR="0014093E" w:rsidRDefault="0014093E" w:rsidP="00023E9A"/>
      </w:tc>
      <w:tc>
        <w:tcPr>
          <w:tcW w:w="2148" w:type="dxa"/>
        </w:tcPr>
        <w:p w14:paraId="2441425E" w14:textId="5BBC6FC8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9673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D0DC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96734">
              <w:t>1</w:t>
            </w:r>
          </w:fldSimple>
        </w:p>
      </w:tc>
    </w:tr>
  </w:tbl>
  <w:p w14:paraId="55E82688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01F9B" w14:textId="77777777" w:rsidR="009D0DCC" w:rsidRDefault="009D0DCC">
      <w:r>
        <w:separator/>
      </w:r>
    </w:p>
    <w:p w14:paraId="0A793210" w14:textId="77777777" w:rsidR="009D0DCC" w:rsidRDefault="009D0DCC"/>
  </w:footnote>
  <w:footnote w:type="continuationSeparator" w:id="0">
    <w:p w14:paraId="2DA447D5" w14:textId="77777777" w:rsidR="009D0DCC" w:rsidRDefault="009D0DCC">
      <w:r>
        <w:continuationSeparator/>
      </w:r>
    </w:p>
    <w:p w14:paraId="12648AFA" w14:textId="77777777" w:rsidR="009D0DCC" w:rsidRDefault="009D0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9E1CC" w14:textId="77777777" w:rsidR="0014093E" w:rsidRDefault="0014093E">
    <w:pPr>
      <w:pStyle w:val="Header"/>
    </w:pPr>
  </w:p>
  <w:p w14:paraId="652816D0" w14:textId="77777777" w:rsidR="0014093E" w:rsidRDefault="0014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50120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C6E46" wp14:editId="701F5A8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1C8A6E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142266B" w14:textId="77777777" w:rsidR="0014093E" w:rsidRPr="00FB2EB1" w:rsidRDefault="009D0DCC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2E9F7A1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9B778BC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12EFD5C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1BD498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D0DC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1B797F2" w14:textId="77777777" w:rsidR="0014093E" w:rsidRDefault="009D0DCC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MinBuZa-2016.</w:t>
                                </w:r>
                                <w:bookmarkEnd w:id="12"/>
                              </w:p>
                              <w:p w14:paraId="3B4CF8C1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417DF5F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5E9596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2E10B4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C6E4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1C8A6E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142266B" w14:textId="77777777" w:rsidR="0014093E" w:rsidRPr="00FB2EB1" w:rsidRDefault="009D0DCC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2E9F7A1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9B778BC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12EFD5C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71BD498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D0DC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1B797F2" w14:textId="77777777" w:rsidR="0014093E" w:rsidRDefault="009D0DCC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MinBuZa-2016.</w:t>
                          </w:r>
                          <w:bookmarkEnd w:id="16"/>
                        </w:p>
                        <w:p w14:paraId="3B4CF8C1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417DF5F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5E9596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2E10B4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A6BEAC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190F47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91B129D" w14:textId="77777777" w:rsidR="0014093E" w:rsidRPr="00740712" w:rsidRDefault="0014093E" w:rsidP="004F44C2"/>
  <w:p w14:paraId="3EA5D299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0DFD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E0EAD8" wp14:editId="389E5FC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107162E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184243D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56F0DCF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B79041" wp14:editId="3925E01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8EC84FF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0EAD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107162E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184243D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56F0DCF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79041" wp14:editId="3925E01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8EC84FF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CCF9C9" wp14:editId="0897591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9D0DCC" w14:paraId="272CD3B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D10E40A" w14:textId="159E066C" w:rsidR="0014093E" w:rsidRPr="009D0DCC" w:rsidRDefault="009D0DCC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9D0DCC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9D0DCC">
                                  <w:br/>
                                  <w:t>Bezuidenhoutseweg 67</w:t>
                                </w:r>
                                <w:r w:rsidR="0014093E" w:rsidRPr="009D0DCC">
                                  <w:br/>
                                  <w:t>2594 AC Den Haag</w:t>
                                </w:r>
                                <w:r w:rsidR="0014093E" w:rsidRPr="009D0DCC">
                                  <w:br/>
                                  <w:t>Postbus 20061</w:t>
                                </w:r>
                                <w:r w:rsidR="0014093E" w:rsidRPr="009D0DCC">
                                  <w:br/>
                                  <w:t>Nederland</w:t>
                                </w:r>
                                <w:r w:rsidR="0014093E" w:rsidRPr="009D0DCC">
                                  <w:fldChar w:fldCharType="begin"/>
                                </w:r>
                                <w:r w:rsidR="0014093E" w:rsidRPr="009D0DCC">
                                  <w:instrText xml:space="preserve"> IF  </w:instrText>
                                </w:r>
                                <w:r w:rsidR="0014093E" w:rsidRPr="009D0DCC">
                                  <w:fldChar w:fldCharType="begin"/>
                                </w:r>
                                <w:r w:rsidR="0014093E" w:rsidRPr="009D0DCC">
                                  <w:instrText xml:space="preserve"> DOCPROPERTY "BZ_UseCountry" </w:instrText>
                                </w:r>
                                <w:r w:rsidR="0014093E" w:rsidRPr="009D0DCC">
                                  <w:fldChar w:fldCharType="separate"/>
                                </w:r>
                                <w:r w:rsidRPr="009D0DCC">
                                  <w:instrText>N</w:instrText>
                                </w:r>
                                <w:r w:rsidR="0014093E" w:rsidRPr="009D0DCC">
                                  <w:fldChar w:fldCharType="end"/>
                                </w:r>
                                <w:r w:rsidR="0014093E" w:rsidRPr="009D0DCC">
                                  <w:instrText>="Y" "</w:instrText>
                                </w:r>
                                <w:r w:rsidR="0014093E" w:rsidRPr="009D0DCC">
                                  <w:fldChar w:fldCharType="begin"/>
                                </w:r>
                                <w:r w:rsidR="0014093E" w:rsidRPr="009D0DCC">
                                  <w:instrText xml:space="preserve"> DOCPROPERTY "L_HomeCountry" </w:instrText>
                                </w:r>
                                <w:r w:rsidR="0014093E" w:rsidRPr="009D0DCC">
                                  <w:fldChar w:fldCharType="separate"/>
                                </w:r>
                                <w:r w:rsidR="0014093E" w:rsidRPr="009D0DCC">
                                  <w:instrText>Nederland</w:instrText>
                                </w:r>
                                <w:r w:rsidR="0014093E" w:rsidRPr="009D0DCC">
                                  <w:fldChar w:fldCharType="end"/>
                                </w:r>
                                <w:r w:rsidR="0014093E" w:rsidRPr="009D0DCC">
                                  <w:instrText>" ""</w:instrText>
                                </w:r>
                                <w:r w:rsidR="0014093E" w:rsidRPr="009D0DCC">
                                  <w:fldChar w:fldCharType="end"/>
                                </w:r>
                                <w:r w:rsidR="0014093E" w:rsidRPr="009D0DCC">
                                  <w:br/>
                                </w:r>
                                <w:r w:rsidR="00522E82" w:rsidRPr="009D0DCC">
                                  <w:t>www.rijksoverheid.nl</w:t>
                                </w:r>
                              </w:p>
                              <w:p w14:paraId="5C08FC3E" w14:textId="77777777" w:rsidR="0014093E" w:rsidRPr="009D0DCC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0" w:name="bm_ministerie"/>
                                <w:bookmarkStart w:id="21" w:name="bm_aministerie"/>
                                <w:bookmarkEnd w:id="19"/>
                                <w:r w:rsidRPr="009D0DC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  <w:r w:rsidRPr="009D0DC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2" w:name="bm_adres"/>
                                <w:r w:rsidRPr="009D0DC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2"/>
                              </w:p>
                              <w:p w14:paraId="5FC1C198" w14:textId="77777777" w:rsidR="0014093E" w:rsidRPr="009D0DCC" w:rsidRDefault="0014093E" w:rsidP="00BC4AE3">
                                <w:pPr>
                                  <w:pStyle w:val="Huisstijl-Adres"/>
                                </w:pPr>
                                <w:bookmarkStart w:id="23" w:name="bm_email"/>
                                <w:bookmarkEnd w:id="21"/>
                                <w:bookmarkEnd w:id="23"/>
                              </w:p>
                            </w:tc>
                          </w:tr>
                          <w:tr w:rsidR="0014093E" w:rsidRPr="009D0DCC" w14:paraId="35F5640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DC2D1BE" w14:textId="77777777" w:rsidR="0014093E" w:rsidRPr="009D0DCC" w:rsidRDefault="0014093E" w:rsidP="00BC4AE3"/>
                            </w:tc>
                          </w:tr>
                          <w:tr w:rsidR="0014093E" w:rsidRPr="009D0DCC" w14:paraId="278B60A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20C347F" w14:textId="77777777" w:rsidR="0014093E" w:rsidRPr="009D0DCC" w:rsidRDefault="002850C1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9D0DCC" w:rsidRPr="009D0DCC">
                                    <w:t>Onze Referentie</w:t>
                                  </w:r>
                                </w:fldSimple>
                              </w:p>
                              <w:p w14:paraId="4946A395" w14:textId="2C932F5E" w:rsidR="0014093E" w:rsidRPr="009D0DCC" w:rsidRDefault="009D0DCC" w:rsidP="00BC4AE3">
                                <w:pPr>
                                  <w:pStyle w:val="Huisstijl-Gegeven"/>
                                </w:pPr>
                                <w:bookmarkStart w:id="24" w:name="bm_reference"/>
                                <w:r w:rsidRPr="009D0DCC">
                                  <w:t>MinBuZa-</w:t>
                                </w:r>
                                <w:bookmarkEnd w:id="24"/>
                                <w:r w:rsidR="00611CAB">
                                  <w:t>2017.</w:t>
                                </w:r>
                                <w:r w:rsidR="00403000">
                                  <w:t>132075</w:t>
                                </w:r>
                              </w:p>
                              <w:p w14:paraId="35FE74DB" w14:textId="77777777" w:rsidR="0014093E" w:rsidRPr="009D0DCC" w:rsidRDefault="001A6897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D0DC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D0DCC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9D0DC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D0DCC" w:rsidRPr="009D0DCC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9D0DC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DD5B458" w14:textId="77777777" w:rsidR="0014093E" w:rsidRPr="009D0DC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0A749C6B" w14:textId="77777777" w:rsidR="0014093E" w:rsidRPr="009D0DCC" w:rsidRDefault="001A6897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D0DC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D0DCC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9D0DC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D0DCC" w:rsidRPr="009D0DCC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9D0DC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6A15F82" w14:textId="77777777" w:rsidR="0014093E" w:rsidRPr="009D0DC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14:paraId="67D9BF43" w14:textId="77777777" w:rsidR="0014093E" w:rsidRPr="009D0DC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9D0DCC" w14:paraId="2C9308D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907D56A" w14:textId="77777777" w:rsidR="0014093E" w:rsidRPr="009D0DC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FC61471" w14:textId="77777777" w:rsidR="0014093E" w:rsidRPr="009D0DC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CCF9C9"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9D0DCC" w14:paraId="272CD3B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D10E40A" w14:textId="159E066C" w:rsidR="0014093E" w:rsidRPr="009D0DCC" w:rsidRDefault="009D0DCC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9D0DCC">
                            <w:rPr>
                              <w:b/>
                            </w:rPr>
                            <w:t>Directie Integratie Europa</w:t>
                          </w:r>
                          <w:bookmarkEnd w:id="27"/>
                          <w:r w:rsidR="0014093E" w:rsidRPr="009D0DCC">
                            <w:br/>
                            <w:t>Bezuidenhoutseweg 67</w:t>
                          </w:r>
                          <w:r w:rsidR="0014093E" w:rsidRPr="009D0DCC">
                            <w:br/>
                            <w:t>2594 AC Den Haag</w:t>
                          </w:r>
                          <w:r w:rsidR="0014093E" w:rsidRPr="009D0DCC">
                            <w:br/>
                            <w:t>Postbus 20061</w:t>
                          </w:r>
                          <w:r w:rsidR="0014093E" w:rsidRPr="009D0DCC">
                            <w:br/>
                            <w:t>Nederland</w:t>
                          </w:r>
                          <w:r w:rsidR="0014093E" w:rsidRPr="009D0DCC">
                            <w:fldChar w:fldCharType="begin"/>
                          </w:r>
                          <w:r w:rsidR="0014093E" w:rsidRPr="009D0DCC">
                            <w:instrText xml:space="preserve"> IF  </w:instrText>
                          </w:r>
                          <w:r w:rsidR="0014093E" w:rsidRPr="009D0DCC">
                            <w:fldChar w:fldCharType="begin"/>
                          </w:r>
                          <w:r w:rsidR="0014093E" w:rsidRPr="009D0DCC">
                            <w:instrText xml:space="preserve"> DOCPROPERTY "BZ_UseCountry" </w:instrText>
                          </w:r>
                          <w:r w:rsidR="0014093E" w:rsidRPr="009D0DCC">
                            <w:fldChar w:fldCharType="separate"/>
                          </w:r>
                          <w:r w:rsidRPr="009D0DCC">
                            <w:instrText>N</w:instrText>
                          </w:r>
                          <w:r w:rsidR="0014093E" w:rsidRPr="009D0DCC">
                            <w:fldChar w:fldCharType="end"/>
                          </w:r>
                          <w:r w:rsidR="0014093E" w:rsidRPr="009D0DCC">
                            <w:instrText>="Y" "</w:instrText>
                          </w:r>
                          <w:r w:rsidR="0014093E" w:rsidRPr="009D0DCC">
                            <w:fldChar w:fldCharType="begin"/>
                          </w:r>
                          <w:r w:rsidR="0014093E" w:rsidRPr="009D0DCC">
                            <w:instrText xml:space="preserve"> DOCPROPERTY "L_HomeCountry" </w:instrText>
                          </w:r>
                          <w:r w:rsidR="0014093E" w:rsidRPr="009D0DCC">
                            <w:fldChar w:fldCharType="separate"/>
                          </w:r>
                          <w:r w:rsidR="0014093E" w:rsidRPr="009D0DCC">
                            <w:instrText>Nederland</w:instrText>
                          </w:r>
                          <w:r w:rsidR="0014093E" w:rsidRPr="009D0DCC">
                            <w:fldChar w:fldCharType="end"/>
                          </w:r>
                          <w:r w:rsidR="0014093E" w:rsidRPr="009D0DCC">
                            <w:instrText>" ""</w:instrText>
                          </w:r>
                          <w:r w:rsidR="0014093E" w:rsidRPr="009D0DCC">
                            <w:fldChar w:fldCharType="end"/>
                          </w:r>
                          <w:r w:rsidR="0014093E" w:rsidRPr="009D0DCC">
                            <w:br/>
                          </w:r>
                          <w:r w:rsidR="00522E82" w:rsidRPr="009D0DCC">
                            <w:t>www.rijksoverheid.nl</w:t>
                          </w:r>
                        </w:p>
                        <w:p w14:paraId="5C08FC3E" w14:textId="77777777" w:rsidR="0014093E" w:rsidRPr="009D0DCC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9D0DC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9D0DCC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9D0DCC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14:paraId="5FC1C198" w14:textId="77777777" w:rsidR="0014093E" w:rsidRPr="009D0DCC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9D0DCC" w14:paraId="35F5640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DC2D1BE" w14:textId="77777777" w:rsidR="0014093E" w:rsidRPr="009D0DCC" w:rsidRDefault="0014093E" w:rsidP="00BC4AE3"/>
                      </w:tc>
                    </w:tr>
                    <w:tr w:rsidR="0014093E" w:rsidRPr="009D0DCC" w14:paraId="278B60A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20C347F" w14:textId="77777777" w:rsidR="0014093E" w:rsidRPr="009D0DCC" w:rsidRDefault="002850C1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9D0DCC" w:rsidRPr="009D0DCC">
                              <w:t>Onze Referentie</w:t>
                            </w:r>
                          </w:fldSimple>
                        </w:p>
                        <w:p w14:paraId="4946A395" w14:textId="2C932F5E" w:rsidR="0014093E" w:rsidRPr="009D0DCC" w:rsidRDefault="009D0DCC" w:rsidP="00BC4AE3">
                          <w:pPr>
                            <w:pStyle w:val="Huisstijl-Gegeven"/>
                          </w:pPr>
                          <w:bookmarkStart w:id="33" w:name="bm_reference"/>
                          <w:r w:rsidRPr="009D0DCC">
                            <w:t>MinBuZa-</w:t>
                          </w:r>
                          <w:bookmarkEnd w:id="33"/>
                          <w:r w:rsidR="00611CAB">
                            <w:t>2017.</w:t>
                          </w:r>
                          <w:r w:rsidR="00403000">
                            <w:t>132075</w:t>
                          </w:r>
                        </w:p>
                        <w:p w14:paraId="35FE74DB" w14:textId="77777777" w:rsidR="0014093E" w:rsidRPr="009D0DCC" w:rsidRDefault="001A6897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D0DCC">
                            <w:rPr>
                              <w:vanish/>
                            </w:rPr>
                            <w:fldChar w:fldCharType="begin"/>
                          </w:r>
                          <w:r w:rsidRPr="009D0DCC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9D0DCC">
                            <w:rPr>
                              <w:vanish/>
                            </w:rPr>
                            <w:fldChar w:fldCharType="separate"/>
                          </w:r>
                          <w:r w:rsidR="009D0DCC" w:rsidRPr="009D0DCC">
                            <w:rPr>
                              <w:vanish/>
                            </w:rPr>
                            <w:t>Uw Referentie</w:t>
                          </w:r>
                          <w:r w:rsidRPr="009D0DC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DD5B458" w14:textId="77777777" w:rsidR="0014093E" w:rsidRPr="009D0DC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nummer"/>
                          <w:bookmarkEnd w:id="34"/>
                        </w:p>
                        <w:p w14:paraId="0A749C6B" w14:textId="77777777" w:rsidR="0014093E" w:rsidRPr="009D0DCC" w:rsidRDefault="001A6897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D0DCC">
                            <w:rPr>
                              <w:vanish/>
                            </w:rPr>
                            <w:fldChar w:fldCharType="begin"/>
                          </w:r>
                          <w:r w:rsidRPr="009D0DCC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9D0DCC">
                            <w:rPr>
                              <w:vanish/>
                            </w:rPr>
                            <w:fldChar w:fldCharType="separate"/>
                          </w:r>
                          <w:r w:rsidR="009D0DCC" w:rsidRPr="009D0DCC">
                            <w:rPr>
                              <w:vanish/>
                            </w:rPr>
                            <w:t>Bijlage(n)</w:t>
                          </w:r>
                          <w:r w:rsidRPr="009D0DC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6A15F82" w14:textId="77777777" w:rsidR="0014093E" w:rsidRPr="009D0DC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5" w:name="bm_enclosures"/>
                          <w:bookmarkEnd w:id="35"/>
                        </w:p>
                        <w:p w14:paraId="67D9BF43" w14:textId="77777777" w:rsidR="0014093E" w:rsidRPr="009D0DC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9D0DCC" w14:paraId="2C9308D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907D56A" w14:textId="77777777" w:rsidR="0014093E" w:rsidRPr="009D0DC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FC61471" w14:textId="77777777" w:rsidR="0014093E" w:rsidRPr="009D0DC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3F8CD40C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FB36094" w14:textId="77777777" w:rsidR="0014093E" w:rsidRPr="00BC3B53" w:rsidRDefault="0014093E" w:rsidP="00717318">
          <w:pPr>
            <w:pStyle w:val="Huisstijl-NAW"/>
          </w:pPr>
        </w:p>
      </w:tc>
    </w:tr>
    <w:tr w:rsidR="0014093E" w14:paraId="22FBFCEC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18AFB8BD" w14:textId="4F16DFFC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9D0DCC" w:rsidRPr="009D0DCC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1A6897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284EDF1D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9D0DCC" w:rsidRPr="009D0DCC">
              <w:rPr>
                <w:bCs/>
                <w:lang w:val="en-US"/>
              </w:rPr>
              <w:t>22</w:t>
            </w:r>
          </w:fldSimple>
        </w:p>
        <w:p w14:paraId="74D214B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A712DEF" w14:textId="77777777" w:rsidR="0014093E" w:rsidRPr="008C5110" w:rsidRDefault="0014093E" w:rsidP="008C5110">
          <w:pPr>
            <w:jc w:val="center"/>
          </w:pPr>
        </w:p>
      </w:tc>
    </w:tr>
    <w:tr w:rsidR="0014093E" w14:paraId="257CB53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3822AE12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B40FB46" w14:textId="77777777">
      <w:trPr>
        <w:trHeight w:val="240"/>
      </w:trPr>
      <w:tc>
        <w:tcPr>
          <w:tcW w:w="7520" w:type="dxa"/>
          <w:shd w:val="clear" w:color="auto" w:fill="auto"/>
        </w:tcPr>
        <w:p w14:paraId="3C3FEBAC" w14:textId="4D4A4A29" w:rsidR="0014093E" w:rsidRPr="00035E67" w:rsidRDefault="0014093E" w:rsidP="00611CA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D0DC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bookmarkStart w:id="36" w:name="bm_date"/>
          <w:r w:rsidR="002850C1">
            <w:rPr>
              <w:rFonts w:cs="Verdana"/>
              <w:szCs w:val="18"/>
            </w:rPr>
            <w:t xml:space="preserve"> 3 </w:t>
          </w:r>
          <w:r w:rsidR="00611CAB">
            <w:rPr>
              <w:rFonts w:cs="Verdana"/>
              <w:szCs w:val="18"/>
            </w:rPr>
            <w:t>maart 2017</w:t>
          </w:r>
          <w:bookmarkEnd w:id="36"/>
        </w:p>
      </w:tc>
    </w:tr>
    <w:tr w:rsidR="0014093E" w:rsidRPr="001F182C" w14:paraId="736FF5F1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0177AF6" w14:textId="20EBE71E" w:rsidR="00611CAB" w:rsidRDefault="0014093E" w:rsidP="00611CAB"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D0DC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9D0DCC">
            <w:t xml:space="preserve">Geannoteerde agenda Europese Raad van </w:t>
          </w:r>
          <w:r w:rsidR="00611CAB">
            <w:t>9 en 10 maart 2017</w:t>
          </w:r>
        </w:p>
        <w:bookmarkEnd w:id="37"/>
        <w:p w14:paraId="06F4ABD0" w14:textId="684026A5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14:paraId="293B2546" w14:textId="77777777" w:rsidR="0014093E" w:rsidRDefault="0014093E" w:rsidP="00BC4AE3">
    <w:pPr>
      <w:pStyle w:val="Header"/>
    </w:pPr>
  </w:p>
  <w:p w14:paraId="5D11B888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C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897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50C1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C7751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3000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1CAB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0DCC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96734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D0F61AA"/>
  <w15:docId w15:val="{CFC42ADD-DDAC-45CC-A100-5C9B11A1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CECC1BC5-4D7B-4444-8082-4CA9198AB48C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2017-03-03T16:03:00.0000000Z</dcterms:created>
  <dcterms:modified xsi:type="dcterms:W3CDTF">2017-03-03T16:03:00.0000000Z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-1</vt:lpwstr>
  </property>
  <property fmtid="{D5CDD505-2E9C-101B-9397-08002B2CF9AE}" pid="37" name="bz_directie">
    <vt:r8>26</vt:r8>
  </property>
  <property fmtid="{D5CDD505-2E9C-101B-9397-08002B2CF9AE}" pid="38" name="bz_ektk">
    <vt:i4>0</vt:i4>
  </property>
  <property fmtid="{D5CDD505-2E9C-101B-9397-08002B2CF9AE}" pid="39" name="bz_naam">
    <vt:lpwstr/>
  </property>
  <property fmtid="{D5CDD505-2E9C-101B-9397-08002B2CF9AE}" pid="40" name="bz_onderwerp">
    <vt:lpwstr>Geannoteerde agenda Europese Raad van 20 en 21 oktober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Eerste</vt:lpwstr>
  </property>
  <property fmtid="{D5CDD505-2E9C-101B-9397-08002B2CF9AE}" pid="46" name="bz_date">
    <vt:lpwstr>september 2016</vt:lpwstr>
  </property>
  <property fmtid="{D5CDD505-2E9C-101B-9397-08002B2CF9AE}" pid="47" name="bz_adres_huisnummer">
    <vt:lpwstr>22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0x0101002743A4F76318F4479112339ADE1BC475</vt:lpwstr>
  </property>
  <property fmtid="{D5CDD505-2E9C-101B-9397-08002B2CF9AE}" pid="55" name="Land0">
    <vt:lpwstr/>
  </property>
  <property fmtid="{D5CDD505-2E9C-101B-9397-08002B2CF9AE}" pid="56" name="Forum">
    <vt:lpwstr/>
  </property>
</Properties>
</file>