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251AE" w:rsidTr="004251AE">
        <w:trPr>
          <w:trHeight w:val="289" w:hRule="exact"/>
        </w:trPr>
        <w:tc>
          <w:tcPr>
            <w:tcW w:w="929" w:type="dxa"/>
          </w:tcPr>
          <w:p w:rsidRPr="00434042" w:rsidR="004251AE" w:rsidP="004251AE" w:rsidRDefault="004251AE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251AE" w:rsidP="000A54E7" w:rsidRDefault="005361DD">
            <w:r>
              <w:t>2 februari 2017</w:t>
            </w:r>
          </w:p>
        </w:tc>
      </w:tr>
      <w:tr w:rsidRPr="00434042" w:rsidR="004251AE" w:rsidTr="004251AE">
        <w:trPr>
          <w:trHeight w:val="368"/>
        </w:trPr>
        <w:tc>
          <w:tcPr>
            <w:tcW w:w="929" w:type="dxa"/>
          </w:tcPr>
          <w:p w:rsidR="004251AE" w:rsidP="004251AE" w:rsidRDefault="004251AE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251AE" w:rsidP="004251AE" w:rsidRDefault="004251AE">
            <w:r>
              <w:t>V</w:t>
            </w:r>
            <w:bookmarkStart w:name="_GoBack" w:id="0"/>
            <w:bookmarkEnd w:id="0"/>
            <w:r>
              <w:t xml:space="preserve">erslag schriftelijk overleg </w:t>
            </w:r>
            <w:r w:rsidRPr="0021739A">
              <w:t xml:space="preserve"> oneigenlijk gebruik </w:t>
            </w:r>
            <w:r>
              <w:t>studiefinanciering</w:t>
            </w:r>
            <w:r w:rsidRPr="0021739A">
              <w:t xml:space="preserve"> mbo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251A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251AE" w:rsidP="004251AE" w:rsidRDefault="004251AE">
            <w:r>
              <w:t>De voorzitter van de Tweede Kamer der Staten-Generaal</w:t>
            </w:r>
          </w:p>
          <w:p w:rsidR="004251AE" w:rsidP="004251AE" w:rsidRDefault="004251AE">
            <w:r>
              <w:t>Postbus 20018</w:t>
            </w:r>
          </w:p>
          <w:p w:rsidR="004251AE" w:rsidP="004251AE" w:rsidRDefault="004251AE">
            <w:r>
              <w:t>2500 EA Den Haag</w:t>
            </w:r>
          </w:p>
          <w:p w:rsidR="004251AE" w:rsidP="004251AE" w:rsidRDefault="004251AE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251AE" w:rsidTr="00461257">
        <w:tc>
          <w:tcPr>
            <w:tcW w:w="2160" w:type="dxa"/>
          </w:tcPr>
          <w:p w:rsidRPr="004E6BCF" w:rsidR="004251AE" w:rsidP="004251AE" w:rsidRDefault="004251AE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4251AE" w:rsidP="004251AE" w:rsidRDefault="004251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251AE" w:rsidP="004251AE" w:rsidRDefault="004251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251AE" w:rsidP="004251AE" w:rsidRDefault="004251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251AE" w:rsidP="004251AE" w:rsidRDefault="004251A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4251AE" w:rsidP="005361DD" w:rsidRDefault="004251AE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251AE" w:rsidTr="00461257">
        <w:trPr>
          <w:trHeight w:val="200" w:hRule="exact"/>
        </w:trPr>
        <w:tc>
          <w:tcPr>
            <w:tcW w:w="2160" w:type="dxa"/>
          </w:tcPr>
          <w:p w:rsidRPr="00356D2B" w:rsidR="004251AE" w:rsidP="00461257" w:rsidRDefault="004251A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251AE" w:rsidTr="00461257">
        <w:trPr>
          <w:trHeight w:val="450"/>
        </w:trPr>
        <w:tc>
          <w:tcPr>
            <w:tcW w:w="2160" w:type="dxa"/>
          </w:tcPr>
          <w:p w:rsidR="004251AE" w:rsidP="004251AE" w:rsidRDefault="004251A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251AE" w:rsidP="00461257" w:rsidRDefault="004251A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1139463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4251AE" w:rsidTr="00461257">
        <w:trPr>
          <w:trHeight w:val="135"/>
        </w:trPr>
        <w:tc>
          <w:tcPr>
            <w:tcW w:w="2160" w:type="dxa"/>
          </w:tcPr>
          <w:p w:rsidRPr="00C5333A" w:rsidR="004251AE" w:rsidP="004251AE" w:rsidRDefault="004251A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251AE" w:rsidTr="00461257">
        <w:trPr>
          <w:trHeight w:val="113"/>
        </w:trPr>
        <w:tc>
          <w:tcPr>
            <w:tcW w:w="2160" w:type="dxa"/>
          </w:tcPr>
          <w:p w:rsidRPr="00D86CC6" w:rsidR="004251AE" w:rsidP="004251AE" w:rsidRDefault="004251A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4251AE" w:rsidP="00461257" w:rsidRDefault="004251A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4251AE" w:rsidR="004251AE" w:rsidP="004251AE" w:rsidRDefault="004251AE">
      <w:r w:rsidRPr="004251AE">
        <w:t>Hierbij zend ik u de bijdrag</w:t>
      </w:r>
      <w:r>
        <w:t>e aan het verslag van het schrif</w:t>
      </w:r>
      <w:r w:rsidRPr="004251AE">
        <w:t xml:space="preserve">telijk overleg over </w:t>
      </w:r>
      <w:r>
        <w:t>oneigenlij</w:t>
      </w:r>
      <w:r w:rsidRPr="004251AE">
        <w:t>k</w:t>
      </w:r>
      <w:r>
        <w:t xml:space="preserve"> </w:t>
      </w:r>
      <w:r w:rsidRPr="004251AE">
        <w:t xml:space="preserve">gebruik </w:t>
      </w:r>
      <w:r>
        <w:t>van studiefinanciering in het mbo.</w:t>
      </w:r>
    </w:p>
    <w:p w:rsidR="004251AE" w:rsidP="004251AE" w:rsidRDefault="004251AE"/>
    <w:p w:rsidRPr="006A0C96" w:rsidR="004251AE" w:rsidRDefault="004251AE"/>
    <w:p w:rsidRPr="006A0C96" w:rsidR="004251AE" w:rsidRDefault="004251AE"/>
    <w:p w:rsidR="004251AE" w:rsidP="004251AE" w:rsidRDefault="004251AE"/>
    <w:p w:rsidR="004251AE" w:rsidP="004251AE" w:rsidRDefault="004251AE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4251AE" w:rsidP="004251AE" w:rsidRDefault="004251AE">
      <w:pPr>
        <w:rPr>
          <w:szCs w:val="20"/>
        </w:rPr>
      </w:pPr>
    </w:p>
    <w:p w:rsidR="004251AE" w:rsidP="004251AE" w:rsidRDefault="004251AE">
      <w:pPr>
        <w:rPr>
          <w:szCs w:val="20"/>
        </w:rPr>
      </w:pPr>
    </w:p>
    <w:p w:rsidR="004251AE" w:rsidP="004251AE" w:rsidRDefault="004251AE">
      <w:pPr>
        <w:rPr>
          <w:szCs w:val="20"/>
        </w:rPr>
      </w:pPr>
    </w:p>
    <w:p w:rsidRPr="006A0C96" w:rsidR="004251AE" w:rsidP="004251AE" w:rsidRDefault="004251AE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4251AE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AE" w:rsidRDefault="004251AE">
      <w:r>
        <w:separator/>
      </w:r>
    </w:p>
    <w:p w:rsidR="004251AE" w:rsidRDefault="004251AE"/>
  </w:endnote>
  <w:endnote w:type="continuationSeparator" w:id="0">
    <w:p w:rsidR="004251AE" w:rsidRDefault="004251AE">
      <w:r>
        <w:continuationSeparator/>
      </w:r>
    </w:p>
    <w:p w:rsidR="004251AE" w:rsidRDefault="00425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AE" w:rsidRDefault="004251A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251AE" w:rsidP="004251A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251AE" w:rsidP="004251A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361D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361D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AE" w:rsidRDefault="004251AE">
      <w:r>
        <w:separator/>
      </w:r>
    </w:p>
    <w:p w:rsidR="004251AE" w:rsidRDefault="004251AE"/>
  </w:footnote>
  <w:footnote w:type="continuationSeparator" w:id="0">
    <w:p w:rsidR="004251AE" w:rsidRDefault="004251AE">
      <w:r>
        <w:continuationSeparator/>
      </w:r>
    </w:p>
    <w:p w:rsidR="004251AE" w:rsidRDefault="004251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AE" w:rsidRDefault="004251A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251AE" w:rsidRPr="002F71BB" w:rsidRDefault="004251AE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251AE">
            <w:rPr>
              <w:sz w:val="13"/>
              <w:szCs w:val="13"/>
            </w:rPr>
            <w:t>1139463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251AE" w:rsidRDefault="004251AE" w:rsidP="004251AE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67" name="Afbeelding 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251AE" w:rsidRPr="00543A0D" w:rsidRDefault="004251AE" w:rsidP="004251AE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251AE" w:rsidP="004251AE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nge Vossenaar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26A4DD17A034DF99D6FB76AC4563073&quot;/&gt;&lt;Field id=&quot;Author.1&quot; value=&quot;Wagemans&quot;/&gt;&lt;Field id=&quot;Author.2&quot; value=&quot;F.P.J.&quot;/&gt;&lt;Field id=&quot;Author.3&quot; value=&quot;&quot;/&gt;&lt;Field id=&quot;Author.4&quot; value=&quot;Frank&quot;/&gt;&lt;Field id=&quot;Author.5&quot; value=&quot;f.p.j.wagemans@minocw.nl&quot;/&gt;&lt;Field id=&quot;Author.6&quot; value=&quot;&quot;/&gt;&lt;Field id=&quot;Author.7&quot; value=&quot;&quot;/&gt;&lt;Field id=&quot;Author.8&quot; value=&quot;&quot;/&gt;&lt;Field id=&quot;Author.9&quot; value=&quot;o204wag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Wagemans&quot;/&gt;&lt;Field id=&quot;Author.E72E562AD10E44CF8B0BB85626A7CED6&quot; value=&quot;&quot;/&gt;&lt;Field id=&quot;Author.2A7545B21CF14EEBBD8CE2FB110ECA76&quot; value=&quot;+31 6 31 74 85 62&quot;/&gt;&lt;Field id=&quot;Author.07A356D7877849EBA5C9C7CF16E58D5F&quot; value=&quot;&quot;/&gt;&lt;Field id=&quot;Author.316524BDEDA04B27B02489813A15B3D2&quot; value=&quot;&quot;/&gt;&lt;Field id=&quot;Author.764D5833F93D470E8E750B1DAEBD2873&quot; value=&quot;190107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C26A4DD17A034DF99D6FB76AC4563073&quot;/&gt;&lt;Field id=&quot;Typist.1&quot; value=&quot;Wagemans&quot;/&gt;&lt;Field id=&quot;Typist.2&quot; value=&quot;F.P.J.&quot;/&gt;&lt;Field id=&quot;Typist.3&quot; value=&quot;&quot;/&gt;&lt;Field id=&quot;Typist.4&quot; value=&quot;Frank&quot;/&gt;&lt;Field id=&quot;Typist.5&quot; value=&quot;f.p.j.wagemans@minocw.nl&quot;/&gt;&lt;Field id=&quot;Typist.6&quot; value=&quot;&quot;/&gt;&lt;Field id=&quot;Typist.7&quot; value=&quot;&quot;/&gt;&lt;Field id=&quot;Typist.8&quot; value=&quot;&quot;/&gt;&lt;Field id=&quot;Typist.9&quot; value=&quot;o204wag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Wagemans&quot;/&gt;&lt;Field id=&quot;Typist.E72E562AD10E44CF8B0BB85626A7CED6&quot; value=&quot;&quot;/&gt;&lt;Field id=&quot;Typist.2A7545B21CF14EEBBD8CE2FB110ECA76&quot; value=&quot;+31 6 31 74 85 62&quot;/&gt;&lt;Field id=&quot;Typist.07A356D7877849EBA5C9C7CF16E58D5F&quot; value=&quot;&quot;/&gt;&lt;Field id=&quot;Typist.316524BDEDA04B27B02489813A15B3D2&quot; value=&quot;&quot;/&gt;&lt;Field id=&quot;Typist.764D5833F93D470E8E750B1DAEBD2873&quot; value=&quot;190107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B273BEC358748EEAB65892AA4040F2A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misbruik studiefinanciering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/24/2017 10:37:54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251AE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51AE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61DD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251AE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251AE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531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2017-02-02T14:45:00.0000000Z</dcterms:created>
  <dcterms:modified xsi:type="dcterms:W3CDTF">2017-02-02T14:45:00.0000000Z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1139463</vt:lpwstr>
  </property>
  <property fmtid="{D5CDD505-2E9C-101B-9397-08002B2CF9AE}" pid="3" name="ContentTypeId">
    <vt:lpwstr>0x010100B67B5242A9FA9E42BA3A8F0F10DC7AF1</vt:lpwstr>
  </property>
</Properties>
</file>