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770567D3" wp14:anchorId="2EF7E4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56D0762" wp14:editId="62C10CA5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</w:t>
            </w:r>
            <w:r w:rsidR="004B370D">
              <w:t xml:space="preserve">n de Tweede Kamer </w:t>
            </w:r>
            <w:r w:rsidR="00253CF7">
              <w:t xml:space="preserve">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4B370D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FE604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7C617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18 januari 2017</w:t>
            </w:r>
          </w:p>
        </w:tc>
      </w:tr>
      <w:tr w:rsidR="003A095A" w:rsidTr="00C627F3">
        <w:trPr>
          <w:trHeight w:val="1491" w:hRule="exact"/>
        </w:trPr>
        <w:tc>
          <w:tcPr>
            <w:tcW w:w="1099" w:type="dxa"/>
          </w:tcPr>
          <w:p w:rsidR="003A095A" w:rsidRDefault="00FE6044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450E32" w:rsidR="003A095A" w:rsidP="00C627F3" w:rsidRDefault="00FE6044">
            <w:pPr>
              <w:autoSpaceDE w:val="0"/>
              <w:autoSpaceDN w:val="0"/>
              <w:adjustRightInd w:val="0"/>
              <w:spacing w:line="240" w:lineRule="auto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Pr="00450E32" w:rsidR="00C627F3">
              <w:rPr>
                <w:rFonts w:cs="Verdana-Bold"/>
                <w:szCs w:val="18"/>
              </w:rPr>
              <w:t xml:space="preserve">Wijziging van het Wetboek van Strafvordering en enkele andere wetten met het oog op het moderniseren van de regeling van internationale samenwerking in strafzaken </w:t>
            </w:r>
            <w:r w:rsidR="008A05FD">
              <w:rPr>
                <w:rFonts w:cs="Verdana-Bold"/>
                <w:szCs w:val="18"/>
              </w:rPr>
              <w:t>(H</w:t>
            </w:r>
            <w:r w:rsidRPr="00450E32" w:rsidR="00C627F3">
              <w:rPr>
                <w:rFonts w:cs="Verdana-Bold"/>
                <w:szCs w:val="18"/>
              </w:rPr>
              <w:t>erziening regeling internationale samenwerking in strafzaken)</w:t>
            </w:r>
            <w:r w:rsidRPr="00450E32" w:rsidR="00C627F3">
              <w:t xml:space="preserve"> </w:t>
            </w:r>
            <w:r w:rsidRPr="00450E32" w:rsidR="00253CF7">
              <w:t xml:space="preserve"> (</w:t>
            </w:r>
            <w:r w:rsidRPr="00450E32" w:rsidR="00C627F3">
              <w:t>34493</w:t>
            </w:r>
            <w:r w:rsidRPr="00450E32"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7C2339" w:rsidRDefault="00253CF7">
            <w:pPr>
              <w:pStyle w:val="afzendgegevens"/>
            </w:pPr>
            <w:r>
              <w:t xml:space="preserve">Sector </w:t>
            </w:r>
            <w:r w:rsidR="007C2339">
              <w:t>Straf- en sanctierecht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FE6044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 w:rsidRPr="007C617A" w:rsidR="00253CF7">
              <w:t>2035457</w:t>
            </w:r>
            <w:r>
              <w:fldChar w:fldCharType="end"/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3A1B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143901F8" wp14:anchorId="230F122D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P="004B370D" w:rsidRDefault="00253CF7">
      <w:pPr>
        <w:pStyle w:val="broodtekst"/>
      </w:pPr>
      <w:bookmarkStart w:name="cursor" w:id="8"/>
      <w:bookmarkEnd w:id="8"/>
      <w:r w:rsidRPr="009D5803">
        <w:t>Hierbij bied ik u de nota naar aanleiding van het verslag</w:t>
      </w:r>
      <w:r w:rsidR="004B370D">
        <w:t xml:space="preserve"> </w:t>
      </w:r>
      <w:r w:rsidR="00016EA7">
        <w:t>in</w:t>
      </w:r>
      <w:r w:rsidR="004B370D">
        <w:t xml:space="preserve">zake het bovenvermelde voorstel, alsmede een nota van wijziging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53CF7" w:rsidRDefault="004B370D">
                  <w:pPr>
                    <w:pStyle w:val="broodtekst"/>
                  </w:pPr>
                  <w:r>
                    <w:t>De Minister van Veil</w:t>
                  </w:r>
                  <w:r w:rsidR="007C2339">
                    <w:t>i</w:t>
                  </w:r>
                  <w:r>
                    <w:t>gheid en Justitie</w:t>
                  </w:r>
                  <w:r w:rsidR="008A0DEA">
                    <w:t xml:space="preserve">, 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C30DD7" w:rsidRDefault="004B370D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G.A. van der Steur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3A1B1F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76457">
            <w:fldChar w:fldCharType="begin"/>
          </w:r>
          <w:r w:rsidR="00376457">
            <w:instrText xml:space="preserve"> NUMPAGES   \* MERGEFORMAT </w:instrText>
          </w:r>
          <w:r w:rsidR="00376457">
            <w:fldChar w:fldCharType="separate"/>
          </w:r>
          <w:r w:rsidR="003A1B1F">
            <w:t>1</w:t>
          </w:r>
          <w:r w:rsidR="0037645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A1B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A1B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76457">
            <w:fldChar w:fldCharType="begin"/>
          </w:r>
          <w:r w:rsidR="00376457">
            <w:instrText xml:space="preserve"> SECTIONPAGES   \* MERGEFORMAT </w:instrText>
          </w:r>
          <w:r w:rsidR="00376457">
            <w:fldChar w:fldCharType="separate"/>
          </w:r>
          <w:r w:rsidR="00253CF7">
            <w:t>1</w:t>
          </w:r>
          <w:r w:rsidR="00376457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FE604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A1B1F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A1B1F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76457">
            <w:fldChar w:fldCharType="begin"/>
          </w:r>
          <w:r w:rsidR="00376457">
            <w:instrText xml:space="preserve"> SECTIONPAGES   \* MERGEFORMAT </w:instrText>
          </w:r>
          <w:r w:rsidR="00376457">
            <w:fldChar w:fldCharType="separate"/>
          </w:r>
          <w:r w:rsidR="00253CF7">
            <w:t>1</w:t>
          </w:r>
          <w:r w:rsidR="00376457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46883DF" wp14:editId="2897E3B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1B1F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A1B1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3A1B1F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3A1B1F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A1B1F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A1B1F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376457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A1B1F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3A1B1F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A1B1F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376457">
                                  <w:fldChar w:fldCharType="begin"/>
                                </w:r>
                                <w:r w:rsidR="00376457">
                                  <w:instrText xml:space="preserve"> DOCPROPERTY onskenmerk </w:instrText>
                                </w:r>
                                <w:r w:rsidR="00376457">
                                  <w:fldChar w:fldCharType="separate"/>
                                </w:r>
                                <w:r w:rsidR="003A1B1F">
                                  <w:t>2035457</w:t>
                                </w:r>
                                <w:r w:rsidR="00376457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1B1F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A1B1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3A1B1F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3A1B1F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A1B1F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A1B1F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37645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A1B1F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3A1B1F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A1B1F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376457">
                            <w:fldChar w:fldCharType="begin"/>
                          </w:r>
                          <w:r w:rsidR="00376457">
                            <w:instrText xml:space="preserve"> DOCPROPERTY onskenmerk </w:instrText>
                          </w:r>
                          <w:r w:rsidR="00376457">
                            <w:fldChar w:fldCharType="separate"/>
                          </w:r>
                          <w:r w:rsidR="003A1B1F">
                            <w:t>2035457</w:t>
                          </w:r>
                          <w:r w:rsidR="00376457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607DE49" wp14:editId="56E78B8E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BE1BC27" wp14:editId="6DFBD76B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1840700" wp14:editId="710D70D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sZ4e8QIAADQGAAAOAAAAZHJzL2Uyb0RvYy54bWysVF1v0zAUfUfiP1h+z/LRpGmipVPbNQhp wMRAPLux01gkdrDdZgPx37l22q4FHhCQSJFvfH187rkf1zePXYv2TGkuRYHDqwAjJipJudgW+OOH 0pthpA0RlLRSsAI/MY1v5i9fXA99ziLZyJYyhQBE6HzoC9wY0+e+r6uGdURfyZ4J2Kyl6ogBU219 qsgA6F3rR0Ew9QepaK9kxbSGv7fjJp47/LpmlXlX15oZ1BYYuBn3Ve67sV9/fk3yrSJ9w6sDDfIX LDrCBVx6grolhqCd4r9AdbxSUsvaXFWy82Vd84q5GCCaMPgpmoeG9MzFAuLo/iST/n+w1dv9vUKc Qu4wEqSDFL0H0YjYtgzFqdVn6HUObg/9vbIR6v5OVp81EnLVgBtbKCWHhhEKrELr718csIaGo2gz vJEU4MnOSCfVY606CwgioEeXkadTRtijQRX8nMRRFkDeKtiK0jTOEncDyY+He6XNKyY7ZBcFVsDd gZP9nTaWDMmPLo68bDkteds6Q203q1ahPYHiKN1zQNfnbq2wzkLaYyPi+Ie58hqvITkwhqX1tNxd 6r9lYRQHyyjzyuks9eIyTrwsDWZeEGbLbBrEWXxbfrd0wzhvOKVM3HHBjmUYxn+W5kNDjAXkChEN Bc6SKHFKXMSiL0MOgrL8XcgdN9CVLe8KPAvsY51IbrO8FtStDeHtuPYv6TvNQYNLKRZlEqTxZOal aTLx4sk68JazcuUtVuF0mq6Xq+U6vJRi7eTV/66GI3LMlTXkDqJ7aOiAKLdFM0myCKqfcpgLUTrG i0i7hYFWGYWRkuYTN43rRluhFuNCyFlg34OQJ/RRiOeLz3Q6xPYsFZTpsYBc+9iOGTtvI+kTdA9w cC0CoxYWjVRfMRpgbBVYf9kRxTBqXwvowCyMYzvnnBEnaQSGOt/ZnO8QUQFUgQ1G43Jlxtm46xXf NnBT6KIVcgFdW3PXUbajR1bA3xowmlwkhzFqZ9+57byeh/38BwAAAP//AwBQSwMEFAAGAAgAAAAh AJXVDnzfAAAACwEAAA8AAABkcnMvZG93bnJldi54bWxMj81OwzAQhO9IvIO1SNyonaiJIMSpChKi SEgVhUOP29gkEf4JttuEt2d7gtvM7mj223o1W8NOOsTBOwnZQgDTrvVqcJ2Ej/enm1tgMaFTaLzT En50hFVzeVFjpfzk3vRplzpGJS5WKKFPaaw4j22vLcaFH7Wj3acPFhPZ0HEVcKJya3guRMktDo4u 9Djqx163X7ujlfD8si3MQ7YOm9cSBZ/25R4331JeX83re2BJz+kvDGd8QoeGmA7+6FRkhvxSEHqS kOcZiXPibkniQJOyKIA3Nf//Q/MLAAD//wMAUEsBAi0AFAAGAAgAAAAhALaDOJL+AAAA4QEAABMA AAAAAAAAAAAAAAAAAAAAAFtDb250ZW50X1R5cGVzXS54bWxQSwECLQAUAAYACAAAACEAOP0h/9YA AACUAQAACwAAAAAAAAAAAAAAAAAvAQAAX3JlbHMvLnJlbHNQSwECLQAUAAYACAAAACEAVrGeHvEC AAA0BgAADgAAAAAAAAAAAAAAAAAuAgAAZHJzL2Uyb0RvYy54bWxQSwECLQAUAAYACAAAACEAldUO fN8AAAALAQAADwAAAAAAAAAAAAAAAABLBQAAZHJzL2Rvd25yZXYueG1sUEsFBgAAAAAEAAQA8wAA AFcGAAAAAA== 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FE6044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4403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2.6.10&quot; lastuser-initials=&quot;ZJ-B&quot; lastuser-name=&quot;Zuurmond J.C.M. - BD/DWJZ/SSR&quot; model=&quot;brief.xml&quot; profile=&quot;minjus&quot; target=&quot;Microsoft Word&quot; target-build=&quot;14.0.6129&quot; target-version=&quot;14.0&quot;&gt;&lt;brief id=&quot;164036cr405c493ea019b2cafp7e3694&quot; lcid=&quot;1043&quot; locale=&quot;nl&quot; template=&quot;brief.dot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De MvVenJ, of De SvVenJ, (voluit)&lt;/p&gt;&lt;/td&gt;&lt;td style=&quot;broodtekst&quot;/&gt;&lt;td/&gt;&lt;/tr&gt;&lt;tr&gt;&lt;td&gt;&lt;p style=&quot;broodtekst-i&quot;&gt;I.W. Opstelten of F. Teeven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.xml&quot;/&gt;&lt;ondertekenaar-item formatted-value=&quot;M en S tbv HAP&quot; value=&quot;52&quot;&gt;&lt;afzender aanhef=&quot;1&quot; country-code=&quot;31&quot; country-id=&quot;NLD&quot; functie=&quot;I.W. Opstelten of F. Teeven&quot; groetregel=&quot;2&quot; naam=&quot;De MvVenJ, of De SvVenJ, (voluit)&quot; name=&quot;M en S tbv HAP&quot; organisatie=&quot;176&quot; taal=&quot;1043&quot;/&gt;&lt;/ondertekenaar-item&gt;&lt;tweedeondertekenaar-item/&gt;&lt;behandelddoor-item formatted-value=&quot;Concipiënt&quot; value=&quot;51&quot;&gt;&lt;afzender aanhef=&quot;1&quot; country-code=&quot;31&quot; country-id=&quot;NLD&quot; email=&quot;-@minvenj.nl&quot; functie=&quot;ALTIJD INVULLEN (functie)&quot; groetregel=&quot;2&quot; mobiel=&quot;+31 6 &quot; naam=&quot;Concipiënt&quot; name=&quot;Concipiënt&quot; onderdeel=&quot;Sector ALTIJD INVULLEN&quot; organisatie=&quot;176&quot; taal=&quot;1043&quot; telefoon=&quot;&quot;/&gt;&lt;/behandelddoor-item&gt;&lt;organisatie-item formatted-value=&quot;DWJZ&quot; value=&quot;176&quot;&gt;&lt;organisatie id=&quot;176&quot; zoekveld=&quot;DWJZ&quot;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venj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lichtblauw&quot; koptekst=&quot;\nLegislation and Legal Affairs Department\n&quot; land=&quot;The Netherlands&quot; logo=&quot;RO_J&quot; naamdirectie=&quot;&quot; naamdirectoraatgeneraal=&quot;Legislation and Legal Affairs Department&quot; naamgebouw=&quot;&quot; omschrijving=&quot;Directie Wetgeving en Juridische Zak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venj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lichtblauw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&quot; paadres=&quot;20301&quot; paplaats=&quot;Den Haag&quot; papostcode=&quot;2500 EH&quot; payoff=&quot;Voor een veilige en rechtvaard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venj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lichtblauw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ctie Wetgeving en Juridische Zak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venj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e Wetgeving en Juridische Zaken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venj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tie Wetgeving en Juridische Zaken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venj&quot; zoekveld=&quot;DWJZ&quot;/&gt;&lt;/organisatie&gt;&lt;/organisatie-item&gt;&lt;zaak/&gt;&lt;adres formatted-value=&quot;Aan de Voorzitter van de Tweede Kamer / Eerste Kamer der Staten-Generaal\nPostbus&amp;#160;20018 / 20017\n2500 EA&amp;#160;&amp;#160;DEN HAAG&quot; value=&quot;11&quot;&gt;&lt;address city=&quot;DEN HAAG&quot; country-code=&quot;31&quot; country-id=&quot;NLD&quot; housenr=&quot;20018 / 20017&quot; kix=&quot;2500EA20018X20017&quot; omitted-country=&quot;Nederland&quot; street=&quot;Postbus&quot; typeid=&quot;1&quot; typename=&quot;postadres&quot; zipcode=&quot;2500 EA&quot;&gt;&lt;company display=&quot;TK / EK&quot; name=&quot;Aan de Voorzitter van de Tweede Kamer / Eerste Kamer der Staten-Generaal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+31 6 &quot; value=&quot;+31 6 &quot;&gt;&lt;phonenumber country-code=&quot;31&quot; number=&quot;+31 6 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ALTIJD INVULLEN&quot; value=&quot;Sector ALTIJD INVULLEN&quot;/&gt;&lt;digionderdeel formatted-value=&quot;Sector ALTIJD INVULLEN&quot; value=&quot;Sector ALTIJD INVULLEN&quot;/&gt;&lt;onderdeelvolg formatted-value=&quot;Sector ALTIJD INVULLEN&quot;/&gt;&lt;directieregel formatted-value=&quot;&amp;#160;\n&quot;/&gt;&lt;datum formatted-value=&quot;18 april 2013&quot; value=&quot;2013-04-18T16:46:57&quot;/&gt;&lt;onskenmerk format-disabled=&quot;true&quot; formatted-value=&quot;2035457&quot; value=&quot;2035457&quot;/&gt;&lt;uwkenmerk formatted-value=&quot;&quot;/&gt;&lt;onderwerp format-disabled=&quot;true&quot; formatted-value=&quot;Voorstel van wet ... (vermelding van het opschrift) (Kamerstuknummer)&quot; value=&quot;Voorstel van wet ... (vermelding van het opschrift) (Kamerstuknummer)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53CF7"/>
    <w:rsid w:val="00274781"/>
    <w:rsid w:val="00376457"/>
    <w:rsid w:val="003A095A"/>
    <w:rsid w:val="003A1B1F"/>
    <w:rsid w:val="003D2497"/>
    <w:rsid w:val="003F7895"/>
    <w:rsid w:val="004272FD"/>
    <w:rsid w:val="00450E32"/>
    <w:rsid w:val="00487F82"/>
    <w:rsid w:val="004B370D"/>
    <w:rsid w:val="005B2E35"/>
    <w:rsid w:val="005D16B1"/>
    <w:rsid w:val="007C2339"/>
    <w:rsid w:val="007C617A"/>
    <w:rsid w:val="007F1D84"/>
    <w:rsid w:val="0080085C"/>
    <w:rsid w:val="008A05FD"/>
    <w:rsid w:val="008A0DEA"/>
    <w:rsid w:val="00AC72B5"/>
    <w:rsid w:val="00B42651"/>
    <w:rsid w:val="00BA63EF"/>
    <w:rsid w:val="00C30DD7"/>
    <w:rsid w:val="00C627F3"/>
    <w:rsid w:val="00D11C33"/>
    <w:rsid w:val="00D671CD"/>
    <w:rsid w:val="00F77154"/>
    <w:rsid w:val="00FB522D"/>
    <w:rsid w:val="00FE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1078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2017-01-17T10:50:00.0000000Z</lastPrinted>
  <dcterms:created xsi:type="dcterms:W3CDTF">2017-01-18T12:55:00.0000000Z</dcterms:created>
  <dcterms:modified xsi:type="dcterms:W3CDTF">2017-01-18T12:55:00.0000000Z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2035457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0x010100B4C8CD1AC2300445B74B607ED8D12265</vt:lpwstr>
  </property>
</Properties>
</file>