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A60356A" wp14:anchorId="595F5C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7EE0225" wp14:editId="20D508BB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477C7A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P="00004443" w:rsidRDefault="00253CF7">
            <w:pPr>
              <w:pStyle w:val="adres"/>
            </w:pPr>
            <w:r>
              <w:t>Postbus 20018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E6082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DF444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20 december 2016</w:t>
            </w:r>
          </w:p>
        </w:tc>
      </w:tr>
      <w:tr w:rsidR="003A095A" w:rsidTr="006F5ED4">
        <w:trPr>
          <w:trHeight w:val="924" w:hRule="exact"/>
        </w:trPr>
        <w:tc>
          <w:tcPr>
            <w:tcW w:w="1099" w:type="dxa"/>
          </w:tcPr>
          <w:p w:rsidR="003A095A" w:rsidRDefault="00E60825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72792F" w:rsidRDefault="00E60825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6F5ED4">
              <w:t>tot w</w:t>
            </w:r>
            <w:r w:rsidRPr="006F5ED4" w:rsidR="006F5ED4">
              <w:t>ijziging van Boek 1 van het Burgerlijk Wetboek in verband met het clausuleren van het recht op contact of omgang na partnerdoding</w:t>
            </w:r>
            <w:r w:rsidR="00253CF7">
              <w:t xml:space="preserve"> (</w:t>
            </w:r>
            <w:r w:rsidR="0072792F">
              <w:t>34 518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477C7A" w:rsidRDefault="00253CF7">
            <w:pPr>
              <w:pStyle w:val="afzendgegevens"/>
            </w:pPr>
            <w:r>
              <w:t xml:space="preserve">Sector </w:t>
            </w:r>
            <w:r w:rsidR="00477C7A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AC1B0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Pr="00934716" w:rsidR="00253CF7">
              <w:t>2023694</w:t>
            </w:r>
            <w:r>
              <w:fldChar w:fldCharType="end"/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E734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 w:rsidRPr="00934716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B2FC352" wp14:anchorId="27BCA5C2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Pr="00934716" w:rsidR="00487F82">
        <w:fldChar w:fldCharType="begin"/>
      </w:r>
      <w:r w:rsidRPr="00934716" w:rsidR="00487F82">
        <w:instrText xml:space="preserve"> DOCPROPERTY aanhefdoc *\MERGEFORMAT </w:instrText>
      </w:r>
      <w:r w:rsidRPr="00934716" w:rsidR="00487F82">
        <w:fldChar w:fldCharType="end"/>
      </w:r>
    </w:p>
    <w:p w:rsidR="003A095A" w:rsidP="005E3D4B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5E3D4B">
        <w:t xml:space="preserve"> </w:t>
      </w:r>
      <w:r w:rsidR="00016EA7">
        <w:t>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477C7A" w:rsidRDefault="005E3D4B">
                  <w:pPr>
                    <w:pStyle w:val="broodtekst"/>
                  </w:pPr>
                  <w:r>
                    <w:t xml:space="preserve">De </w:t>
                  </w:r>
                  <w:r w:rsidR="00477C7A">
                    <w:t>Minister</w:t>
                  </w:r>
                  <w:r>
                    <w:t xml:space="preserve"> van Veiligheid en Justitie</w:t>
                  </w:r>
                  <w:r w:rsidR="008A0DEA"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477C7A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E734F6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60825">
            <w:fldChar w:fldCharType="begin"/>
          </w:r>
          <w:r w:rsidR="00E60825">
            <w:instrText xml:space="preserve"> NUMPAGES   \* MERGEFORMAT </w:instrText>
          </w:r>
          <w:r w:rsidR="00E60825">
            <w:fldChar w:fldCharType="separate"/>
          </w:r>
          <w:r w:rsidR="00E734F6">
            <w:t>1</w:t>
          </w:r>
          <w:r w:rsidR="00E6082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734F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734F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60825">
            <w:fldChar w:fldCharType="begin"/>
          </w:r>
          <w:r w:rsidR="00E60825">
            <w:instrText xml:space="preserve"> SECTIONPAGES   \* MERGEFORMAT </w:instrText>
          </w:r>
          <w:r w:rsidR="00E60825">
            <w:fldChar w:fldCharType="separate"/>
          </w:r>
          <w:r w:rsidR="00253CF7">
            <w:t>1</w:t>
          </w:r>
          <w:r w:rsidR="00E60825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C1B0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734F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734F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60825">
            <w:fldChar w:fldCharType="begin"/>
          </w:r>
          <w:r w:rsidR="00E60825">
            <w:instrText xml:space="preserve"> SECTIONPAGES   \* MERGEFORMAT </w:instrText>
          </w:r>
          <w:r w:rsidR="00E60825">
            <w:fldChar w:fldCharType="separate"/>
          </w:r>
          <w:r w:rsidR="00253CF7">
            <w:t>1</w:t>
          </w:r>
          <w:r w:rsidR="00E60825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272461" wp14:editId="21AB70A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734F6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734F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E734F6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734F6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734F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734F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E6082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734F6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E734F6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734F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60825">
                                  <w:fldChar w:fldCharType="begin"/>
                                </w:r>
                                <w:r w:rsidR="00E60825">
                                  <w:instrText xml:space="preserve"> DOCPROPERTY onskenmerk </w:instrText>
                                </w:r>
                                <w:r w:rsidR="00E60825">
                                  <w:fldChar w:fldCharType="separate"/>
                                </w:r>
                                <w:r w:rsidR="00E734F6">
                                  <w:t>2023694</w:t>
                                </w:r>
                                <w:r w:rsidR="00E60825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734F6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734F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E734F6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734F6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734F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734F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E608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734F6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E734F6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734F6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60825">
                            <w:fldChar w:fldCharType="begin"/>
                          </w:r>
                          <w:r w:rsidR="00E60825">
                            <w:instrText xml:space="preserve"> DOCPROPERTY onskenmerk </w:instrText>
                          </w:r>
                          <w:r w:rsidR="00E60825">
                            <w:fldChar w:fldCharType="separate"/>
                          </w:r>
                          <w:r w:rsidR="00E734F6">
                            <w:t>2023694</w:t>
                          </w:r>
                          <w:r w:rsidR="00E60825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90CD70F" wp14:editId="0CA33CF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D673D8D" wp14:editId="2CB1384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5C968A5" wp14:editId="3AC03BC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Z4e8QIAADQGAAAOAAAAZHJzL2Uyb0RvYy54bWysVF1v0zAUfUfiP1h+z/LRpGmipVPbNQhp wMRAPLux01gkdrDdZgPx37l22q4FHhCQSJFvfH187rkf1zePXYv2TGkuRYHDqwAjJipJudgW+OOH 0pthpA0RlLRSsAI/MY1v5i9fXA99ziLZyJYyhQBE6HzoC9wY0+e+r6uGdURfyZ4J2Kyl6ogBU219 qsgA6F3rR0Ew9QepaK9kxbSGv7fjJp47/LpmlXlX15oZ1BYYuBn3Ve67sV9/fk3yrSJ9w6sDDfIX LDrCBVx6grolhqCd4r9AdbxSUsvaXFWy82Vd84q5GCCaMPgpmoeG9MzFAuLo/iST/n+w1dv9vUKc Qu4wEqSDFL0H0YjYtgzFqdVn6HUObg/9vbIR6v5OVp81EnLVgBtbKCWHhhEKrELr718csIaGo2gz vJEU4MnOSCfVY606CwgioEeXkadTRtijQRX8nMRRFkDeKtiK0jTOEncDyY+He6XNKyY7ZBcFVsDd gZP9nTaWDMmPLo68bDkteds6Q203q1ahPYHiKN1zQNfnbq2wzkLaYyPi+Ie58hqvITkwhqX1tNxd 6r9lYRQHyyjzyuks9eIyTrwsDWZeEGbLbBrEWXxbfrd0wzhvOKVM3HHBjmUYxn+W5kNDjAXkChEN Bc6SKHFKXMSiL0MOgrL8XcgdN9CVLe8KPAvsY51IbrO8FtStDeHtuPYv6TvNQYNLKRZlEqTxZOal aTLx4sk68JazcuUtVuF0mq6Xq+U6vJRi7eTV/66GI3LMlTXkDqJ7aOiAKLdFM0myCKqfcpgLUTrG i0i7hYFWGYWRkuYTN43rRluhFuNCyFlg34OQJ/RRiOeLz3Q6xPYsFZTpsYBc+9iOGTtvI+kTdA9w cC0CoxYWjVRfMRpgbBVYf9kRxTBqXwvowCyMYzvnnBEnaQSGOt/ZnO8QUQFUgQ1G43Jlxtm46xXf NnBT6KIVcgFdW3PXUbajR1bA3xowmlwkhzFqZ9+57byeh/38BwAAAP//AwBQSwMEFAAGAAgAAAAh AJXVDnzfAAAACwEAAA8AAABkcnMvZG93bnJldi54bWxMj81OwzAQhO9IvIO1SNyonaiJIMSpChKi SEgVhUOP29gkEf4JttuEt2d7gtvM7mj223o1W8NOOsTBOwnZQgDTrvVqcJ2Ej/enm1tgMaFTaLzT En50hFVzeVFjpfzk3vRplzpGJS5WKKFPaaw4j22vLcaFH7Wj3acPFhPZ0HEVcKJya3guRMktDo4u 9Djqx163X7ujlfD8si3MQ7YOm9cSBZ/25R4331JeX83re2BJz+kvDGd8QoeGmA7+6FRkhvxSEHqS kOcZiXPibkniQJOyKIA3Nf//Q/MLAAD//wMAUEsBAi0AFAAGAAgAAAAhALaDOJL+AAAA4QEAABMA AAAAAAAAAAAAAAAAAAAAAFtDb250ZW50X1R5cGVzXS54bWxQSwECLQAUAAYACAAAACEAOP0h/9YA AACUAQAACwAAAAAAAAAAAAAAAAAvAQAAX3JlbHMvLnJlbHNQSwECLQAUAAYACAAAACEAVrGeHvEC AAA0BgAADgAAAAAAAAAAAAAAAAAuAgAAZHJzL2Uyb0RvYy54bWxQSwECLQAUAAYACAAAACEAldUO fN8AAAALAQAADwAAAAAAAAAAAAAAAABLBQAAZHJzL2Rvd25yZXYueG1sUEsFBgAAAAAEAAQA8wAA AFcGAAAAAA== 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AC1B07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403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ZJ-B&quot; lastuser-name=&quot;Zuurmond J.C.M. - BD/DWJZ/SSR&quot; model=&quot;brief.xml&quot; profile=&quot;minjus&quot; target=&quot;Microsoft Word&quot; target-build=&quot;14.0.6129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vVenJ, of De SvVenJ, (voluit)&lt;/p&gt;&lt;/td&gt;&lt;td style=&quot;broodtekst&quot;/&gt;&lt;td/&gt;&lt;/tr&gt;&lt;tr&gt;&lt;td&gt;&lt;p style=&quot;broodtekst-i&quot;&gt;I.W. Opstelten of F. Teeven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.xml&quot;/&gt;&lt;ondertekenaar-item formatted-value=&quot;M en S tbv HAP&quot; value=&quot;52&quot;&gt;&lt;afzender aanhef=&quot;1&quot; country-code=&quot;31&quot; country-id=&quot;NLD&quot; functie=&quot;I.W. Opstelten of F. Teeven&quot; groetregel=&quot;2&quot; naam=&quot;De MvVenJ, of De SvVenJ, (voluit)&quot; name=&quot;M en S tbv HAP&quot; organisatie=&quot;176&quot; taal=&quot;1043&quot;/&gt;&lt;/ondertekenaar-item&gt;&lt;tweedeondertekenaar-item/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/ Eerste Kamer der Staten-Generaal\nPostbus&amp;#160;20018 / 20017\n2500 EA&amp;#160;&amp;#160;DEN HAAG&quot; value=&quot;11&quot;&gt;&lt;address city=&quot;DEN HAAG&quot; country-code=&quot;31&quot; country-id=&quot;NLD&quot; housenr=&quot;20018 / 20017&quot; kix=&quot;2500EA20018X20017&quot; omitted-country=&quot;Nederland&quot; street=&quot;Postbus&quot; typeid=&quot;1&quot; typename=&quot;postadres&quot; zipcode=&quot;2500 EA&quot;&gt;&lt;company display=&quot;TK / EK&quot; name=&quot;Aan de Voorzitter van de Tweede Kamer / Eerste Kamer der Staten-Generaal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18 april 2013&quot; value=&quot;2013-04-18T16:46:57&quot;/&gt;&lt;onskenmerk format-disabled=&quot;true&quot; formatted-value=&quot;2023694&quot; value=&quot;2023694&quot;/&gt;&lt;uwkenmerk formatted-value=&quot;&quot;/&gt;&lt;onderwerp format-disabled=&quot;true&quot; formatted-value=&quot;Voorstel van wet ... (vermelding van het opschrift) (Kamerstuknummer)&quot; value=&quot;Voorstel van wet ... (vermelding van het opschrift) (Kamerstuknummer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3CF7"/>
    <w:rsid w:val="00004443"/>
    <w:rsid w:val="00016EA7"/>
    <w:rsid w:val="0003091E"/>
    <w:rsid w:val="000B13EC"/>
    <w:rsid w:val="001E1032"/>
    <w:rsid w:val="00253CF7"/>
    <w:rsid w:val="00274781"/>
    <w:rsid w:val="003A095A"/>
    <w:rsid w:val="003F7895"/>
    <w:rsid w:val="004272FD"/>
    <w:rsid w:val="00477C7A"/>
    <w:rsid w:val="00487F82"/>
    <w:rsid w:val="00585CCA"/>
    <w:rsid w:val="005B2E35"/>
    <w:rsid w:val="005E3D4B"/>
    <w:rsid w:val="006F5ED4"/>
    <w:rsid w:val="0072792F"/>
    <w:rsid w:val="007F1D84"/>
    <w:rsid w:val="0080085C"/>
    <w:rsid w:val="008A0DEA"/>
    <w:rsid w:val="00934716"/>
    <w:rsid w:val="00AC1B07"/>
    <w:rsid w:val="00AC72B5"/>
    <w:rsid w:val="00B42651"/>
    <w:rsid w:val="00BA63EF"/>
    <w:rsid w:val="00C30DD7"/>
    <w:rsid w:val="00D11C33"/>
    <w:rsid w:val="00D671CD"/>
    <w:rsid w:val="00DF444A"/>
    <w:rsid w:val="00E60825"/>
    <w:rsid w:val="00E734F6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2016-12-19T07:32:00.0000000Z</lastPrinted>
  <dcterms:created xsi:type="dcterms:W3CDTF">2016-12-20T13:39:00.0000000Z</dcterms:created>
  <dcterms:modified xsi:type="dcterms:W3CDTF">2016-12-20T13:39:00.0000000Z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2023694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0x010100E8E8C6208342AC42BBD432D6EF287C1B</vt:lpwstr>
  </property>
</Properties>
</file>