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B0B9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028A1B0" wp14:anchorId="4ADD8A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B99" w:rsidRDefault="003B0B9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B0B99" w:rsidRDefault="003B0B9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3B0B9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1CF97C2" wp14:editId="33FDB78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B0B9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B0B99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3B0B99">
              <w:t>Aan de Voorzitter van de Tweede Kamer</w:t>
            </w:r>
          </w:p>
          <w:p w:rsidR="003B0B99" w:rsidRDefault="003B0B99">
            <w:pPr>
              <w:pStyle w:val="adres"/>
            </w:pPr>
            <w:r>
              <w:t>der Staten-Generaal</w:t>
            </w:r>
          </w:p>
          <w:p w:rsidR="003B0B99" w:rsidRDefault="003B0B99">
            <w:pPr>
              <w:pStyle w:val="adres"/>
            </w:pPr>
            <w:r>
              <w:t>Postbus 20018 </w:t>
            </w:r>
          </w:p>
          <w:p w:rsidR="00F75106" w:rsidRDefault="003B0B99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B0B9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485788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485788">
              <w:t>19 december 2016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B0B9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3B0B99">
              <w:t>Antwoorden op schriftelijke Kamervragen 2e suppletoire begroting 2016 VenJ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B0B99" w:rsidP="003B0B99" w:rsidRDefault="003B0B9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3B0B99" w:rsidP="003B0B99" w:rsidRDefault="003B0B99">
            <w:pPr>
              <w:pStyle w:val="witregel1"/>
            </w:pPr>
            <w:r>
              <w:t> </w:t>
            </w:r>
          </w:p>
          <w:p w:rsidR="003B0B99" w:rsidP="003B0B99" w:rsidRDefault="003B0B99">
            <w:pPr>
              <w:pStyle w:val="afzendgegevens"/>
            </w:pPr>
            <w:r>
              <w:t>Turfmarkt 147</w:t>
            </w:r>
          </w:p>
          <w:p w:rsidRPr="002768C8" w:rsidR="003B0B99" w:rsidP="003B0B99" w:rsidRDefault="003B0B99">
            <w:pPr>
              <w:pStyle w:val="afzendgegevens"/>
              <w:rPr>
                <w:lang w:val="de-DE"/>
              </w:rPr>
            </w:pPr>
            <w:r w:rsidRPr="002768C8">
              <w:rPr>
                <w:lang w:val="de-DE"/>
              </w:rPr>
              <w:t>2511 EX  Den Haag</w:t>
            </w:r>
          </w:p>
          <w:p w:rsidRPr="002768C8" w:rsidR="003B0B99" w:rsidP="003B0B99" w:rsidRDefault="003B0B99">
            <w:pPr>
              <w:pStyle w:val="afzendgegevens"/>
              <w:rPr>
                <w:lang w:val="de-DE"/>
              </w:rPr>
            </w:pPr>
            <w:r w:rsidRPr="002768C8">
              <w:rPr>
                <w:lang w:val="de-DE"/>
              </w:rPr>
              <w:t>Postbus 20301</w:t>
            </w:r>
          </w:p>
          <w:p w:rsidRPr="002768C8" w:rsidR="003B0B99" w:rsidP="003B0B99" w:rsidRDefault="003B0B99">
            <w:pPr>
              <w:pStyle w:val="afzendgegevens"/>
              <w:rPr>
                <w:lang w:val="de-DE"/>
              </w:rPr>
            </w:pPr>
            <w:r w:rsidRPr="002768C8">
              <w:rPr>
                <w:lang w:val="de-DE"/>
              </w:rPr>
              <w:t>2500 EH  Den Haag</w:t>
            </w:r>
          </w:p>
          <w:p w:rsidR="003B0B99" w:rsidP="003B0B99" w:rsidRDefault="003B0B99">
            <w:pPr>
              <w:pStyle w:val="afzendgegevens"/>
            </w:pPr>
            <w:r>
              <w:t>www.rijksoverheid.nl/venj</w:t>
            </w:r>
          </w:p>
          <w:p w:rsidR="003B0B99" w:rsidP="003B0B99" w:rsidRDefault="003B0B99">
            <w:pPr>
              <w:pStyle w:val="witregel2"/>
            </w:pPr>
            <w:r>
              <w:t> </w:t>
            </w:r>
          </w:p>
          <w:p w:rsidR="003B0B99" w:rsidP="003B0B99" w:rsidRDefault="003B0B99">
            <w:pPr>
              <w:pStyle w:val="referentiekopjes"/>
            </w:pPr>
            <w:r>
              <w:t>Ons kenmerk</w:t>
            </w:r>
          </w:p>
          <w:p w:rsidR="003B0B99" w:rsidP="003B0B99" w:rsidRDefault="003B0B9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2028079</w:t>
            </w:r>
            <w:r>
              <w:fldChar w:fldCharType="end"/>
            </w:r>
          </w:p>
          <w:p w:rsidR="003B0B99" w:rsidP="003B0B99" w:rsidRDefault="003B0B99">
            <w:pPr>
              <w:pStyle w:val="witregel1"/>
            </w:pPr>
            <w:r>
              <w:t> </w:t>
            </w:r>
          </w:p>
          <w:p w:rsidR="003B0B99" w:rsidP="003B0B99" w:rsidRDefault="003B0B99">
            <w:pPr>
              <w:pStyle w:val="referentiekopjes"/>
            </w:pPr>
            <w:r>
              <w:t>Bijlagen</w:t>
            </w:r>
          </w:p>
          <w:p w:rsidR="003B0B99" w:rsidP="003B0B99" w:rsidRDefault="003B0B99">
            <w:pPr>
              <w:pStyle w:val="referentiegegevens"/>
            </w:pPr>
            <w:r>
              <w:t>1</w:t>
            </w:r>
          </w:p>
          <w:p w:rsidR="003B0B99" w:rsidP="003B0B99" w:rsidRDefault="003B0B99">
            <w:pPr>
              <w:pStyle w:val="witregel1"/>
            </w:pPr>
            <w:r>
              <w:t> </w:t>
            </w:r>
          </w:p>
          <w:p w:rsidR="003B0B99" w:rsidP="003B0B99" w:rsidRDefault="003B0B9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B0B99" w:rsidP="003B0B99" w:rsidRDefault="003B0B99">
            <w:pPr>
              <w:pStyle w:val="referentiegegevens"/>
            </w:pPr>
          </w:p>
          <w:bookmarkEnd w:id="4"/>
          <w:p w:rsidR="00F75106" w:rsidP="003B0B99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4979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3B0B99" w:rsidP="002353E3" w:rsidRDefault="003B0B99">
            <w:pPr>
              <w:pStyle w:val="broodtekst"/>
            </w:pPr>
          </w:p>
          <w:p w:rsidR="003B0B99" w:rsidP="003B0B99" w:rsidRDefault="003B0B99">
            <w:pPr>
              <w:pStyle w:val="broodtekst"/>
            </w:pPr>
            <w:r>
              <w:t>Hierbij ontvangt u, mede namens de Staatssecretaris van Veiligheid en Justitie, de antwoorden op de door uw Kamer gestelde schriftelijk vragen over de tweede suppletoire begroting 2016 (34620).</w:t>
            </w:r>
          </w:p>
          <w:p w:rsidR="003B0B99" w:rsidP="003B0B99" w:rsidRDefault="003B0B99">
            <w:pPr>
              <w:pStyle w:val="broodtekst"/>
            </w:pPr>
          </w:p>
          <w:p w:rsidRPr="00C22108" w:rsidR="003B0B99" w:rsidP="003B0B99" w:rsidRDefault="003B0B99">
            <w:pPr>
              <w:pStyle w:val="broodtekst"/>
            </w:pPr>
            <w:r>
              <w:t>De antwoorden op de schriftelijke Kamervragen treft u in de bijlagen bij deze brief.</w:t>
            </w:r>
          </w:p>
          <w:p w:rsidR="003B0B99" w:rsidP="002353E3" w:rsidRDefault="003B0B99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AA2918A" wp14:anchorId="2775BB6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1C41BF8" wp14:anchorId="79B64D6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B0B99" w:rsidR="003B0B99" w:rsidTr="00B4644C">
              <w:tc>
                <w:tcPr>
                  <w:tcW w:w="7534" w:type="dxa"/>
                  <w:gridSpan w:val="3"/>
                  <w:shd w:val="clear" w:color="auto" w:fill="auto"/>
                </w:tcPr>
                <w:p w:rsidRPr="003B0B99" w:rsidR="003B0B99" w:rsidP="003B0B99" w:rsidRDefault="003B0B99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  <w:r>
                    <w:t>De Minister van veiligheid en Justitie,</w:t>
                  </w:r>
                </w:p>
              </w:tc>
            </w:tr>
            <w:tr w:rsidRPr="003B0B99" w:rsidR="003B0B99" w:rsidTr="00BD51D0">
              <w:tc>
                <w:tcPr>
                  <w:tcW w:w="7534" w:type="dxa"/>
                  <w:gridSpan w:val="3"/>
                  <w:shd w:val="clear" w:color="auto" w:fill="auto"/>
                </w:tcPr>
                <w:p w:rsidR="003B0B99" w:rsidP="003B0B99" w:rsidRDefault="003B0B99">
                  <w:pPr>
                    <w:pStyle w:val="broodtekst"/>
                  </w:pPr>
                </w:p>
                <w:p w:rsidRPr="003B0B99" w:rsidR="00485788" w:rsidP="003B0B99" w:rsidRDefault="00485788">
                  <w:pPr>
                    <w:pStyle w:val="broodtekst"/>
                  </w:pPr>
                </w:p>
              </w:tc>
            </w:tr>
            <w:tr w:rsidRPr="003B0B99" w:rsidR="003B0B99" w:rsidTr="00FA15E8">
              <w:tc>
                <w:tcPr>
                  <w:tcW w:w="7534" w:type="dxa"/>
                  <w:gridSpan w:val="3"/>
                  <w:shd w:val="clear" w:color="auto" w:fill="auto"/>
                </w:tcPr>
                <w:p w:rsidRPr="003B0B99" w:rsidR="003B0B99" w:rsidP="003B0B99" w:rsidRDefault="003B0B99">
                  <w:pPr>
                    <w:pStyle w:val="broodtekst"/>
                  </w:pPr>
                </w:p>
              </w:tc>
            </w:tr>
            <w:tr w:rsidRPr="003B0B99" w:rsidR="003B0B99" w:rsidTr="00884B2E">
              <w:tc>
                <w:tcPr>
                  <w:tcW w:w="7534" w:type="dxa"/>
                  <w:gridSpan w:val="3"/>
                  <w:shd w:val="clear" w:color="auto" w:fill="auto"/>
                </w:tcPr>
                <w:p w:rsidRPr="003B0B99" w:rsidR="003B0B99" w:rsidP="003B0B99" w:rsidRDefault="003B0B99">
                  <w:pPr>
                    <w:pStyle w:val="broodtekst"/>
                  </w:pPr>
                </w:p>
              </w:tc>
            </w:tr>
            <w:tr w:rsidRPr="003B0B99" w:rsidR="003B0B99" w:rsidTr="0095595F">
              <w:tc>
                <w:tcPr>
                  <w:tcW w:w="7534" w:type="dxa"/>
                  <w:gridSpan w:val="3"/>
                  <w:shd w:val="clear" w:color="auto" w:fill="auto"/>
                </w:tcPr>
                <w:p w:rsidRPr="003B0B99" w:rsidR="003B0B99" w:rsidP="003B0B99" w:rsidRDefault="003B0B99">
                  <w:pPr>
                    <w:pStyle w:val="broodtekst"/>
                  </w:pPr>
                  <w:r>
                    <w:t>G.A. van der Steur</w:t>
                  </w:r>
                </w:p>
              </w:tc>
            </w:tr>
            <w:tr w:rsidRPr="003B0B99" w:rsidR="003B0B99" w:rsidTr="003B0B99">
              <w:tc>
                <w:tcPr>
                  <w:tcW w:w="4209" w:type="dxa"/>
                  <w:shd w:val="clear" w:color="auto" w:fill="auto"/>
                </w:tcPr>
                <w:p w:rsidRPr="003B0B99" w:rsidR="003B0B99" w:rsidP="003B0B99" w:rsidRDefault="003B0B9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B0B99" w:rsidR="003B0B99" w:rsidP="003B0B99" w:rsidRDefault="003B0B9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B0B99" w:rsidR="003B0B99" w:rsidRDefault="003B0B99">
                  <w:pPr>
                    <w:pStyle w:val="broodtekst"/>
                  </w:pPr>
                </w:p>
              </w:tc>
            </w:tr>
          </w:tbl>
          <w:p w:rsidR="003B0B99" w:rsidP="003B0B99" w:rsidRDefault="003B0B99">
            <w:pPr>
              <w:pStyle w:val="in-table"/>
            </w:pPr>
          </w:p>
          <w:bookmarkEnd w:id="10"/>
          <w:p w:rsidR="00F75106" w:rsidP="003B0B99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497949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99" w:rsidRDefault="003B0B99">
      <w:r>
        <w:separator/>
      </w:r>
    </w:p>
    <w:p w:rsidR="003B0B99" w:rsidRDefault="003B0B99"/>
    <w:p w:rsidR="003B0B99" w:rsidRDefault="003B0B99"/>
    <w:p w:rsidR="003B0B99" w:rsidRDefault="003B0B99"/>
  </w:endnote>
  <w:endnote w:type="continuationSeparator" w:id="0">
    <w:p w:rsidR="003B0B99" w:rsidRDefault="003B0B99">
      <w:r>
        <w:continuationSeparator/>
      </w:r>
    </w:p>
    <w:p w:rsidR="003B0B99" w:rsidRDefault="003B0B99"/>
    <w:p w:rsidR="003B0B99" w:rsidRDefault="003B0B99"/>
    <w:p w:rsidR="003B0B99" w:rsidRDefault="003B0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97949">
            <w:fldChar w:fldCharType="begin"/>
          </w:r>
          <w:r w:rsidR="00497949">
            <w:instrText xml:space="preserve"> NUMPAGES   \* MERGEFORMAT </w:instrText>
          </w:r>
          <w:r w:rsidR="00497949">
            <w:fldChar w:fldCharType="separate"/>
          </w:r>
          <w:r w:rsidR="00497949">
            <w:t>1</w:t>
          </w:r>
          <w:r w:rsidR="0049794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9794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B0B9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9794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97949">
            <w:fldChar w:fldCharType="begin"/>
          </w:r>
          <w:r w:rsidR="00497949">
            <w:instrText xml:space="preserve"> SECTIONPAGES   \* MERGEFORMAT </w:instrText>
          </w:r>
          <w:r w:rsidR="00497949">
            <w:fldChar w:fldCharType="separate"/>
          </w:r>
          <w:r w:rsidR="003B0B99">
            <w:t>1</w:t>
          </w:r>
          <w:r w:rsidR="0049794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1218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48578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85788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9794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485788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9794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97949">
            <w:fldChar w:fldCharType="begin"/>
          </w:r>
          <w:r w:rsidR="00497949">
            <w:instrText xml:space="preserve"> SECTIONPAGES   \* MERGEFORMAT </w:instrText>
          </w:r>
          <w:r w:rsidR="00497949">
            <w:fldChar w:fldCharType="separate"/>
          </w:r>
          <w:r w:rsidR="00485788">
            <w:t>2</w:t>
          </w:r>
          <w:r w:rsidR="00497949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99" w:rsidRDefault="003B0B99">
      <w:r>
        <w:separator/>
      </w:r>
    </w:p>
  </w:footnote>
  <w:footnote w:type="continuationSeparator" w:id="0">
    <w:p w:rsidR="003B0B99" w:rsidRDefault="003B0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B0B9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EDA452" wp14:editId="6EC5B53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9794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768C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97949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2768C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9794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2768C8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768C8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9794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497949">
                                  <w:t>15 december 2016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49794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9794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>2028079</w:instrText>
                                </w:r>
                                <w:r>
                                  <w:fldChar w:fldCharType="separate"/>
                                </w:r>
                                <w:r w:rsidR="003B0B99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9794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768C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97949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2768C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9794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2768C8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768C8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9794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497949">
                            <w:t>15 december 2016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49794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9794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>2028079</w:instrText>
                          </w:r>
                          <w:r>
                            <w:fldChar w:fldCharType="separate"/>
                          </w:r>
                          <w:r w:rsidR="003B0B99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1C6714D" wp14:editId="24F55AE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3AE52FF" wp14:editId="01B2E81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0B9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77F7488" wp14:editId="7FA650A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1218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RGJ&quot; lastuser-name=&quot;Jarmohamed R.G.  mw. - BD/DFEZ/B&amp;amp;K&quot; model=&quot;brief-2010.xml&quot; profile=&quot;minjus&quot; target=&quot;Microsoft Word&quot; target-build=&quot;14.0.7170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afzendkopje&quot;&gt;Contactpersoon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. Jarmohamed&quot; value=&quot;2&quot;&gt;&lt;afzender aanhef=&quot;1&quot; country-code=&quot;31&quot; country-id=&quot;NLD&quot; groetregel=&quot;1&quot; name=&quot;R. Jarmohamed&quot; organisatie=&quot;1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R. Jarmohamed&quot; value=&quot;2&quot;&gt;&lt;afzender aanhef=&quot;1&quot; country-code=&quot;31&quot; country-id=&quot;NLD&quot; groetregel=&quot;1&quot; name=&quot;R. Jarmohamed&quot; organisatie=&quot;13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FEZ&quot; value=&quot;13&quot;&gt;&lt;organisatie facebook=&quot;&quot; id=&quot;13&quot; linkedin=&quot;&quot; twitter=&quot;&quot; youtube=&quot;&quot; zoekveld=&quot;DFEZ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venj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venj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venj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lichtblauw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venj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lichtblauw&quot; koptekst=&quot;\nDirectie Financieel-Economische Zaken\n&quot; land=&quot;Nederland&quot; logo=&quot;RO_J&quot; naamdirectie=&quot;&quot; naamdirectoraatgeneraal=&quot;Directie Financieel-Economische Zaken&quot; naamgebouw=&quot;&quot; omschrijving=&quot;DFEZ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venj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lichtblauw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/organisatie&gt;&lt;/organisatie-item&gt;&lt;zaak/&gt;&lt;adres formatted-value=&quot;Aan de Voorzitter van de Tweede Kamer\n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\n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schriftelijke Kamervragen 2e suppletoire begroting 2016 VenJ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december 2016&quot; value=&quot;2016-12-15T00:00:00&quot;/&gt;&lt;onskenmerk format-disabled=&quot;true&quot; formatted-value=&quot;2028079&quot; value=&quot;2028079&quot;/&gt;&lt;uwkenmerk formatted-value=&quot;&quot;/&gt;&lt;onderwerp format-disabled=&quot;true&quot; formatted-value=&quot;Antwoorden op schriftelijke Kamervragen 2e suppletoire begroting 2016 VenJ&quot; value=&quot;Antwoorden op schriftelijke Kamervragen 2e suppletoire begroting 2016 VenJ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B0B99"/>
    <w:rsid w:val="000129A4"/>
    <w:rsid w:val="000E4FC7"/>
    <w:rsid w:val="001B5B02"/>
    <w:rsid w:val="002768C8"/>
    <w:rsid w:val="003B0B99"/>
    <w:rsid w:val="0040796D"/>
    <w:rsid w:val="00485788"/>
    <w:rsid w:val="00497949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12187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B0B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B9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B0B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B9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oorb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2016-12-19T13:03:00.0000000Z</lastPrinted>
  <dcterms:created xsi:type="dcterms:W3CDTF">2016-12-19T16:26:00.0000000Z</dcterms:created>
  <dcterms:modified xsi:type="dcterms:W3CDTF">2016-12-19T16:26:00.0000000Z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 _x000d_2500 EA  Den Haag</vt:lpwstr>
  </property>
  <property fmtid="{D5CDD505-2E9C-101B-9397-08002B2CF9AE}" pid="4" name="datum">
    <vt:lpwstr>15 december 2016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Antwoorden op schriftelijke Kamervragen 2e suppletoire begroting 2016 VenJ</vt:lpwstr>
  </property>
  <property fmtid="{D5CDD505-2E9C-101B-9397-08002B2CF9AE}" pid="8" name="_onderwerp">
    <vt:lpwstr>Onderwerp</vt:lpwstr>
  </property>
  <property fmtid="{D5CDD505-2E9C-101B-9397-08002B2CF9AE}" pid="9" name="onskenmerk">
    <vt:lpwstr>2028079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0x0101000D1B5989E380EB4D9B252EF8E32A53B9</vt:lpwstr>
  </property>
</Properties>
</file>