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FE1" w:rsidP="00C37FE1" w:rsidRDefault="00D122D5" w14:paraId="64574AC4" w14:textId="77777777">
      <w:bookmarkStart w:name="bm_txtAanhef" w:id="0"/>
      <w:bookmarkStart w:name="bm_start" w:id="1"/>
      <w:r>
        <w:t xml:space="preserve"> </w:t>
      </w:r>
      <w:bookmarkEnd w:id="0"/>
      <w:bookmarkEnd w:id="1"/>
      <w:r w:rsidR="00412020">
        <w:t>Geachte Voorzitter,</w:t>
      </w:r>
    </w:p>
    <w:p w:rsidR="00412020" w:rsidP="00C37FE1" w:rsidRDefault="00412020" w14:paraId="03DC3F29" w14:textId="77777777"/>
    <w:p w:rsidRPr="00C37FE1" w:rsidR="00412020" w:rsidP="00C37FE1" w:rsidRDefault="00412020" w14:paraId="336FC855" w14:textId="77777777">
      <w:r>
        <w:t>Hierbij bied ik u het verslag aan van de Raad Buitenlandse Zaken Ontwikkelingssamenwerking van 28 november 2016.</w:t>
      </w:r>
    </w:p>
    <w:p w:rsidRPr="00C37FE1" w:rsidR="00C37FE1" w:rsidP="00C37FE1" w:rsidRDefault="002D4824" w14:paraId="626546CF" w14:textId="77777777">
      <w:r>
        <w:t xml:space="preserve"> </w:t>
      </w:r>
    </w:p>
    <w:p w:rsidR="00C37FE1" w:rsidP="00C37FE1" w:rsidRDefault="00412020" w14:paraId="625A5C8C" w14:textId="77777777">
      <w:bookmarkStart w:name="bm_txtend" w:id="2"/>
      <w:r>
        <w:br/>
      </w:r>
      <w:r>
        <w:br/>
      </w:r>
      <w:r>
        <w:br/>
      </w:r>
      <w:bookmarkEnd w:id="2"/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2F6C89" w:rsidTr="00412020" w14:paraId="701366C4" w14:textId="77777777">
        <w:tc>
          <w:tcPr>
            <w:tcW w:w="4500" w:type="pct"/>
          </w:tcPr>
          <w:p w:rsidRPr="00C37FE1" w:rsidR="002F6C89" w:rsidP="002F6C89" w:rsidRDefault="00412020" w14:paraId="3F9D4F89" w14:textId="77777777">
            <w:bookmarkStart w:name="bm_groet" w:id="3"/>
            <w:r>
              <w:t>De Minister voor Buitenlandse Handel</w:t>
            </w:r>
            <w:bookmarkEnd w:id="3"/>
          </w:p>
        </w:tc>
        <w:tc>
          <w:tcPr>
            <w:tcW w:w="2500" w:type="pct"/>
          </w:tcPr>
          <w:p w:rsidRPr="00C37FE1" w:rsidR="002F6C89" w:rsidP="002F6C89" w:rsidRDefault="00412020" w14:paraId="11010B19" w14:textId="77777777">
            <w:bookmarkStart w:name="bm_groetam" w:id="4"/>
            <w:r>
              <w:t xml:space="preserve"> </w:t>
            </w:r>
            <w:bookmarkEnd w:id="4"/>
          </w:p>
        </w:tc>
      </w:tr>
      <w:tr w:rsidRPr="00C37FE1" w:rsidR="004B0BDA" w:rsidTr="00412020" w14:paraId="01425A37" w14:textId="77777777">
        <w:tc>
          <w:tcPr>
            <w:tcW w:w="4500" w:type="pct"/>
          </w:tcPr>
          <w:p w:rsidR="00412020" w:rsidP="002F6C89" w:rsidRDefault="00412020" w14:paraId="335A5F3F" w14:textId="77777777">
            <w:bookmarkStart w:name="bm_groet1" w:id="5"/>
            <w:r>
              <w:t>en Ontwikkelingssamenwerking,</w:t>
            </w:r>
          </w:p>
          <w:p w:rsidR="00412020" w:rsidP="002F6C89" w:rsidRDefault="00412020" w14:paraId="2D04B8E6" w14:textId="77777777"/>
          <w:p w:rsidR="00412020" w:rsidP="002F6C89" w:rsidRDefault="00412020" w14:paraId="29360E32" w14:textId="77777777"/>
          <w:p w:rsidR="00412020" w:rsidP="002F6C89" w:rsidRDefault="00412020" w14:paraId="19CB6850" w14:textId="77777777"/>
          <w:p w:rsidRPr="00C37FE1" w:rsidR="004B0BDA" w:rsidP="002F6C89" w:rsidRDefault="00412020" w14:paraId="2B6D77DE" w14:textId="77777777">
            <w:r>
              <w:t>Lilianne Ploumen</w:t>
            </w:r>
            <w:bookmarkEnd w:id="5"/>
          </w:p>
        </w:tc>
        <w:tc>
          <w:tcPr>
            <w:tcW w:w="2500" w:type="pct"/>
          </w:tcPr>
          <w:p w:rsidRPr="00C37FE1" w:rsidR="004B0BDA" w:rsidP="002F6C89" w:rsidRDefault="00412020" w14:paraId="219C38F9" w14:textId="77777777">
            <w:bookmarkStart w:name="bm_groetam1" w:id="6"/>
            <w:r>
              <w:t xml:space="preserve"> </w:t>
            </w:r>
            <w:bookmarkEnd w:id="6"/>
          </w:p>
        </w:tc>
      </w:tr>
    </w:tbl>
    <w:p w:rsidRPr="00825019" w:rsidR="00825019" w:rsidP="00D36B95" w:rsidRDefault="00C37FE1" w14:paraId="698B9478" w14:textId="77777777">
      <w:bookmarkStart w:name="bm_antwoord" w:id="7"/>
      <w:r w:rsidRPr="00C37FE1">
        <w:t xml:space="preserve"> </w:t>
      </w:r>
      <w:bookmarkEnd w:id="7"/>
    </w:p>
    <w:sectPr w:rsidRPr="00825019" w:rsidR="00825019" w:rsidSect="00482A7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349512" w14:textId="77777777" w:rsidR="00412020" w:rsidRDefault="00412020">
      <w:r>
        <w:separator/>
      </w:r>
    </w:p>
    <w:p w14:paraId="26479913" w14:textId="77777777" w:rsidR="00412020" w:rsidRDefault="00412020"/>
  </w:endnote>
  <w:endnote w:type="continuationSeparator" w:id="0">
    <w:p w14:paraId="52F132AA" w14:textId="77777777" w:rsidR="00412020" w:rsidRDefault="00412020">
      <w:r>
        <w:continuationSeparator/>
      </w:r>
    </w:p>
    <w:p w14:paraId="0A317F8C" w14:textId="77777777" w:rsidR="00412020" w:rsidRDefault="004120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D87B7" w14:textId="77777777" w:rsidR="0014093E" w:rsidRDefault="0014093E">
    <w:pPr>
      <w:pStyle w:val="Footer"/>
    </w:pPr>
  </w:p>
  <w:p w14:paraId="2A4C3E97" w14:textId="77777777"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6F428F82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4A09E8CB" w14:textId="77777777" w:rsidR="0014093E" w:rsidRDefault="0014093E" w:rsidP="002B153C">
          <w:r>
            <w:t>VERTROUWELIJK</w:t>
          </w:r>
        </w:p>
      </w:tc>
      <w:tc>
        <w:tcPr>
          <w:tcW w:w="2148" w:type="dxa"/>
        </w:tcPr>
        <w:p w14:paraId="79348796" w14:textId="77777777"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412020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A13AA9">
            <w:fldChar w:fldCharType="begin"/>
          </w:r>
          <w:r w:rsidR="00A13AA9">
            <w:instrText xml:space="preserve"> NUMPAGES   \* MERGEFORMAT </w:instrText>
          </w:r>
          <w:r w:rsidR="00A13AA9">
            <w:fldChar w:fldCharType="separate"/>
          </w:r>
          <w:r w:rsidR="00412020">
            <w:t>1</w:t>
          </w:r>
          <w:r w:rsidR="00A13AA9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4B42B23F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759A1F61" w14:textId="77777777" w:rsidR="0014093E" w:rsidRDefault="0014093E" w:rsidP="002B153C">
          <w:bookmarkStart w:id="16" w:name="bmVoettekst1"/>
        </w:p>
      </w:tc>
      <w:tc>
        <w:tcPr>
          <w:tcW w:w="2148" w:type="dxa"/>
        </w:tcPr>
        <w:p w14:paraId="34B2D283" w14:textId="77777777" w:rsidR="0014093E" w:rsidRDefault="0014093E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4120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412020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4120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A13AA9">
            <w:fldChar w:fldCharType="begin"/>
          </w:r>
          <w:r w:rsidR="00A13AA9">
            <w:instrText xml:space="preserve"> NUMPAGES   \* MERGEFORMAT </w:instrText>
          </w:r>
          <w:r w:rsidR="00A13AA9">
            <w:fldChar w:fldCharType="separate"/>
          </w:r>
          <w:r w:rsidR="00412020">
            <w:t>1</w:t>
          </w:r>
          <w:r w:rsidR="00A13AA9">
            <w:fldChar w:fldCharType="end"/>
          </w:r>
        </w:p>
      </w:tc>
    </w:tr>
    <w:bookmarkEnd w:id="16"/>
  </w:tbl>
  <w:p w14:paraId="58BCFFBD" w14:textId="77777777"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04E6957B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756D3E2F" w14:textId="77777777" w:rsidR="0014093E" w:rsidRDefault="0014093E" w:rsidP="00023E9A"/>
      </w:tc>
      <w:tc>
        <w:tcPr>
          <w:tcW w:w="2148" w:type="dxa"/>
        </w:tcPr>
        <w:p w14:paraId="7AF78642" w14:textId="1589E655" w:rsidR="0014093E" w:rsidRDefault="0014093E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4120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A13AA9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4120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A13AA9">
            <w:fldChar w:fldCharType="begin"/>
          </w:r>
          <w:r w:rsidR="00A13AA9">
            <w:instrText xml:space="preserve"> NUMPAGES   \* MERGEFORMAT </w:instrText>
          </w:r>
          <w:r w:rsidR="00A13AA9">
            <w:fldChar w:fldCharType="separate"/>
          </w:r>
          <w:r w:rsidR="00A13AA9">
            <w:t>1</w:t>
          </w:r>
          <w:r w:rsidR="00A13AA9">
            <w:fldChar w:fldCharType="end"/>
          </w:r>
        </w:p>
      </w:tc>
    </w:tr>
  </w:tbl>
  <w:p w14:paraId="1D013AC5" w14:textId="77777777"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CBAB0B" w14:textId="77777777" w:rsidR="00412020" w:rsidRDefault="00412020">
      <w:r>
        <w:separator/>
      </w:r>
    </w:p>
    <w:p w14:paraId="626D9611" w14:textId="77777777" w:rsidR="00412020" w:rsidRDefault="00412020"/>
  </w:footnote>
  <w:footnote w:type="continuationSeparator" w:id="0">
    <w:p w14:paraId="55A5DBB0" w14:textId="77777777" w:rsidR="00412020" w:rsidRDefault="00412020">
      <w:r>
        <w:continuationSeparator/>
      </w:r>
    </w:p>
    <w:p w14:paraId="56E9DE0E" w14:textId="77777777" w:rsidR="00412020" w:rsidRDefault="004120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B7E029" w14:textId="77777777" w:rsidR="0014093E" w:rsidRDefault="0014093E">
    <w:pPr>
      <w:pStyle w:val="Header"/>
    </w:pPr>
  </w:p>
  <w:p w14:paraId="3A1F5CDC" w14:textId="77777777" w:rsidR="0014093E" w:rsidRDefault="0014093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CA6338" w14:textId="77777777"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9137CB1" wp14:editId="3BA368D8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 w14:paraId="7DCBB0D5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9F60286" w14:textId="77777777" w:rsidR="0014093E" w:rsidRPr="00FB2EB1" w:rsidRDefault="00412020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8" w:name="bm_txtdirectie2"/>
                                <w:r>
                                  <w:rPr>
                                    <w:b/>
                                  </w:rPr>
                                  <w:t>Directie Integratie Europa</w:t>
                                </w:r>
                                <w:bookmarkEnd w:id="8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9" w:name="bm_ministerie2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9"/>
                              </w:p>
                            </w:tc>
                          </w:tr>
                          <w:tr w:rsidR="0014093E" w14:paraId="1AE8F83E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0A4BD9A3" w14:textId="77777777" w:rsidR="0014093E" w:rsidRPr="00DF54D9" w:rsidRDefault="0014093E" w:rsidP="004F44C2"/>
                            </w:tc>
                          </w:tr>
                          <w:bookmarkStart w:id="10" w:name="bm_date2"/>
                          <w:bookmarkEnd w:id="10"/>
                          <w:tr w:rsidR="0014093E" w:rsidRPr="00496319" w14:paraId="5B5E959E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6881493" w14:textId="77777777" w:rsidR="0014093E" w:rsidRDefault="0014093E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412020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5D8A3221" w14:textId="77777777" w:rsidR="0014093E" w:rsidRDefault="00412020" w:rsidP="004F44C2">
                                <w:pPr>
                                  <w:pStyle w:val="Huisstijl-Gegeven"/>
                                </w:pPr>
                                <w:bookmarkStart w:id="11" w:name="bm_reference2"/>
                                <w:r>
                                  <w:t>MinBuza-2016.</w:t>
                                </w:r>
                                <w:bookmarkEnd w:id="11"/>
                              </w:p>
                              <w:p w14:paraId="19B1F707" w14:textId="77777777"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14:paraId="2135ABFD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69EB294" w14:textId="77777777"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2313C2AF" w14:textId="77777777"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137CB1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 w14:paraId="7DCBB0D5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49F60286" w14:textId="77777777" w:rsidR="0014093E" w:rsidRPr="00FB2EB1" w:rsidRDefault="00412020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2" w:name="bm_txtdirectie2"/>
                          <w:r>
                            <w:rPr>
                              <w:b/>
                            </w:rPr>
                            <w:t>Directie Integratie Europa</w:t>
                          </w:r>
                          <w:bookmarkEnd w:id="12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Start w:id="13" w:name="bm_ministerie2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End w:id="13"/>
                        </w:p>
                      </w:tc>
                    </w:tr>
                    <w:tr w:rsidR="0014093E" w14:paraId="1AE8F83E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0A4BD9A3" w14:textId="77777777" w:rsidR="0014093E" w:rsidRPr="00DF54D9" w:rsidRDefault="0014093E" w:rsidP="004F44C2"/>
                      </w:tc>
                    </w:tr>
                    <w:bookmarkStart w:id="14" w:name="bm_date2"/>
                    <w:bookmarkEnd w:id="14"/>
                    <w:tr w:rsidR="0014093E" w:rsidRPr="00496319" w14:paraId="5B5E959E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76881493" w14:textId="77777777" w:rsidR="0014093E" w:rsidRDefault="0014093E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412020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5D8A3221" w14:textId="77777777" w:rsidR="0014093E" w:rsidRDefault="00412020" w:rsidP="004F44C2">
                          <w:pPr>
                            <w:pStyle w:val="Huisstijl-Gegeven"/>
                          </w:pPr>
                          <w:bookmarkStart w:id="15" w:name="bm_reference2"/>
                          <w:r>
                            <w:t>MinBuza-2016.</w:t>
                          </w:r>
                          <w:bookmarkEnd w:id="15"/>
                        </w:p>
                        <w:p w14:paraId="19B1F707" w14:textId="77777777"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 w14:paraId="2135ABFD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69EB294" w14:textId="77777777"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2313C2AF" w14:textId="77777777"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14:paraId="62D941F5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0D4D2035" w14:textId="77777777"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43C43064" w14:textId="77777777" w:rsidR="0014093E" w:rsidRPr="00740712" w:rsidRDefault="0014093E" w:rsidP="004F44C2"/>
  <w:p w14:paraId="588144BE" w14:textId="77777777"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12D2D8" w14:textId="77777777" w:rsidR="0014093E" w:rsidRDefault="0014093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6F9F872" wp14:editId="3EBCD5F3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 w14:paraId="44D204DF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6F609290" w14:textId="77777777"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66E39B84" w14:textId="77777777"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725C9D7" wp14:editId="2FBD3BF6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4811CAC2" w14:textId="77777777"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F9F872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 w14:paraId="44D204DF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6F609290" w14:textId="77777777"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66E39B84" w14:textId="77777777"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25C9D7" wp14:editId="2FBD3BF6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4811CAC2" w14:textId="77777777"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D68AF61" wp14:editId="641D0FDA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12020" w14:paraId="2F28A577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219A7DE9" w14:textId="49E6844B" w:rsidR="0014093E" w:rsidRPr="00412020" w:rsidRDefault="00412020" w:rsidP="00973C3C">
                                <w:pPr>
                                  <w:pStyle w:val="Huisstijl-Adres"/>
                                </w:pPr>
                                <w:bookmarkStart w:id="17" w:name="bm_txtdirectie"/>
                                <w:bookmarkStart w:id="18" w:name="bm_addressfrom"/>
                                <w:r w:rsidRPr="00412020">
                                  <w:rPr>
                                    <w:b/>
                                  </w:rPr>
                                  <w:t>Directie Integratie Europa</w:t>
                                </w:r>
                                <w:bookmarkEnd w:id="17"/>
                                <w:r w:rsidR="0014093E" w:rsidRPr="00412020">
                                  <w:br/>
                                  <w:t>Bezuidenhoutseweg 67</w:t>
                                </w:r>
                                <w:r w:rsidR="0014093E" w:rsidRPr="00412020">
                                  <w:br/>
                                  <w:t>2594 AC Den Haag</w:t>
                                </w:r>
                                <w:r w:rsidR="0014093E" w:rsidRPr="00412020">
                                  <w:br/>
                                  <w:t>Postbus 20061</w:t>
                                </w:r>
                                <w:r w:rsidR="0014093E" w:rsidRPr="00412020">
                                  <w:br/>
                                  <w:t>Nederland</w:t>
                                </w:r>
                                <w:r w:rsidR="0014093E" w:rsidRPr="00412020">
                                  <w:fldChar w:fldCharType="begin"/>
                                </w:r>
                                <w:r w:rsidR="0014093E" w:rsidRPr="00412020">
                                  <w:instrText xml:space="preserve"> IF  </w:instrText>
                                </w:r>
                                <w:r w:rsidR="0014093E" w:rsidRPr="00412020">
                                  <w:fldChar w:fldCharType="begin"/>
                                </w:r>
                                <w:r w:rsidR="0014093E" w:rsidRPr="00412020">
                                  <w:instrText xml:space="preserve"> DOCPROPERTY "BZ_UseCountry" </w:instrText>
                                </w:r>
                                <w:r w:rsidR="0014093E" w:rsidRPr="00412020">
                                  <w:fldChar w:fldCharType="separate"/>
                                </w:r>
                                <w:r w:rsidRPr="00412020">
                                  <w:instrText>N</w:instrText>
                                </w:r>
                                <w:r w:rsidR="0014093E" w:rsidRPr="00412020">
                                  <w:fldChar w:fldCharType="end"/>
                                </w:r>
                                <w:r w:rsidR="0014093E" w:rsidRPr="00412020">
                                  <w:instrText>="Y" "</w:instrText>
                                </w:r>
                                <w:r w:rsidR="0014093E" w:rsidRPr="00412020">
                                  <w:fldChar w:fldCharType="begin"/>
                                </w:r>
                                <w:r w:rsidR="0014093E" w:rsidRPr="00412020">
                                  <w:instrText xml:space="preserve"> DOCPROPERTY "L_HomeCountry" </w:instrText>
                                </w:r>
                                <w:r w:rsidR="0014093E" w:rsidRPr="00412020">
                                  <w:fldChar w:fldCharType="separate"/>
                                </w:r>
                                <w:r w:rsidR="0014093E" w:rsidRPr="00412020">
                                  <w:instrText>Nederland</w:instrText>
                                </w:r>
                                <w:r w:rsidR="0014093E" w:rsidRPr="00412020">
                                  <w:fldChar w:fldCharType="end"/>
                                </w:r>
                                <w:r w:rsidR="0014093E" w:rsidRPr="00412020">
                                  <w:instrText>" ""</w:instrText>
                                </w:r>
                                <w:r w:rsidR="0014093E" w:rsidRPr="00412020">
                                  <w:fldChar w:fldCharType="end"/>
                                </w:r>
                                <w:r w:rsidR="0014093E" w:rsidRPr="00412020">
                                  <w:br/>
                                </w:r>
                                <w:r w:rsidR="00522E82" w:rsidRPr="00412020">
                                  <w:t>www.rijksoverheid.nl</w:t>
                                </w:r>
                              </w:p>
                              <w:p w14:paraId="3EDD0852" w14:textId="77777777" w:rsidR="0014093E" w:rsidRPr="00412020" w:rsidRDefault="0014093E" w:rsidP="00D20117">
                                <w:pPr>
                                  <w:pStyle w:val="Huisstijl-Adres"/>
                                  <w:rPr>
                                    <w:vanish/>
                                  </w:rPr>
                                </w:pPr>
                                <w:bookmarkStart w:id="19" w:name="bm_ministerie"/>
                                <w:bookmarkStart w:id="20" w:name="bm_aministerie"/>
                                <w:bookmarkEnd w:id="18"/>
                                <w:r w:rsidRPr="00412020">
                                  <w:rPr>
                                    <w:b/>
                                    <w:vanish/>
                                  </w:rPr>
                                  <w:t xml:space="preserve"> </w:t>
                                </w:r>
                                <w:bookmarkEnd w:id="19"/>
                                <w:r w:rsidRPr="00412020">
                                  <w:rPr>
                                    <w:b/>
                                    <w:vanish/>
                                  </w:rPr>
                                  <w:br/>
                                </w:r>
                                <w:bookmarkStart w:id="21" w:name="bm_adres"/>
                                <w:r w:rsidRPr="00412020">
                                  <w:rPr>
                                    <w:vanish/>
                                  </w:rPr>
                                  <w:t xml:space="preserve"> </w:t>
                                </w:r>
                                <w:bookmarkEnd w:id="21"/>
                              </w:p>
                              <w:p w14:paraId="4094FFDD" w14:textId="77777777" w:rsidR="0014093E" w:rsidRPr="00412020" w:rsidRDefault="0014093E" w:rsidP="00BC4AE3">
                                <w:pPr>
                                  <w:pStyle w:val="Huisstijl-Adres"/>
                                </w:pPr>
                                <w:bookmarkStart w:id="22" w:name="bm_email"/>
                                <w:bookmarkEnd w:id="20"/>
                                <w:bookmarkEnd w:id="22"/>
                              </w:p>
                            </w:tc>
                          </w:tr>
                          <w:tr w:rsidR="0014093E" w:rsidRPr="00412020" w14:paraId="26120DEA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5609A73" w14:textId="77777777" w:rsidR="0014093E" w:rsidRPr="00412020" w:rsidRDefault="0014093E" w:rsidP="00BC4AE3"/>
                            </w:tc>
                          </w:tr>
                          <w:tr w:rsidR="0014093E" w:rsidRPr="00412020" w14:paraId="5F849603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1DAC7F36" w14:textId="77777777" w:rsidR="0014093E" w:rsidRPr="00412020" w:rsidRDefault="00A13AA9" w:rsidP="00BC4AE3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412020" w:rsidRPr="00412020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7D98ECBE" w14:textId="1AA9164A" w:rsidR="0014093E" w:rsidRPr="00412020" w:rsidRDefault="00412020" w:rsidP="00BC4AE3">
                                <w:pPr>
                                  <w:pStyle w:val="Huisstijl-Gegeven"/>
                                </w:pPr>
                                <w:bookmarkStart w:id="23" w:name="bm_reference"/>
                                <w:r w:rsidRPr="00412020">
                                  <w:t>MinBuza-2016.</w:t>
                                </w:r>
                                <w:bookmarkEnd w:id="23"/>
                                <w:r w:rsidR="001F1BEB">
                                  <w:t>832439</w:t>
                                </w:r>
                              </w:p>
                              <w:p w14:paraId="6EBF22B7" w14:textId="77777777" w:rsidR="0014093E" w:rsidRPr="00412020" w:rsidRDefault="00412020" w:rsidP="00BC4AE3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412020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412020">
                                  <w:rPr>
                                    <w:vanish/>
                                  </w:rPr>
                                  <w:instrText xml:space="preserve"> DOCPROPERTY  L_YREFERENCE  \* MERGEFORMAT </w:instrText>
                                </w:r>
                                <w:r w:rsidRPr="00412020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Pr="00412020">
                                  <w:rPr>
                                    <w:vanish/>
                                  </w:rPr>
                                  <w:t>Uw Referentie</w:t>
                                </w:r>
                                <w:r w:rsidRPr="00412020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35A3C3B0" w14:textId="77777777" w:rsidR="0014093E" w:rsidRPr="00412020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4" w:name="bm_nummer"/>
                                <w:bookmarkEnd w:id="24"/>
                              </w:p>
                              <w:p w14:paraId="6696FE7E" w14:textId="77777777" w:rsidR="0014093E" w:rsidRPr="00412020" w:rsidRDefault="00412020" w:rsidP="007F2529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412020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412020">
                                  <w:rPr>
                                    <w:vanish/>
                                  </w:rPr>
                                  <w:instrText xml:space="preserve"> DOCPROPERTY  L_ENCLOSURES  \* MERGEFORMAT </w:instrText>
                                </w:r>
                                <w:r w:rsidRPr="00412020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Pr="00412020">
                                  <w:rPr>
                                    <w:vanish/>
                                  </w:rPr>
                                  <w:t>Bijlage(n)</w:t>
                                </w:r>
                                <w:r w:rsidRPr="00412020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49AE1385" w14:textId="77777777" w:rsidR="0014093E" w:rsidRPr="00412020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5" w:name="bm_enclosures"/>
                                <w:bookmarkEnd w:id="25"/>
                              </w:p>
                              <w:p w14:paraId="362FB6CD" w14:textId="77777777" w:rsidR="0014093E" w:rsidRPr="00412020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412020" w14:paraId="3452DC11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C7BCC20" w14:textId="77777777" w:rsidR="0014093E" w:rsidRPr="00412020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69D135FD" w14:textId="77777777" w:rsidR="0014093E" w:rsidRPr="00412020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68AF61"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12020" w14:paraId="2F28A577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219A7DE9" w14:textId="49E6844B" w:rsidR="0014093E" w:rsidRPr="00412020" w:rsidRDefault="00412020" w:rsidP="00973C3C">
                          <w:pPr>
                            <w:pStyle w:val="Huisstijl-Adres"/>
                          </w:pPr>
                          <w:bookmarkStart w:id="26" w:name="bm_txtdirectie"/>
                          <w:bookmarkStart w:id="27" w:name="bm_addressfrom"/>
                          <w:r w:rsidRPr="00412020">
                            <w:rPr>
                              <w:b/>
                            </w:rPr>
                            <w:t>Directie Integratie Europa</w:t>
                          </w:r>
                          <w:bookmarkEnd w:id="26"/>
                          <w:r w:rsidR="0014093E" w:rsidRPr="00412020">
                            <w:br/>
                            <w:t>Bezuidenhoutseweg 67</w:t>
                          </w:r>
                          <w:r w:rsidR="0014093E" w:rsidRPr="00412020">
                            <w:br/>
                            <w:t>2594 AC Den Haag</w:t>
                          </w:r>
                          <w:r w:rsidR="0014093E" w:rsidRPr="00412020">
                            <w:br/>
                            <w:t>Postbus 20061</w:t>
                          </w:r>
                          <w:r w:rsidR="0014093E" w:rsidRPr="00412020">
                            <w:br/>
                            <w:t>Nederland</w:t>
                          </w:r>
                          <w:r w:rsidR="0014093E" w:rsidRPr="00412020">
                            <w:fldChar w:fldCharType="begin"/>
                          </w:r>
                          <w:r w:rsidR="0014093E" w:rsidRPr="00412020">
                            <w:instrText xml:space="preserve"> IF  </w:instrText>
                          </w:r>
                          <w:r w:rsidR="0014093E" w:rsidRPr="00412020">
                            <w:fldChar w:fldCharType="begin"/>
                          </w:r>
                          <w:r w:rsidR="0014093E" w:rsidRPr="00412020">
                            <w:instrText xml:space="preserve"> DOCPROPERTY "BZ_UseCountry" </w:instrText>
                          </w:r>
                          <w:r w:rsidR="0014093E" w:rsidRPr="00412020">
                            <w:fldChar w:fldCharType="separate"/>
                          </w:r>
                          <w:r w:rsidRPr="00412020">
                            <w:instrText>N</w:instrText>
                          </w:r>
                          <w:r w:rsidR="0014093E" w:rsidRPr="00412020">
                            <w:fldChar w:fldCharType="end"/>
                          </w:r>
                          <w:r w:rsidR="0014093E" w:rsidRPr="00412020">
                            <w:instrText>="Y" "</w:instrText>
                          </w:r>
                          <w:r w:rsidR="0014093E" w:rsidRPr="00412020">
                            <w:fldChar w:fldCharType="begin"/>
                          </w:r>
                          <w:r w:rsidR="0014093E" w:rsidRPr="00412020">
                            <w:instrText xml:space="preserve"> DOCPROPERTY "L_HomeCountry" </w:instrText>
                          </w:r>
                          <w:r w:rsidR="0014093E" w:rsidRPr="00412020">
                            <w:fldChar w:fldCharType="separate"/>
                          </w:r>
                          <w:r w:rsidR="0014093E" w:rsidRPr="00412020">
                            <w:instrText>Nederland</w:instrText>
                          </w:r>
                          <w:r w:rsidR="0014093E" w:rsidRPr="00412020">
                            <w:fldChar w:fldCharType="end"/>
                          </w:r>
                          <w:r w:rsidR="0014093E" w:rsidRPr="00412020">
                            <w:instrText>" ""</w:instrText>
                          </w:r>
                          <w:r w:rsidR="0014093E" w:rsidRPr="00412020">
                            <w:fldChar w:fldCharType="end"/>
                          </w:r>
                          <w:r w:rsidR="0014093E" w:rsidRPr="00412020">
                            <w:br/>
                          </w:r>
                          <w:r w:rsidR="00522E82" w:rsidRPr="00412020">
                            <w:t>www.rijksoverheid.nl</w:t>
                          </w:r>
                        </w:p>
                        <w:p w14:paraId="3EDD0852" w14:textId="77777777" w:rsidR="0014093E" w:rsidRPr="00412020" w:rsidRDefault="0014093E" w:rsidP="00D20117">
                          <w:pPr>
                            <w:pStyle w:val="Huisstijl-Adres"/>
                            <w:rPr>
                              <w:vanish/>
                            </w:rPr>
                          </w:pPr>
                          <w:bookmarkStart w:id="28" w:name="bm_ministerie"/>
                          <w:bookmarkStart w:id="29" w:name="bm_aministerie"/>
                          <w:bookmarkEnd w:id="27"/>
                          <w:r w:rsidRPr="00412020">
                            <w:rPr>
                              <w:b/>
                              <w:vanish/>
                            </w:rPr>
                            <w:t xml:space="preserve"> </w:t>
                          </w:r>
                          <w:bookmarkEnd w:id="28"/>
                          <w:r w:rsidRPr="00412020">
                            <w:rPr>
                              <w:b/>
                              <w:vanish/>
                            </w:rPr>
                            <w:br/>
                          </w:r>
                          <w:bookmarkStart w:id="30" w:name="bm_adres"/>
                          <w:r w:rsidRPr="00412020">
                            <w:rPr>
                              <w:vanish/>
                            </w:rPr>
                            <w:t xml:space="preserve"> </w:t>
                          </w:r>
                          <w:bookmarkEnd w:id="30"/>
                        </w:p>
                        <w:p w14:paraId="4094FFDD" w14:textId="77777777" w:rsidR="0014093E" w:rsidRPr="00412020" w:rsidRDefault="0014093E" w:rsidP="00BC4AE3">
                          <w:pPr>
                            <w:pStyle w:val="Huisstijl-Adres"/>
                          </w:pPr>
                          <w:bookmarkStart w:id="31" w:name="bm_email"/>
                          <w:bookmarkEnd w:id="29"/>
                          <w:bookmarkEnd w:id="31"/>
                        </w:p>
                      </w:tc>
                    </w:tr>
                    <w:tr w:rsidR="0014093E" w:rsidRPr="00412020" w14:paraId="26120DEA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45609A73" w14:textId="77777777" w:rsidR="0014093E" w:rsidRPr="00412020" w:rsidRDefault="0014093E" w:rsidP="00BC4AE3"/>
                      </w:tc>
                    </w:tr>
                    <w:tr w:rsidR="0014093E" w:rsidRPr="00412020" w14:paraId="5F849603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1DAC7F36" w14:textId="77777777" w:rsidR="0014093E" w:rsidRPr="00412020" w:rsidRDefault="00A13AA9" w:rsidP="00BC4AE3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412020" w:rsidRPr="00412020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7D98ECBE" w14:textId="1AA9164A" w:rsidR="0014093E" w:rsidRPr="00412020" w:rsidRDefault="00412020" w:rsidP="00BC4AE3">
                          <w:pPr>
                            <w:pStyle w:val="Huisstijl-Gegeven"/>
                          </w:pPr>
                          <w:bookmarkStart w:id="32" w:name="bm_reference"/>
                          <w:r w:rsidRPr="00412020">
                            <w:t>MinBuza-2016.</w:t>
                          </w:r>
                          <w:bookmarkEnd w:id="32"/>
                          <w:r w:rsidR="001F1BEB">
                            <w:t>832439</w:t>
                          </w:r>
                        </w:p>
                        <w:p w14:paraId="6EBF22B7" w14:textId="77777777" w:rsidR="0014093E" w:rsidRPr="00412020" w:rsidRDefault="00412020" w:rsidP="00BC4AE3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412020">
                            <w:rPr>
                              <w:vanish/>
                            </w:rPr>
                            <w:fldChar w:fldCharType="begin"/>
                          </w:r>
                          <w:r w:rsidRPr="00412020">
                            <w:rPr>
                              <w:vanish/>
                            </w:rPr>
                            <w:instrText xml:space="preserve"> DOCPROPERTY  L_YREFERENCE  \* MERGEFORMAT </w:instrText>
                          </w:r>
                          <w:r w:rsidRPr="00412020">
                            <w:rPr>
                              <w:vanish/>
                            </w:rPr>
                            <w:fldChar w:fldCharType="separate"/>
                          </w:r>
                          <w:r w:rsidRPr="00412020">
                            <w:rPr>
                              <w:vanish/>
                            </w:rPr>
                            <w:t>Uw Referentie</w:t>
                          </w:r>
                          <w:r w:rsidRPr="00412020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35A3C3B0" w14:textId="77777777" w:rsidR="0014093E" w:rsidRPr="00412020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3" w:name="bm_nummer"/>
                          <w:bookmarkEnd w:id="33"/>
                        </w:p>
                        <w:p w14:paraId="6696FE7E" w14:textId="77777777" w:rsidR="0014093E" w:rsidRPr="00412020" w:rsidRDefault="00412020" w:rsidP="007F2529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412020">
                            <w:rPr>
                              <w:vanish/>
                            </w:rPr>
                            <w:fldChar w:fldCharType="begin"/>
                          </w:r>
                          <w:r w:rsidRPr="00412020">
                            <w:rPr>
                              <w:vanish/>
                            </w:rPr>
                            <w:instrText xml:space="preserve"> DOCPROPERTY  L_ENCLOSURES  \* MERGEFORMAT </w:instrText>
                          </w:r>
                          <w:r w:rsidRPr="00412020">
                            <w:rPr>
                              <w:vanish/>
                            </w:rPr>
                            <w:fldChar w:fldCharType="separate"/>
                          </w:r>
                          <w:r w:rsidRPr="00412020">
                            <w:rPr>
                              <w:vanish/>
                            </w:rPr>
                            <w:t>Bijlage(n)</w:t>
                          </w:r>
                          <w:r w:rsidRPr="00412020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49AE1385" w14:textId="77777777" w:rsidR="0014093E" w:rsidRPr="00412020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4" w:name="bm_enclosures"/>
                          <w:bookmarkEnd w:id="34"/>
                        </w:p>
                        <w:p w14:paraId="362FB6CD" w14:textId="77777777" w:rsidR="0014093E" w:rsidRPr="00412020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412020" w14:paraId="3452DC11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7C7BCC20" w14:textId="77777777" w:rsidR="0014093E" w:rsidRPr="00412020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69D135FD" w14:textId="77777777" w:rsidR="0014093E" w:rsidRPr="00412020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14:paraId="4BAA9BCB" w14:textId="77777777" w:rsidTr="00733C20">
      <w:trPr>
        <w:trHeight w:hRule="exact" w:val="323"/>
      </w:trPr>
      <w:tc>
        <w:tcPr>
          <w:tcW w:w="7520" w:type="dxa"/>
          <w:shd w:val="clear" w:color="auto" w:fill="auto"/>
        </w:tcPr>
        <w:p w14:paraId="032F610B" w14:textId="77777777" w:rsidR="0014093E" w:rsidRPr="00BC3B53" w:rsidRDefault="0014093E" w:rsidP="00717318">
          <w:pPr>
            <w:pStyle w:val="Huisstijl-NAW"/>
          </w:pPr>
        </w:p>
      </w:tc>
    </w:tr>
    <w:tr w:rsidR="0014093E" w14:paraId="272F4586" w14:textId="77777777">
      <w:trPr>
        <w:cantSplit/>
        <w:trHeight w:hRule="exact" w:val="2440"/>
      </w:trPr>
      <w:tc>
        <w:tcPr>
          <w:tcW w:w="7520" w:type="dxa"/>
          <w:shd w:val="clear" w:color="auto" w:fill="auto"/>
        </w:tcPr>
        <w:p w14:paraId="6B278872" w14:textId="77777777"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r w:rsidR="00A13AA9">
            <w:fldChar w:fldCharType="begin"/>
          </w:r>
          <w:r w:rsidR="00A13AA9">
            <w:instrText xml:space="preserve"> DOCPROPERTY  bz_geadresseerden  \* MERGEFORMAT </w:instrText>
          </w:r>
          <w:r w:rsidR="00A13AA9">
            <w:fldChar w:fldCharType="separate"/>
          </w:r>
          <w:r w:rsidR="00412020" w:rsidRPr="00412020">
            <w:rPr>
              <w:bCs/>
            </w:rPr>
            <w:t>Voorzitter</w:t>
          </w:r>
          <w:r w:rsidR="00A13AA9">
            <w:rPr>
              <w:bCs/>
            </w:rPr>
            <w:fldChar w:fldCharType="end"/>
          </w:r>
          <w:r w:rsidRPr="003B4CA4">
            <w:t xml:space="preserve"> van de</w:t>
          </w:r>
          <w:r w:rsidRPr="003B4CA4">
            <w:br/>
          </w:r>
          <w:r w:rsidR="00A13AA9">
            <w:fldChar w:fldCharType="begin"/>
          </w:r>
          <w:r w:rsidR="00A13AA9">
            <w:instrText xml:space="preserve"> DOCPROPERTY  bz_kamernr  \* MERGEFORMAT </w:instrText>
          </w:r>
          <w:r w:rsidR="00A13AA9">
            <w:fldChar w:fldCharType="separate"/>
          </w:r>
          <w:r w:rsidR="00412020" w:rsidRPr="00412020">
            <w:rPr>
              <w:bCs/>
            </w:rPr>
            <w:t>Tweede</w:t>
          </w:r>
          <w:r w:rsidR="00A13AA9">
            <w:rPr>
              <w:bCs/>
            </w:rPr>
            <w:fldChar w:fldCharType="end"/>
          </w:r>
          <w:r w:rsidRPr="003B4CA4">
            <w:t xml:space="preserve"> Kamer der Staten-Generaal</w:t>
          </w:r>
        </w:p>
        <w:p w14:paraId="66AA7C1E" w14:textId="77777777"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r w:rsidR="00A13AA9">
            <w:fldChar w:fldCharType="begin"/>
          </w:r>
          <w:r w:rsidR="00A13AA9">
            <w:instrText xml:space="preserve"> DOCPROPERTY  bz_adres_huisnummer  \* MERGEFORMAT </w:instrText>
          </w:r>
          <w:r w:rsidR="00A13AA9">
            <w:fldChar w:fldCharType="separate"/>
          </w:r>
          <w:r w:rsidR="00412020" w:rsidRPr="00412020">
            <w:rPr>
              <w:bCs/>
              <w:lang w:val="en-US"/>
            </w:rPr>
            <w:t>4</w:t>
          </w:r>
          <w:r w:rsidR="00A13AA9">
            <w:rPr>
              <w:bCs/>
              <w:lang w:val="en-US"/>
            </w:rPr>
            <w:fldChar w:fldCharType="end"/>
          </w:r>
        </w:p>
        <w:p w14:paraId="35686ABC" w14:textId="77777777" w:rsidR="008C5110" w:rsidRPr="003B4CA4" w:rsidRDefault="008C5110" w:rsidP="008C5110">
          <w:pPr>
            <w:pStyle w:val="Huisstijl-NAW"/>
          </w:pPr>
          <w:r w:rsidRPr="003B4CA4">
            <w:t>Den Haag</w:t>
          </w:r>
          <w:r w:rsidRPr="003B4CA4">
            <w:fldChar w:fldCharType="begin"/>
          </w:r>
          <w:r w:rsidRPr="003B4CA4">
            <w:instrText xml:space="preserve"> DOCVARIABLE  KixCode  \* MERGEFORMAT </w:instrText>
          </w:r>
          <w:r w:rsidRPr="003B4CA4">
            <w:fldChar w:fldCharType="end"/>
          </w:r>
        </w:p>
        <w:p w14:paraId="01D36DFD" w14:textId="77777777" w:rsidR="0014093E" w:rsidRPr="008C5110" w:rsidRDefault="0014093E" w:rsidP="008C5110">
          <w:pPr>
            <w:jc w:val="center"/>
          </w:pPr>
        </w:p>
      </w:tc>
    </w:tr>
    <w:tr w:rsidR="0014093E" w14:paraId="7B79FC85" w14:textId="77777777">
      <w:trPr>
        <w:trHeight w:hRule="exact" w:val="400"/>
      </w:trPr>
      <w:tc>
        <w:tcPr>
          <w:tcW w:w="7520" w:type="dxa"/>
          <w:shd w:val="clear" w:color="auto" w:fill="auto"/>
        </w:tcPr>
        <w:p w14:paraId="5B8AEB84" w14:textId="77777777"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 w14:paraId="5BFC7791" w14:textId="77777777">
      <w:trPr>
        <w:trHeight w:val="240"/>
      </w:trPr>
      <w:tc>
        <w:tcPr>
          <w:tcW w:w="7520" w:type="dxa"/>
          <w:shd w:val="clear" w:color="auto" w:fill="auto"/>
        </w:tcPr>
        <w:p w14:paraId="11D964CB" w14:textId="44B62783" w:rsidR="0014093E" w:rsidRPr="00035E67" w:rsidRDefault="0014093E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412020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bookmarkStart w:id="35" w:name="bm_date"/>
          <w:r w:rsidR="00A13AA9">
            <w:rPr>
              <w:rFonts w:cs="Verdana"/>
              <w:szCs w:val="18"/>
            </w:rPr>
            <w:t>6</w:t>
          </w:r>
          <w:bookmarkStart w:id="36" w:name="_GoBack"/>
          <w:bookmarkEnd w:id="36"/>
          <w:r w:rsidR="00412020">
            <w:rPr>
              <w:rFonts w:cs="Verdana"/>
              <w:szCs w:val="18"/>
            </w:rPr>
            <w:t xml:space="preserve"> december 2016</w:t>
          </w:r>
          <w:bookmarkEnd w:id="35"/>
        </w:p>
      </w:tc>
    </w:tr>
    <w:tr w:rsidR="0014093E" w:rsidRPr="001F182C" w14:paraId="0097174A" w14:textId="77777777" w:rsidTr="00E57A81">
      <w:trPr>
        <w:trHeight w:val="476"/>
      </w:trPr>
      <w:tc>
        <w:tcPr>
          <w:tcW w:w="7520" w:type="dxa"/>
          <w:shd w:val="clear" w:color="auto" w:fill="auto"/>
        </w:tcPr>
        <w:p w14:paraId="7F83DBE0" w14:textId="77777777" w:rsidR="0014093E" w:rsidRPr="001F182C" w:rsidRDefault="0014093E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412020">
            <w:t>Betreft</w:t>
          </w:r>
          <w:r>
            <w:rPr>
              <w:lang w:val="en-GB"/>
            </w:rPr>
            <w:fldChar w:fldCharType="end"/>
          </w:r>
          <w:r w:rsidRPr="001F182C">
            <w:tab/>
          </w:r>
          <w:bookmarkStart w:id="37" w:name="bm_subject"/>
          <w:r w:rsidR="00412020">
            <w:t>Verslag Raad Buitenlandse Zaken OS van 28 november 2016</w:t>
          </w:r>
          <w:bookmarkEnd w:id="37"/>
        </w:p>
      </w:tc>
    </w:tr>
  </w:tbl>
  <w:p w14:paraId="3F652F8D" w14:textId="77777777" w:rsidR="0014093E" w:rsidRDefault="0014093E" w:rsidP="00BC4AE3">
    <w:pPr>
      <w:pStyle w:val="Header"/>
    </w:pPr>
  </w:p>
  <w:p w14:paraId="27DDFA82" w14:textId="77777777"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 w15:restartNumberingAfterBreak="0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 w15:restartNumberingAfterBreak="0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 w15:restartNumberingAfterBreak="0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  <w:num w:numId="38">
    <w:abstractNumId w:val="9"/>
  </w:num>
  <w:num w:numId="39">
    <w:abstractNumId w:val="17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020"/>
    <w:rsid w:val="0001192B"/>
    <w:rsid w:val="00013862"/>
    <w:rsid w:val="00013D7A"/>
    <w:rsid w:val="00020189"/>
    <w:rsid w:val="00020EE4"/>
    <w:rsid w:val="00021FFE"/>
    <w:rsid w:val="00023E9A"/>
    <w:rsid w:val="00034A84"/>
    <w:rsid w:val="00035E67"/>
    <w:rsid w:val="000445F7"/>
    <w:rsid w:val="0004508E"/>
    <w:rsid w:val="00046814"/>
    <w:rsid w:val="00071F28"/>
    <w:rsid w:val="00075EA5"/>
    <w:rsid w:val="00076BB4"/>
    <w:rsid w:val="00080A91"/>
    <w:rsid w:val="00092799"/>
    <w:rsid w:val="0009291F"/>
    <w:rsid w:val="00092C5F"/>
    <w:rsid w:val="00096680"/>
    <w:rsid w:val="00097D95"/>
    <w:rsid w:val="000A0081"/>
    <w:rsid w:val="000A174A"/>
    <w:rsid w:val="000A27A8"/>
    <w:rsid w:val="000A480F"/>
    <w:rsid w:val="000A65AC"/>
    <w:rsid w:val="000A6DF5"/>
    <w:rsid w:val="000B357C"/>
    <w:rsid w:val="000B7281"/>
    <w:rsid w:val="000B7FAB"/>
    <w:rsid w:val="000C3EA9"/>
    <w:rsid w:val="000D1B10"/>
    <w:rsid w:val="000D31B1"/>
    <w:rsid w:val="000D595D"/>
    <w:rsid w:val="000E0FEC"/>
    <w:rsid w:val="000E5BBF"/>
    <w:rsid w:val="000E74F8"/>
    <w:rsid w:val="000F30B4"/>
    <w:rsid w:val="000F5BE0"/>
    <w:rsid w:val="000F78DB"/>
    <w:rsid w:val="001050E4"/>
    <w:rsid w:val="00105578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69AB"/>
    <w:rsid w:val="00164ED2"/>
    <w:rsid w:val="00165C45"/>
    <w:rsid w:val="001726F3"/>
    <w:rsid w:val="00176770"/>
    <w:rsid w:val="001819CD"/>
    <w:rsid w:val="00183D88"/>
    <w:rsid w:val="00185576"/>
    <w:rsid w:val="00185951"/>
    <w:rsid w:val="001A0227"/>
    <w:rsid w:val="001A2BEA"/>
    <w:rsid w:val="001A40DF"/>
    <w:rsid w:val="001A6D93"/>
    <w:rsid w:val="001B6C91"/>
    <w:rsid w:val="001D162C"/>
    <w:rsid w:val="001D47BA"/>
    <w:rsid w:val="001E0B0C"/>
    <w:rsid w:val="001E34C6"/>
    <w:rsid w:val="001E46B3"/>
    <w:rsid w:val="001E5581"/>
    <w:rsid w:val="001F182C"/>
    <w:rsid w:val="001F1BEB"/>
    <w:rsid w:val="001F3C70"/>
    <w:rsid w:val="0021228E"/>
    <w:rsid w:val="00214F2B"/>
    <w:rsid w:val="00216367"/>
    <w:rsid w:val="0022050A"/>
    <w:rsid w:val="00222A02"/>
    <w:rsid w:val="00235D13"/>
    <w:rsid w:val="00237D89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92B72"/>
    <w:rsid w:val="002A5CF6"/>
    <w:rsid w:val="002B0D4D"/>
    <w:rsid w:val="002B153C"/>
    <w:rsid w:val="002B2EFB"/>
    <w:rsid w:val="002B459E"/>
    <w:rsid w:val="002C0E58"/>
    <w:rsid w:val="002D317B"/>
    <w:rsid w:val="002D4824"/>
    <w:rsid w:val="002D502D"/>
    <w:rsid w:val="002E0F69"/>
    <w:rsid w:val="002F440E"/>
    <w:rsid w:val="002F6C89"/>
    <w:rsid w:val="0030032B"/>
    <w:rsid w:val="00312597"/>
    <w:rsid w:val="00314773"/>
    <w:rsid w:val="0033243E"/>
    <w:rsid w:val="003370E1"/>
    <w:rsid w:val="00341FA0"/>
    <w:rsid w:val="00344E82"/>
    <w:rsid w:val="00353932"/>
    <w:rsid w:val="0036252A"/>
    <w:rsid w:val="00364D9D"/>
    <w:rsid w:val="00366F89"/>
    <w:rsid w:val="00367C9E"/>
    <w:rsid w:val="00367F57"/>
    <w:rsid w:val="0037421D"/>
    <w:rsid w:val="00383DA1"/>
    <w:rsid w:val="00384527"/>
    <w:rsid w:val="00384FB0"/>
    <w:rsid w:val="00386089"/>
    <w:rsid w:val="00395575"/>
    <w:rsid w:val="00396F30"/>
    <w:rsid w:val="003A06C8"/>
    <w:rsid w:val="003A0D7C"/>
    <w:rsid w:val="003A393D"/>
    <w:rsid w:val="003A6CAD"/>
    <w:rsid w:val="003A6F63"/>
    <w:rsid w:val="003B4CA4"/>
    <w:rsid w:val="003B7EE7"/>
    <w:rsid w:val="003C40EF"/>
    <w:rsid w:val="003D39EC"/>
    <w:rsid w:val="003D735C"/>
    <w:rsid w:val="003E3D54"/>
    <w:rsid w:val="003E3DD5"/>
    <w:rsid w:val="003F07C6"/>
    <w:rsid w:val="003F44B7"/>
    <w:rsid w:val="0040550A"/>
    <w:rsid w:val="00412020"/>
    <w:rsid w:val="0041377E"/>
    <w:rsid w:val="00413D48"/>
    <w:rsid w:val="00417192"/>
    <w:rsid w:val="004211CC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3DBE"/>
    <w:rsid w:val="004D72CA"/>
    <w:rsid w:val="004E271C"/>
    <w:rsid w:val="004F44C2"/>
    <w:rsid w:val="00506FE5"/>
    <w:rsid w:val="005100E7"/>
    <w:rsid w:val="00516022"/>
    <w:rsid w:val="005219B8"/>
    <w:rsid w:val="00521CEE"/>
    <w:rsid w:val="00522E82"/>
    <w:rsid w:val="005429DC"/>
    <w:rsid w:val="00545284"/>
    <w:rsid w:val="005534E3"/>
    <w:rsid w:val="005556B0"/>
    <w:rsid w:val="00566DED"/>
    <w:rsid w:val="00572E52"/>
    <w:rsid w:val="00573041"/>
    <w:rsid w:val="00575B80"/>
    <w:rsid w:val="0057640F"/>
    <w:rsid w:val="00581121"/>
    <w:rsid w:val="00591F9F"/>
    <w:rsid w:val="00591FAB"/>
    <w:rsid w:val="00594D39"/>
    <w:rsid w:val="0059561C"/>
    <w:rsid w:val="00596166"/>
    <w:rsid w:val="005C388F"/>
    <w:rsid w:val="005C3FE0"/>
    <w:rsid w:val="005C6228"/>
    <w:rsid w:val="005C740C"/>
    <w:rsid w:val="005D1E37"/>
    <w:rsid w:val="005D207D"/>
    <w:rsid w:val="005E2FCE"/>
    <w:rsid w:val="005E3AE0"/>
    <w:rsid w:val="005E6D84"/>
    <w:rsid w:val="005F0780"/>
    <w:rsid w:val="005F2B44"/>
    <w:rsid w:val="005F300F"/>
    <w:rsid w:val="005F5DBA"/>
    <w:rsid w:val="00600AD6"/>
    <w:rsid w:val="00600CF0"/>
    <w:rsid w:val="006048F4"/>
    <w:rsid w:val="00605AB4"/>
    <w:rsid w:val="0060660A"/>
    <w:rsid w:val="006174B6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E2F"/>
    <w:rsid w:val="00647E70"/>
    <w:rsid w:val="006502B8"/>
    <w:rsid w:val="00653606"/>
    <w:rsid w:val="0065381A"/>
    <w:rsid w:val="00655C72"/>
    <w:rsid w:val="006576D5"/>
    <w:rsid w:val="00661591"/>
    <w:rsid w:val="0066221A"/>
    <w:rsid w:val="0066361F"/>
    <w:rsid w:val="0066632F"/>
    <w:rsid w:val="006674FD"/>
    <w:rsid w:val="00671EF5"/>
    <w:rsid w:val="00674AB0"/>
    <w:rsid w:val="00681FFD"/>
    <w:rsid w:val="006849B3"/>
    <w:rsid w:val="00684C64"/>
    <w:rsid w:val="006906E5"/>
    <w:rsid w:val="006A30BE"/>
    <w:rsid w:val="006A67FE"/>
    <w:rsid w:val="006A7400"/>
    <w:rsid w:val="006A7D61"/>
    <w:rsid w:val="006B775E"/>
    <w:rsid w:val="006C2535"/>
    <w:rsid w:val="006C2D9B"/>
    <w:rsid w:val="006C441E"/>
    <w:rsid w:val="006C614C"/>
    <w:rsid w:val="006E3546"/>
    <w:rsid w:val="006E7D82"/>
    <w:rsid w:val="006F0F93"/>
    <w:rsid w:val="006F31F2"/>
    <w:rsid w:val="006F3F1A"/>
    <w:rsid w:val="006F56CC"/>
    <w:rsid w:val="006F6843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720D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42C4"/>
    <w:rsid w:val="007D5DCF"/>
    <w:rsid w:val="007E27CB"/>
    <w:rsid w:val="007E6425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8E5"/>
    <w:rsid w:val="008239F5"/>
    <w:rsid w:val="00825019"/>
    <w:rsid w:val="00826E32"/>
    <w:rsid w:val="00827E58"/>
    <w:rsid w:val="0083178B"/>
    <w:rsid w:val="00833695"/>
    <w:rsid w:val="008336B7"/>
    <w:rsid w:val="00842CD8"/>
    <w:rsid w:val="00843A39"/>
    <w:rsid w:val="00846884"/>
    <w:rsid w:val="00846955"/>
    <w:rsid w:val="008478F4"/>
    <w:rsid w:val="00851426"/>
    <w:rsid w:val="00853A3D"/>
    <w:rsid w:val="008541C3"/>
    <w:rsid w:val="008547BA"/>
    <w:rsid w:val="008553C7"/>
    <w:rsid w:val="008558B6"/>
    <w:rsid w:val="00857FEB"/>
    <w:rsid w:val="0086008D"/>
    <w:rsid w:val="0086101E"/>
    <w:rsid w:val="00872271"/>
    <w:rsid w:val="00887E81"/>
    <w:rsid w:val="00890DD0"/>
    <w:rsid w:val="00893C73"/>
    <w:rsid w:val="00894F40"/>
    <w:rsid w:val="008A7A9E"/>
    <w:rsid w:val="008B3929"/>
    <w:rsid w:val="008B4021"/>
    <w:rsid w:val="008B4CB3"/>
    <w:rsid w:val="008C200A"/>
    <w:rsid w:val="008C5110"/>
    <w:rsid w:val="008E49AD"/>
    <w:rsid w:val="008F0929"/>
    <w:rsid w:val="008F11A2"/>
    <w:rsid w:val="008F3246"/>
    <w:rsid w:val="008F508C"/>
    <w:rsid w:val="008F6D77"/>
    <w:rsid w:val="009016FA"/>
    <w:rsid w:val="009101A3"/>
    <w:rsid w:val="00910642"/>
    <w:rsid w:val="00917A20"/>
    <w:rsid w:val="00921C86"/>
    <w:rsid w:val="00923961"/>
    <w:rsid w:val="009307AB"/>
    <w:rsid w:val="009311C8"/>
    <w:rsid w:val="00933376"/>
    <w:rsid w:val="00933A2F"/>
    <w:rsid w:val="0095060D"/>
    <w:rsid w:val="00954638"/>
    <w:rsid w:val="00954805"/>
    <w:rsid w:val="00960908"/>
    <w:rsid w:val="009639E4"/>
    <w:rsid w:val="0096431B"/>
    <w:rsid w:val="009718F9"/>
    <w:rsid w:val="00973C3C"/>
    <w:rsid w:val="00975112"/>
    <w:rsid w:val="00980E06"/>
    <w:rsid w:val="00985AD1"/>
    <w:rsid w:val="00986981"/>
    <w:rsid w:val="0099447E"/>
    <w:rsid w:val="00994FDA"/>
    <w:rsid w:val="00996688"/>
    <w:rsid w:val="009A3B71"/>
    <w:rsid w:val="009A61BC"/>
    <w:rsid w:val="009A6C50"/>
    <w:rsid w:val="009B0B9C"/>
    <w:rsid w:val="009B698A"/>
    <w:rsid w:val="009C3F20"/>
    <w:rsid w:val="009D6A0B"/>
    <w:rsid w:val="009F0D37"/>
    <w:rsid w:val="009F20F8"/>
    <w:rsid w:val="009F47B8"/>
    <w:rsid w:val="00A0257B"/>
    <w:rsid w:val="00A13AA9"/>
    <w:rsid w:val="00A2047E"/>
    <w:rsid w:val="00A21E76"/>
    <w:rsid w:val="00A30E68"/>
    <w:rsid w:val="00A34AA0"/>
    <w:rsid w:val="00A408F0"/>
    <w:rsid w:val="00A44542"/>
    <w:rsid w:val="00A445DB"/>
    <w:rsid w:val="00A45721"/>
    <w:rsid w:val="00A5652A"/>
    <w:rsid w:val="00A56946"/>
    <w:rsid w:val="00A61373"/>
    <w:rsid w:val="00A668A8"/>
    <w:rsid w:val="00A768D7"/>
    <w:rsid w:val="00A76E64"/>
    <w:rsid w:val="00A7726B"/>
    <w:rsid w:val="00A831FD"/>
    <w:rsid w:val="00A87199"/>
    <w:rsid w:val="00AA58D7"/>
    <w:rsid w:val="00AB523F"/>
    <w:rsid w:val="00AB5933"/>
    <w:rsid w:val="00AC4FEB"/>
    <w:rsid w:val="00AE013D"/>
    <w:rsid w:val="00AE11B7"/>
    <w:rsid w:val="00AE574E"/>
    <w:rsid w:val="00AF149A"/>
    <w:rsid w:val="00AF193A"/>
    <w:rsid w:val="00AF3D6A"/>
    <w:rsid w:val="00AF7237"/>
    <w:rsid w:val="00AF7453"/>
    <w:rsid w:val="00B00D75"/>
    <w:rsid w:val="00B070CB"/>
    <w:rsid w:val="00B07840"/>
    <w:rsid w:val="00B10986"/>
    <w:rsid w:val="00B13207"/>
    <w:rsid w:val="00B15292"/>
    <w:rsid w:val="00B178E5"/>
    <w:rsid w:val="00B21609"/>
    <w:rsid w:val="00B2363C"/>
    <w:rsid w:val="00B26CCF"/>
    <w:rsid w:val="00B26EE9"/>
    <w:rsid w:val="00B42DFA"/>
    <w:rsid w:val="00B443D1"/>
    <w:rsid w:val="00B445CB"/>
    <w:rsid w:val="00B531DD"/>
    <w:rsid w:val="00B53CF9"/>
    <w:rsid w:val="00B61A33"/>
    <w:rsid w:val="00B635C0"/>
    <w:rsid w:val="00B67EC6"/>
    <w:rsid w:val="00B67F82"/>
    <w:rsid w:val="00B71DC2"/>
    <w:rsid w:val="00B93893"/>
    <w:rsid w:val="00BB3151"/>
    <w:rsid w:val="00BB5053"/>
    <w:rsid w:val="00BB5315"/>
    <w:rsid w:val="00BC3B53"/>
    <w:rsid w:val="00BC3B96"/>
    <w:rsid w:val="00BC4AE3"/>
    <w:rsid w:val="00BD5B85"/>
    <w:rsid w:val="00BE3F88"/>
    <w:rsid w:val="00BE4756"/>
    <w:rsid w:val="00BF2770"/>
    <w:rsid w:val="00BF5F32"/>
    <w:rsid w:val="00C0778E"/>
    <w:rsid w:val="00C20614"/>
    <w:rsid w:val="00C206F1"/>
    <w:rsid w:val="00C25921"/>
    <w:rsid w:val="00C37FE1"/>
    <w:rsid w:val="00C40C60"/>
    <w:rsid w:val="00C425CE"/>
    <w:rsid w:val="00C47DF9"/>
    <w:rsid w:val="00C5258E"/>
    <w:rsid w:val="00C52D09"/>
    <w:rsid w:val="00C55C33"/>
    <w:rsid w:val="00C93C1F"/>
    <w:rsid w:val="00C97C80"/>
    <w:rsid w:val="00CA075D"/>
    <w:rsid w:val="00CA47D3"/>
    <w:rsid w:val="00CB4037"/>
    <w:rsid w:val="00CC3B34"/>
    <w:rsid w:val="00CD362D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13F38"/>
    <w:rsid w:val="00D20117"/>
    <w:rsid w:val="00D20921"/>
    <w:rsid w:val="00D21E4B"/>
    <w:rsid w:val="00D22D3B"/>
    <w:rsid w:val="00D23522"/>
    <w:rsid w:val="00D30AE3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60BA4"/>
    <w:rsid w:val="00D62419"/>
    <w:rsid w:val="00D668DC"/>
    <w:rsid w:val="00D72879"/>
    <w:rsid w:val="00D768F1"/>
    <w:rsid w:val="00D77870"/>
    <w:rsid w:val="00D80CCE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10DC6"/>
    <w:rsid w:val="00E11F8E"/>
    <w:rsid w:val="00E12E12"/>
    <w:rsid w:val="00E16D97"/>
    <w:rsid w:val="00E17467"/>
    <w:rsid w:val="00E22D86"/>
    <w:rsid w:val="00E27E5B"/>
    <w:rsid w:val="00E330C4"/>
    <w:rsid w:val="00E3731D"/>
    <w:rsid w:val="00E40C2F"/>
    <w:rsid w:val="00E4222F"/>
    <w:rsid w:val="00E478E0"/>
    <w:rsid w:val="00E50D43"/>
    <w:rsid w:val="00E51A1D"/>
    <w:rsid w:val="00E57A81"/>
    <w:rsid w:val="00E634E3"/>
    <w:rsid w:val="00E658F6"/>
    <w:rsid w:val="00E70D9F"/>
    <w:rsid w:val="00E75111"/>
    <w:rsid w:val="00E76B70"/>
    <w:rsid w:val="00E76C5D"/>
    <w:rsid w:val="00E770E9"/>
    <w:rsid w:val="00E77F89"/>
    <w:rsid w:val="00E863C3"/>
    <w:rsid w:val="00E879CF"/>
    <w:rsid w:val="00EA6A1C"/>
    <w:rsid w:val="00EA7215"/>
    <w:rsid w:val="00EA78AE"/>
    <w:rsid w:val="00EB34E6"/>
    <w:rsid w:val="00EB4BD9"/>
    <w:rsid w:val="00EC0DFF"/>
    <w:rsid w:val="00EC237D"/>
    <w:rsid w:val="00EC48CC"/>
    <w:rsid w:val="00ED072A"/>
    <w:rsid w:val="00ED4B19"/>
    <w:rsid w:val="00EE4A1F"/>
    <w:rsid w:val="00EF1183"/>
    <w:rsid w:val="00EF1B5A"/>
    <w:rsid w:val="00EF2CCA"/>
    <w:rsid w:val="00F02CD3"/>
    <w:rsid w:val="00F03963"/>
    <w:rsid w:val="00F064BF"/>
    <w:rsid w:val="00F1256D"/>
    <w:rsid w:val="00F12E23"/>
    <w:rsid w:val="00F13A4E"/>
    <w:rsid w:val="00F172BB"/>
    <w:rsid w:val="00F21BEF"/>
    <w:rsid w:val="00F34DEA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477A"/>
    <w:rsid w:val="00F8713B"/>
    <w:rsid w:val="00F93F9E"/>
    <w:rsid w:val="00FB06ED"/>
    <w:rsid w:val="00FB0730"/>
    <w:rsid w:val="00FB15B7"/>
    <w:rsid w:val="00FB2EB1"/>
    <w:rsid w:val="00FC03D1"/>
    <w:rsid w:val="00FC36AB"/>
    <w:rsid w:val="00FD08F1"/>
    <w:rsid w:val="00FE2C36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FAA90DF"/>
  <w15:docId w15:val="{98076B44-9911-4850-AE02-54D2B20B3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header" Target="header3.xml" Id="rId16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footer" Target="footer1.xml" Id="rId14" /><Relationship Type="http://schemas.openxmlformats.org/officeDocument/2006/relationships/webSettings" Target="webSetting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ZDocument" ma:contentTypeID="0x01010029D5D76CB554194C92B258F896592ADC00451F54FD5B99C44A899EA643885FF57A" ma:contentTypeVersion="5" ma:contentTypeDescription="Create a new document." ma:contentTypeScope="" ma:versionID="862bbc06742bef6c8427e43d86777eb5">
  <xsd:schema xmlns:xsd="http://www.w3.org/2001/XMLSchema" xmlns:xs="http://www.w3.org/2001/XMLSchema" xmlns:p="http://schemas.microsoft.com/office/2006/metadata/properties" xmlns:ns2="97a7b5b3-1deb-4e4a-a31c-d0d293eddb97" targetNamespace="http://schemas.microsoft.com/office/2006/metadata/properties" ma:root="true" ma:fieldsID="9dfd33078956b83cfb33cd0ba9760676" ns2:_="">
    <xsd:import namespace="97a7b5b3-1deb-4e4a-a31c-d0d293eddb97"/>
    <xsd:element name="properties">
      <xsd:complexType>
        <xsd:sequence>
          <xsd:element name="documentManagement">
            <xsd:complexType>
              <xsd:all>
                <xsd:element ref="ns2:Persoon" minOccurs="0"/>
                <xsd:element ref="ns2:pbf720b29d41497c8023a155227dac94" minOccurs="0"/>
                <xsd:element ref="ns2:TaxCatchAll" minOccurs="0"/>
                <xsd:element ref="ns2:TaxCatchAllLabel" minOccurs="0"/>
                <xsd:element ref="ns2:d5b96d156c954879a436a7d74916a9d7" minOccurs="0"/>
                <xsd:element ref="ns2:Datum_x0020_Ev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7b5b3-1deb-4e4a-a31c-d0d293eddb97" elementFormDefault="qualified">
    <xsd:import namespace="http://schemas.microsoft.com/office/2006/documentManagement/types"/>
    <xsd:import namespace="http://schemas.microsoft.com/office/infopath/2007/PartnerControls"/>
    <xsd:element name="Persoon" ma:index="8" nillable="true" ma:displayName="Persoon" ma:description="Geef hier aan voor welke persoon of personen het dossier wordt gemaakt." ma:list="{121d0afe-caa6-4131-a1a0-bcaa1e1ed450}" ma:internalName="Persoon" ma:showField="Title" ma:web="97a7b5b3-1deb-4e4a-a31c-d0d293eddb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bf720b29d41497c8023a155227dac94" ma:index="9" nillable="true" ma:taxonomy="true" ma:internalName="pbf720b29d41497c8023a155227dac94" ma:taxonomyFieldName="Land0" ma:displayName="Land" ma:default="" ma:fieldId="{9bf720b2-9d41-497c-8023-a155227dac94}" ma:taxonomyMulti="true" ma:sspId="8805c4df-c498-47b2-b08d-81a6414440b6" ma:termSetId="4b11575f-0152-447b-b1c6-14c5152cc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5e1f2e1b-0571-4d6c-9831-4ad70dc1a86e}" ma:internalName="TaxCatchAll" ma:showField="CatchAllData" ma:web="97a7b5b3-1deb-4e4a-a31c-d0d293eddb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5e1f2e1b-0571-4d6c-9831-4ad70dc1a86e}" ma:internalName="TaxCatchAllLabel" ma:readOnly="true" ma:showField="CatchAllDataLabel" ma:web="97a7b5b3-1deb-4e4a-a31c-d0d293eddb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5b96d156c954879a436a7d74916a9d7" ma:index="13" nillable="true" ma:taxonomy="true" ma:internalName="d5b96d156c954879a436a7d74916a9d7" ma:taxonomyFieldName="Forum" ma:displayName="Forum" ma:default="" ma:fieldId="{d5b96d15-6c95-4879-a436-a7d74916a9d7}" ma:taxonomyMulti="true" ma:sspId="8805c4df-c498-47b2-b08d-81a6414440b6" ma:termSetId="848f9261-8583-4c5c-81e7-3232ddfe54f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um_x0020_Event" ma:index="15" nillable="true" ma:displayName="Datum Event" ma:description="Vul hier de datum in waarop het bezoek of het overleg plaatsvindt." ma:format="DateOnly" ma:internalName="Datum_x0020_Event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4.xml><?xml version="1.0" encoding="utf-8"?>
<ds:datastoreItem xmlns:ds="http://schemas.openxmlformats.org/officeDocument/2006/customXml" ds:itemID="{20C34CB4-A4F3-48E8-8CB8-81FDF370C4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a7b5b3-1deb-4e4a-a31c-d0d293eddb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36</ap:Words>
  <ap:Characters>200</ap:Characters>
  <ap:DocSecurity>0</ap:DocSecurity>
  <ap:Lines>1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Brief aan parlement</vt:lpstr>
      <vt:lpstr/>
    </vt:vector>
  </ap:TitlesOfParts>
  <ap:LinksUpToDate>false</ap:LinksUpToDate>
  <ap:CharactersWithSpaces>235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dc:description>------------------------</dc:description>
  <lastModifiedBy/>
  <revision/>
  <lastPrinted>2008-07-25T15:17:00.0000000Z</lastPrinted>
  <dcterms:created xsi:type="dcterms:W3CDTF">2016-12-06T09:26:00.0000000Z</dcterms:created>
  <dcterms:modified xsi:type="dcterms:W3CDTF">2016-12-06T09:26:00.0000000Z</dcterms:modified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 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 </vt:lpwstr>
  </property>
  <property fmtid="{D5CDD505-2E9C-101B-9397-08002B2CF9AE}" pid="19" name="SIG_FUNCTION">
    <vt:lpwstr> </vt:lpwstr>
  </property>
  <property fmtid="{D5CDD505-2E9C-101B-9397-08002B2CF9AE}" pid="20" name="SIG_DEP">
    <vt:lpwstr> </vt:lpwstr>
  </property>
  <property fmtid="{D5CDD505-2E9C-101B-9397-08002B2CF9AE}" pid="21" name="SIG_DIR">
    <vt:lpwstr> </vt:lpwstr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4.0</vt:lpwstr>
  </property>
  <property fmtid="{D5CDD505-2E9C-101B-9397-08002B2CF9AE}" pid="25" name="BZ_VersionDate">
    <vt:lpwstr>January 2009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type">
    <vt:i4>4</vt:i4>
  </property>
  <property fmtid="{D5CDD505-2E9C-101B-9397-08002B2CF9AE}" pid="35" name="bz_sender_brief">
    <vt:i4>2</vt:i4>
  </property>
  <property fmtid="{D5CDD505-2E9C-101B-9397-08002B2CF9AE}" pid="36" name="bz_commissie">
    <vt:lpwstr>0</vt:lpwstr>
  </property>
  <property fmtid="{D5CDD505-2E9C-101B-9397-08002B2CF9AE}" pid="37" name="bz_directie">
    <vt:r8>26</vt:r8>
  </property>
  <property fmtid="{D5CDD505-2E9C-101B-9397-08002B2CF9AE}" pid="38" name="bz_ektk">
    <vt:i4>1</vt:i4>
  </property>
  <property fmtid="{D5CDD505-2E9C-101B-9397-08002B2CF9AE}" pid="39" name="bz_naam">
    <vt:lpwstr/>
  </property>
  <property fmtid="{D5CDD505-2E9C-101B-9397-08002B2CF9AE}" pid="40" name="bz_onderwerp">
    <vt:lpwstr>Verslag Raad Buitenlandse Zaken OS van 28 november 2016</vt:lpwstr>
  </property>
  <property fmtid="{D5CDD505-2E9C-101B-9397-08002B2CF9AE}" pid="41" name="bz_leden">
    <vt:lpwstr/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Tweede</vt:lpwstr>
  </property>
  <property fmtid="{D5CDD505-2E9C-101B-9397-08002B2CF9AE}" pid="46" name="bz_date">
    <vt:lpwstr>december 2016</vt:lpwstr>
  </property>
  <property fmtid="{D5CDD505-2E9C-101B-9397-08002B2CF9AE}" pid="47" name="bz_adres_huisnummer">
    <vt:lpwstr>4</vt:lpwstr>
  </property>
  <property fmtid="{D5CDD505-2E9C-101B-9397-08002B2CF9AE}" pid="48" name="bz_kamerbrief_commissie">
    <vt:lpwstr>0</vt:lpwstr>
  </property>
  <property fmtid="{D5CDD505-2E9C-101B-9397-08002B2CF9AE}" pid="49" name="bz_ondertekenaar">
    <vt:lpwstr>1</vt:lpwstr>
  </property>
  <property fmtid="{D5CDD505-2E9C-101B-9397-08002B2CF9AE}" pid="50" name="bz_bijlage">
    <vt:lpwstr/>
  </property>
  <property fmtid="{D5CDD505-2E9C-101B-9397-08002B2CF9AE}" pid="51" name="bz_nummerbz">
    <vt:lpwstr>MinBuza-2016.</vt:lpwstr>
  </property>
  <property fmtid="{D5CDD505-2E9C-101B-9397-08002B2CF9AE}" pid="52" name="bz_nummer">
    <vt:lpwstr/>
  </property>
  <property fmtid="{D5CDD505-2E9C-101B-9397-08002B2CF9AE}" pid="53" name="bz_partij">
    <vt:lpwstr/>
  </property>
  <property fmtid="{D5CDD505-2E9C-101B-9397-08002B2CF9AE}" pid="54" name="ContentTypeId">
    <vt:lpwstr>0x010100998524F8575DEE4EAD0DF5BA29EC5BA3</vt:lpwstr>
  </property>
  <property fmtid="{D5CDD505-2E9C-101B-9397-08002B2CF9AE}" pid="55" name="Land0">
    <vt:lpwstr/>
  </property>
  <property fmtid="{D5CDD505-2E9C-101B-9397-08002B2CF9AE}" pid="56" name="Forum">
    <vt:lpwstr/>
  </property>
</Properties>
</file>