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B57B29" w:rsidP="00B57B29" w:rsidRDefault="00D40123" w14:paraId="6769382C" w14:textId="35836805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EF2934">
        <w:t>twee</w:t>
      </w:r>
      <w:r w:rsidR="003973AC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Pr="00EF2934" w:rsidR="00EF2934" w:rsidP="00EF2934" w:rsidRDefault="00890309" w14:paraId="0472E414" w14:textId="77777777">
      <w:pPr>
        <w:spacing w:line="276" w:lineRule="auto"/>
        <w:ind w:left="227"/>
        <w:rPr>
          <w:szCs w:val="18"/>
        </w:rPr>
      </w:pPr>
      <w:r w:rsidRPr="00890309">
        <w:rPr>
          <w:szCs w:val="18"/>
        </w:rPr>
        <w:t xml:space="preserve">Fiche 1: </w:t>
      </w:r>
      <w:r w:rsidRPr="00EF2934" w:rsidR="00EF2934">
        <w:rPr>
          <w:szCs w:val="18"/>
        </w:rPr>
        <w:t>Besluit deelname van de EU aan PRIMA</w:t>
      </w:r>
    </w:p>
    <w:p w:rsidRPr="00EF2934" w:rsidR="00EF2934" w:rsidP="00EF2934" w:rsidRDefault="00EF2934" w14:paraId="46A492BB" w14:textId="77777777">
      <w:pPr>
        <w:spacing w:line="276" w:lineRule="auto"/>
        <w:ind w:left="227"/>
        <w:rPr>
          <w:szCs w:val="18"/>
        </w:rPr>
      </w:pPr>
      <w:r w:rsidRPr="00EF2934">
        <w:rPr>
          <w:szCs w:val="18"/>
        </w:rPr>
        <w:t>Fiche 2: Mededeling ruimtestrategie voor Europa</w:t>
      </w:r>
    </w:p>
    <w:p w:rsidR="002D7003" w:rsidP="00EF2934" w:rsidRDefault="00EF2934" w14:paraId="4258D771" w14:textId="6E092B91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 </w:t>
      </w:r>
    </w:p>
    <w:p w:rsidRPr="00094DA4" w:rsidR="00D83F80" w:rsidP="00890309" w:rsidRDefault="00D83F80" w14:paraId="405A1E9D" w14:textId="77777777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B6C7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B6C78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1B6C7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B6C7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1B6C7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1B6C78">
              <w:t>1</w:t>
            </w:r>
          </w:fldSimple>
        </w:p>
      </w:tc>
    </w:tr>
    <w:bookmarkEnd w:id="16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38D3F640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1B6C7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9352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1B6C7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9352F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1B6C78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40C7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1B6C78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40C76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F30B3B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551EBF93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7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1B6C78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1B6C78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bookmarkEnd w:id="20"/>
                              <w:p w14:paraId="55140C8B" w14:textId="5C8F798D" w:rsidR="0014093E" w:rsidRPr="00840AE9" w:rsidRDefault="0014093E" w:rsidP="00BC4AE3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B6C78">
                                  <w:rPr>
                                    <w:b/>
                                    <w:lang w:val="fr-FR"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br/>
                                </w:r>
                                <w:r w:rsidR="00C52AC4">
                                  <w:rPr>
                                    <w:lang w:val="fr-FR"/>
                                  </w:rPr>
                                  <w:t>Carin Lobbezoo</w:t>
                                </w:r>
                                <w:r w:rsidR="00094DA4">
                                  <w:rPr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14:paraId="55140C8C" w14:textId="149B3408" w:rsidR="0014093E" w:rsidRPr="00840AE9" w:rsidRDefault="0014093E" w:rsidP="00E34F2E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840AE9">
                                  <w:rPr>
                                    <w:lang w:val="fr-FR"/>
                                  </w:rPr>
                                  <w:t>T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tab/>
                                </w:r>
                                <w:bookmarkStart w:id="22" w:name="bm_phone"/>
                                <w:r w:rsidR="00E34F2E">
                                  <w:rPr>
                                    <w:lang w:val="fr-FR"/>
                                  </w:rPr>
                                  <w:t>0</w:t>
                                </w:r>
                                <w:r w:rsidR="007363CA" w:rsidRPr="00840AE9">
                                  <w:rPr>
                                    <w:lang w:val="fr-FR"/>
                                  </w:rPr>
                                  <w:t xml:space="preserve">70 348 </w:t>
                                </w:r>
                                <w:bookmarkEnd w:id="22"/>
                                <w:r w:rsidR="00E1747E" w:rsidRPr="00840AE9">
                                  <w:rPr>
                                    <w:lang w:val="fr-FR"/>
                                  </w:rPr>
                                  <w:t>7396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br/>
                                </w:r>
                                <w:bookmarkStart w:id="23" w:name="bm_fax"/>
                                <w:bookmarkStart w:id="24" w:name="bm_email"/>
                                <w:bookmarkEnd w:id="23"/>
                                <w:r w:rsidR="007363CA" w:rsidRPr="00840AE9">
                                  <w:rPr>
                                    <w:lang w:val="fr-FR"/>
                                  </w:rPr>
                                  <w:t>DIE-BNC@minbuza.nl</w:t>
                                </w:r>
                                <w:bookmarkEnd w:id="24"/>
                              </w:p>
                            </w:tc>
                          </w:tr>
                          <w:tr w:rsidR="0014093E" w:rsidRPr="00F30B3B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840AE9" w:rsidRDefault="0014093E" w:rsidP="00BC4A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1B6C78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5140C91" w14:textId="0002CCE5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1B6C78">
                                  <w:t>832663</w:t>
                                </w:r>
                                <w:r w:rsidR="00EF2934">
                                  <w:t xml:space="preserve"> </w:t>
                                </w:r>
                                <w:r w:rsidR="00890309">
                                  <w:t xml:space="preserve"> </w:t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nummer"/>
                                <w:bookmarkEnd w:id="25"/>
                              </w:p>
                              <w:p w14:paraId="55140C94" w14:textId="77777777" w:rsidR="0014093E" w:rsidRPr="007363CA" w:rsidRDefault="001B6C78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40C78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F30B3B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551EBF93" w:rsidR="0014093E" w:rsidRPr="007363CA" w:rsidRDefault="0014093E" w:rsidP="00973C3C">
                          <w:pPr>
                            <w:pStyle w:val="Huisstijl-Adres"/>
                          </w:pPr>
                          <w:bookmarkStart w:id="26" w:name="bm_txtdirectie"/>
                          <w:bookmarkStart w:id="27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6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1B6C78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1B6C78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8" w:name="bm_ministerie"/>
                          <w:bookmarkStart w:id="29" w:name="bm_aministerie"/>
                          <w:bookmarkEnd w:id="27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8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30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30"/>
                        </w:p>
                        <w:bookmarkEnd w:id="29"/>
                        <w:p w14:paraId="55140C8B" w14:textId="5C8F798D" w:rsidR="0014093E" w:rsidRPr="00840AE9" w:rsidRDefault="0014093E" w:rsidP="00BC4AE3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1B6C78">
                            <w:rPr>
                              <w:b/>
                              <w:lang w:val="fr-FR"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br/>
                          </w:r>
                          <w:r w:rsidR="00C52AC4">
                            <w:rPr>
                              <w:lang w:val="fr-FR"/>
                            </w:rPr>
                            <w:t>Carin Lobbezoo</w:t>
                          </w:r>
                          <w:r w:rsidR="00094DA4">
                            <w:rPr>
                              <w:lang w:val="fr-FR"/>
                            </w:rPr>
                            <w:t xml:space="preserve"> </w:t>
                          </w:r>
                        </w:p>
                        <w:p w14:paraId="55140C8C" w14:textId="149B3408" w:rsidR="0014093E" w:rsidRPr="00840AE9" w:rsidRDefault="0014093E" w:rsidP="00E34F2E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840AE9">
                            <w:rPr>
                              <w:lang w:val="fr-FR"/>
                            </w:rPr>
                            <w:t>T</w:t>
                          </w:r>
                          <w:r w:rsidRPr="00840AE9">
                            <w:rPr>
                              <w:lang w:val="fr-FR"/>
                            </w:rPr>
                            <w:tab/>
                          </w:r>
                          <w:bookmarkStart w:id="31" w:name="bm_phone"/>
                          <w:r w:rsidR="00E34F2E">
                            <w:rPr>
                              <w:lang w:val="fr-FR"/>
                            </w:rPr>
                            <w:t>0</w:t>
                          </w:r>
                          <w:r w:rsidR="007363CA" w:rsidRPr="00840AE9">
                            <w:rPr>
                              <w:lang w:val="fr-FR"/>
                            </w:rPr>
                            <w:t xml:space="preserve">70 348 </w:t>
                          </w:r>
                          <w:bookmarkEnd w:id="31"/>
                          <w:r w:rsidR="00E1747E" w:rsidRPr="00840AE9">
                            <w:rPr>
                              <w:lang w:val="fr-FR"/>
                            </w:rPr>
                            <w:t>7396</w:t>
                          </w:r>
                          <w:r w:rsidRPr="00840AE9">
                            <w:rPr>
                              <w:lang w:val="fr-FR"/>
                            </w:rPr>
                            <w:br/>
                          </w:r>
                          <w:bookmarkStart w:id="32" w:name="bm_fax"/>
                          <w:bookmarkStart w:id="33" w:name="bm_email"/>
                          <w:bookmarkEnd w:id="32"/>
                          <w:r w:rsidR="007363CA" w:rsidRPr="00840AE9">
                            <w:rPr>
                              <w:lang w:val="fr-FR"/>
                            </w:rPr>
                            <w:t>DIE-BNC@minbuza.nl</w:t>
                          </w:r>
                          <w:bookmarkEnd w:id="33"/>
                        </w:p>
                      </w:tc>
                    </w:tr>
                    <w:tr w:rsidR="0014093E" w:rsidRPr="00F30B3B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840AE9" w:rsidRDefault="0014093E" w:rsidP="00BC4A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1B6C78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5140C91" w14:textId="0002CCE5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1B6C78">
                            <w:t>832663</w:t>
                          </w:r>
                          <w:r w:rsidR="00EF2934">
                            <w:t xml:space="preserve"> </w:t>
                          </w:r>
                          <w:r w:rsidR="00890309">
                            <w:t xml:space="preserve"> </w:t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nummer"/>
                          <w:bookmarkEnd w:id="34"/>
                        </w:p>
                        <w:p w14:paraId="55140C94" w14:textId="77777777" w:rsidR="0014093E" w:rsidRPr="007363CA" w:rsidRDefault="001B6C78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1B6C78" w:rsidRPr="001B6C78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1B6C78" w:rsidRPr="001B6C78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1B6C78" w:rsidRPr="001B6C78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6632699C" w:rsidR="0014093E" w:rsidRPr="00035E67" w:rsidRDefault="0014093E" w:rsidP="00EF293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1B6C78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EF2934">
            <w:rPr>
              <w:rFonts w:cs="Verdana"/>
              <w:szCs w:val="18"/>
            </w:rPr>
            <w:t>2 december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1B6C78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5" w:name="bm_subject"/>
          <w:r w:rsidR="007363CA">
            <w:t>Informatievoorziening over nieuwe Commissievoorstellen</w:t>
          </w:r>
          <w:bookmarkEnd w:id="35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 w15:restartNumberingAfterBreak="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 w15:restartNumberingAfterBreak="0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 w15:restartNumberingAfterBreak="0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836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254A2"/>
    <w:rsid w:val="000310A4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67174"/>
    <w:rsid w:val="00071A60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352F"/>
    <w:rsid w:val="00094DA4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3790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78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3A35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D7003"/>
    <w:rsid w:val="002D72BA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0E1B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24324"/>
    <w:rsid w:val="005429DC"/>
    <w:rsid w:val="005534E3"/>
    <w:rsid w:val="005556B0"/>
    <w:rsid w:val="00557634"/>
    <w:rsid w:val="0055763B"/>
    <w:rsid w:val="00557929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071B0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30A"/>
    <w:rsid w:val="00742AB9"/>
    <w:rsid w:val="00754FBF"/>
    <w:rsid w:val="007667DD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A7797"/>
    <w:rsid w:val="007B2F93"/>
    <w:rsid w:val="007B4503"/>
    <w:rsid w:val="007B5227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2A4C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0AE9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5DFF"/>
    <w:rsid w:val="00866F8E"/>
    <w:rsid w:val="00870185"/>
    <w:rsid w:val="00872271"/>
    <w:rsid w:val="00873E9E"/>
    <w:rsid w:val="008771EC"/>
    <w:rsid w:val="008827F0"/>
    <w:rsid w:val="0088710F"/>
    <w:rsid w:val="00887E81"/>
    <w:rsid w:val="00890309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0AF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49E1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2B5"/>
    <w:rsid w:val="009F47B8"/>
    <w:rsid w:val="00A0257B"/>
    <w:rsid w:val="00A035D0"/>
    <w:rsid w:val="00A05465"/>
    <w:rsid w:val="00A14602"/>
    <w:rsid w:val="00A14E21"/>
    <w:rsid w:val="00A16E14"/>
    <w:rsid w:val="00A2047E"/>
    <w:rsid w:val="00A21B7C"/>
    <w:rsid w:val="00A21E76"/>
    <w:rsid w:val="00A30E68"/>
    <w:rsid w:val="00A33E31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102"/>
    <w:rsid w:val="00A934DE"/>
    <w:rsid w:val="00A9764A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E7259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81FB5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2ABD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3EF3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27F7"/>
    <w:rsid w:val="00C3561D"/>
    <w:rsid w:val="00C37FE1"/>
    <w:rsid w:val="00C40C60"/>
    <w:rsid w:val="00C425CE"/>
    <w:rsid w:val="00C432E1"/>
    <w:rsid w:val="00C47DF9"/>
    <w:rsid w:val="00C5258E"/>
    <w:rsid w:val="00C52AC4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5D9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83F80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D4F"/>
    <w:rsid w:val="00E03E2E"/>
    <w:rsid w:val="00E10DC6"/>
    <w:rsid w:val="00E11452"/>
    <w:rsid w:val="00E119FD"/>
    <w:rsid w:val="00E11F8E"/>
    <w:rsid w:val="00E12E12"/>
    <w:rsid w:val="00E16D97"/>
    <w:rsid w:val="00E17467"/>
    <w:rsid w:val="00E1747E"/>
    <w:rsid w:val="00E20541"/>
    <w:rsid w:val="00E22D86"/>
    <w:rsid w:val="00E27E5B"/>
    <w:rsid w:val="00E34F2E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2C9B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934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4C85"/>
    <w:rsid w:val="00F172BB"/>
    <w:rsid w:val="00F17503"/>
    <w:rsid w:val="00F2006A"/>
    <w:rsid w:val="00F21BEF"/>
    <w:rsid w:val="00F2329D"/>
    <w:rsid w:val="00F30B3B"/>
    <w:rsid w:val="00F31D0E"/>
    <w:rsid w:val="00F34DEA"/>
    <w:rsid w:val="00F37180"/>
    <w:rsid w:val="00F37688"/>
    <w:rsid w:val="00F40053"/>
    <w:rsid w:val="00F41E50"/>
    <w:rsid w:val="00F4656E"/>
    <w:rsid w:val="00F46948"/>
    <w:rsid w:val="00F50F86"/>
    <w:rsid w:val="00F51E10"/>
    <w:rsid w:val="00F528D3"/>
    <w:rsid w:val="00F53F91"/>
    <w:rsid w:val="00F600A0"/>
    <w:rsid w:val="00F61A72"/>
    <w:rsid w:val="00F63053"/>
    <w:rsid w:val="00F63405"/>
    <w:rsid w:val="00F634FE"/>
    <w:rsid w:val="00F663C3"/>
    <w:rsid w:val="00F66EEB"/>
    <w:rsid w:val="00F66F13"/>
    <w:rsid w:val="00F677B4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  <w15:docId w15:val="{F7008ACF-A662-4C80-838B-DE93CF60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4.xml><?xml version="1.0" encoding="utf-8"?>
<?mso-contentType ?>
<ntns:customXsn xmlns:ntns="http://schemas.microsoft.com/office/2006/metadata/customXsn">
  <ntns:xsnLocation>https://247.plaza.buzaservices.nl/sites/foxy/Foxy Documents/Forms/Document/6457dc57b4e915f2customXsn.xsn</ntns:xsnLocation>
  <ntns:cached>False</ntns:cached>
  <ntns:openByDefault>True</ntns:openByDefault>
  <ntns:xsnScope>https://247.plaza.buzaservices.nl/sites/foxy/Foxy Documents</ntns:xsnScope>
</ntns: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elHouder xmlns="73bb88f9-84bb-40da-ad57-c29c3f4151c5" xsi:nil="true"/>
    <ReferentieKamer xmlns="73bb88f9-84bb-40da-ad57-c29c3f4151c5" xsi:nil="true"/>
    <BetrokkenBij xmlns="73bb88f9-84bb-40da-ad57-c29c3f4151c5">
      <UserInfo>
        <DisplayName/>
        <AccountId xsi:nil="true"/>
        <AccountType/>
      </UserInfo>
    </BetrokkenBij>
    <VanDisplay xmlns="73bb88f9-84bb-40da-ad57-c29c3f4151c5" xsi:nil="true"/>
    <AfgestemdMetDisplay xmlns="73bb88f9-84bb-40da-ad57-c29c3f4151c5" xsi:nil="true"/>
    <OpgesteldDoorDisplay xmlns="73bb88f9-84bb-40da-ad57-c29c3f4151c5" xsi:nil="true"/>
    <ViaDisplay xmlns="73bb88f9-84bb-40da-ad57-c29c3f4151c5" xsi:nil="true"/>
    <Samenvatting xmlns="73bb88f9-84bb-40da-ad57-c29c3f4151c5" xsi:nil="true"/>
    <LigtBij xmlns="73bb88f9-84bb-40da-ad57-c29c3f4151c5">
      <UserInfo>
        <DisplayName/>
        <AccountId xsi:nil="true"/>
        <AccountType/>
      </UserInfo>
    </LigtBij>
    <Toelichting xmlns="73bb88f9-84bb-40da-ad57-c29c3f4151c5" xsi:nil="true"/>
    <BinnengekomenOp xmlns="73bb88f9-84bb-40da-ad57-c29c3f4151c5" xsi:nil="true"/>
    <KopieAanDisplay xmlns="73bb88f9-84bb-40da-ad57-c29c3f4151c5" xsi:nil="true"/>
    <ProcesEigenaar xmlns="73bb88f9-84bb-40da-ad57-c29c3f4151c5">
      <UserInfo>
        <DisplayName/>
        <AccountId xsi:nil="true"/>
        <AccountType/>
      </UserInfo>
    </ProcesEigenaar>
    <Directie xmlns="73bb88f9-84bb-40da-ad57-c29c3f4151c5" xsi:nil="true"/>
    <GevraagdBesluit xmlns="73bb88f9-84bb-40da-ad57-c29c3f4151c5" xsi:nil="true"/>
    <AanDisplay xmlns="73bb88f9-84bb-40da-ad57-c29c3f4151c5" xsi:nil="true"/>
    <Aanleiding xmlns="73bb88f9-84bb-40da-ad57-c29c3f4151c5" xsi:nil="true"/>
    <_dlc_DocId xmlns="73bb88f9-84bb-40da-ad57-c29c3f4151c5">4ZKWPA3M5U6C-3-15076</_dlc_DocId>
    <_dlc_DocIdUrl xmlns="73bb88f9-84bb-40da-ad57-c29c3f4151c5">
      <Url>https://247.plaza.buzaservices.nl/sites/foxy/_layouts/15/DocIdRedir.aspx?ID=4ZKWPA3M5U6C-3-15076</Url>
      <Description>4ZKWPA3M5U6C-3-15076</Description>
    </_dlc_DocIdUrl>
  </documentManagement>
</p:properties>
</file>

<file path=customXml/itemProps4.xml><?xml version="1.0" encoding="utf-8"?>
<ds:datastoreItem xmlns:ds="http://schemas.openxmlformats.org/officeDocument/2006/customXml" ds:itemID="{5365AE78-1F57-47B0-B7A2-5FD196EBC5A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40852AF-4B18-4A80-A5B5-26D976997C9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3bb88f9-84bb-40da-ad57-c29c3f4151c5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272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Informatievoorziening over nieuwe Commissievoorstellen (CoCo 48)</vt:lpstr>
      <vt:lpstr/>
    </vt:vector>
  </ap:TitlesOfParts>
  <ap:LinksUpToDate>false</ap:LinksUpToDate>
  <ap:CharactersWithSpaces>320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2016-12-02T09:44:00.0000000Z</lastPrinted>
  <dcterms:created xsi:type="dcterms:W3CDTF">2016-12-02T13:53:00.0000000Z</dcterms:created>
  <dcterms:modified xsi:type="dcterms:W3CDTF">2016-12-02T13:53:00.0000000Z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0x010100356D8459864BFD45A8228DE88F3B5D99</vt:lpwstr>
  </property>
  <property fmtid="{D5CDD505-2E9C-101B-9397-08002B2CF9AE}" pid="55" name="_dlc_DocIdItemGuid">
    <vt:lpwstr>48d38d44-26f8-4373-ac8a-65c663c68f58</vt:lpwstr>
  </property>
  <property fmtid="{D5CDD505-2E9C-101B-9397-08002B2CF9AE}" pid="56" name="_docset_NoMedatataSyncRequired">
    <vt:lpwstr>False</vt:lpwstr>
  </property>
</Properties>
</file>