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1EF609AE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431E9A" w:rsidP="00431E9A" w:rsidRDefault="00431E9A" w14:paraId="5FDE1101" w14:textId="77777777">
      <w:r>
        <w:t>Geachte Voorzitter,</w:t>
      </w:r>
    </w:p>
    <w:p w:rsidR="00431E9A" w:rsidP="00431E9A" w:rsidRDefault="00431E9A" w14:paraId="653F476D" w14:textId="77777777"/>
    <w:p w:rsidR="00431E9A" w:rsidP="00431E9A" w:rsidRDefault="00431E9A" w14:paraId="47A4084C" w14:textId="77777777">
      <w:r>
        <w:t>Hierbij bied ik u het verslag aan van de Raad Buitenlandse Zaken van</w:t>
      </w:r>
    </w:p>
    <w:p w:rsidR="00431E9A" w:rsidP="00431E9A" w:rsidRDefault="00431E9A" w14:paraId="7ADF346E" w14:textId="77777777">
      <w:r>
        <w:t xml:space="preserve">14 november 2016. </w:t>
      </w:r>
    </w:p>
    <w:p w:rsidRPr="00C37FE1" w:rsidR="00C37FE1" w:rsidP="00C37FE1" w:rsidRDefault="002D4824" w14:paraId="5FEB6495" w14:textId="77777777">
      <w:r>
        <w:t xml:space="preserve"> </w:t>
      </w:r>
    </w:p>
    <w:p w:rsidR="00C37FE1" w:rsidP="00C37FE1" w:rsidRDefault="00431E9A" w14:paraId="647E954C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31E9A" w14:paraId="348059C2" w14:textId="77777777">
        <w:tc>
          <w:tcPr>
            <w:tcW w:w="4500" w:type="pct"/>
          </w:tcPr>
          <w:p w:rsidRPr="00C37FE1" w:rsidR="002F6C89" w:rsidP="002F6C89" w:rsidRDefault="00431E9A" w14:paraId="67327766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431E9A" w14:paraId="161B6863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431E9A" w14:paraId="1EE79503" w14:textId="77777777">
        <w:tc>
          <w:tcPr>
            <w:tcW w:w="4500" w:type="pct"/>
          </w:tcPr>
          <w:p w:rsidR="00431E9A" w:rsidP="002F6C89" w:rsidRDefault="00431E9A" w14:paraId="3B003F5E" w14:textId="77777777">
            <w:bookmarkStart w:name="bm_groet1" w:id="5"/>
          </w:p>
          <w:p w:rsidR="00431E9A" w:rsidP="002F6C89" w:rsidRDefault="00431E9A" w14:paraId="138BD577" w14:textId="77777777"/>
          <w:p w:rsidR="00431E9A" w:rsidP="002F6C89" w:rsidRDefault="00431E9A" w14:paraId="7688E150" w14:textId="77777777"/>
          <w:p w:rsidR="00431E9A" w:rsidP="002F6C89" w:rsidRDefault="00431E9A" w14:paraId="7C38A4E8" w14:textId="77777777"/>
          <w:p w:rsidRPr="00C37FE1" w:rsidR="004B0BDA" w:rsidP="002F6C89" w:rsidRDefault="00431E9A" w14:paraId="241B593C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431E9A" w14:paraId="483B1D80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354C61F1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5903B" w14:textId="77777777" w:rsidR="00431E9A" w:rsidRDefault="00431E9A">
      <w:r>
        <w:separator/>
      </w:r>
    </w:p>
    <w:p w14:paraId="3F8B1774" w14:textId="77777777" w:rsidR="00431E9A" w:rsidRDefault="00431E9A"/>
  </w:endnote>
  <w:endnote w:type="continuationSeparator" w:id="0">
    <w:p w14:paraId="2C908A58" w14:textId="77777777" w:rsidR="00431E9A" w:rsidRDefault="00431E9A">
      <w:r>
        <w:continuationSeparator/>
      </w:r>
    </w:p>
    <w:p w14:paraId="401817E1" w14:textId="77777777" w:rsidR="00431E9A" w:rsidRDefault="00431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7CAD" w14:textId="77777777" w:rsidR="0014093E" w:rsidRDefault="0014093E">
    <w:pPr>
      <w:pStyle w:val="Footer"/>
    </w:pPr>
  </w:p>
  <w:p w14:paraId="1651B83D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D35417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815C943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6D6E5A8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31E9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31E9A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60D53F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C72FFF8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2D2A4E9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31E9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31E9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31E9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31E9A">
              <w:t>1</w:t>
            </w:r>
          </w:fldSimple>
        </w:p>
      </w:tc>
    </w:tr>
    <w:bookmarkEnd w:id="12"/>
  </w:tbl>
  <w:p w14:paraId="785BE67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CEE60B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A32FB2B" w14:textId="77777777" w:rsidR="0014093E" w:rsidRDefault="0014093E" w:rsidP="00023E9A"/>
      </w:tc>
      <w:tc>
        <w:tcPr>
          <w:tcW w:w="2148" w:type="dxa"/>
        </w:tcPr>
        <w:p w14:paraId="10DA9763" w14:textId="1D0581DF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31E9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0230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31E9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0230E">
              <w:t>1</w:t>
            </w:r>
          </w:fldSimple>
        </w:p>
      </w:tc>
    </w:tr>
  </w:tbl>
  <w:p w14:paraId="50005B30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629D3" w14:textId="77777777" w:rsidR="00431E9A" w:rsidRDefault="00431E9A">
      <w:r>
        <w:separator/>
      </w:r>
    </w:p>
    <w:p w14:paraId="5A8F643C" w14:textId="77777777" w:rsidR="00431E9A" w:rsidRDefault="00431E9A"/>
  </w:footnote>
  <w:footnote w:type="continuationSeparator" w:id="0">
    <w:p w14:paraId="442E34F7" w14:textId="77777777" w:rsidR="00431E9A" w:rsidRDefault="00431E9A">
      <w:r>
        <w:continuationSeparator/>
      </w:r>
    </w:p>
    <w:p w14:paraId="3BB2B150" w14:textId="77777777" w:rsidR="00431E9A" w:rsidRDefault="00431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DBE7D" w14:textId="77777777" w:rsidR="0014093E" w:rsidRDefault="0014093E">
    <w:pPr>
      <w:pStyle w:val="Header"/>
    </w:pPr>
  </w:p>
  <w:p w14:paraId="5B3178C8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F6C6A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3B580" wp14:editId="59A6DC4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26848E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D25DE0" w14:textId="77777777" w:rsidR="0014093E" w:rsidRPr="00FB2EB1" w:rsidRDefault="00431E9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42550E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C14FF5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2DE32A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9CC7A3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31E9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7A3BABD" w14:textId="77777777" w:rsidR="0014093E" w:rsidRDefault="00431E9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5F3FCE8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2D1696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E503D8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6C4AE71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3B58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26848E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D25DE0" w14:textId="77777777" w:rsidR="0014093E" w:rsidRPr="00FB2EB1" w:rsidRDefault="00431E9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142550E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5C14FF5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2DE32A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69CC7A3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31E9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7A3BABD" w14:textId="77777777" w:rsidR="0014093E" w:rsidRDefault="00431E9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5F3FCE8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2D1696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EE503D8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6C4AE71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847D03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80F269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60B764A" w14:textId="77777777" w:rsidR="0014093E" w:rsidRPr="00740712" w:rsidRDefault="0014093E" w:rsidP="004F44C2"/>
  <w:p w14:paraId="60C5EA72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09EF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5E1F8E" wp14:editId="42ED838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735A6F9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6FEBCE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7B62FF5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0CB0CA" wp14:editId="27E72986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F78E14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E1F8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735A6F9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6FEBCE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7B62FF5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0CB0CA" wp14:editId="27E72986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F78E14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DB659A" wp14:editId="77D5881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31E9A" w14:paraId="4272844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37B170" w14:textId="605DBC2F" w:rsidR="0014093E" w:rsidRPr="00431E9A" w:rsidRDefault="00431E9A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431E9A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431E9A">
                                  <w:br/>
                                  <w:t>Bezuidenhoutseweg 67</w:t>
                                </w:r>
                                <w:r w:rsidR="0014093E" w:rsidRPr="00431E9A">
                                  <w:br/>
                                  <w:t>2594 AC Den Haag</w:t>
                                </w:r>
                                <w:r w:rsidR="0014093E" w:rsidRPr="00431E9A">
                                  <w:br/>
                                  <w:t>Postbus 20061</w:t>
                                </w:r>
                                <w:r w:rsidR="0014093E" w:rsidRPr="00431E9A">
                                  <w:br/>
                                  <w:t>Nederland</w:t>
                                </w:r>
                                <w:r w:rsidR="0014093E" w:rsidRPr="00431E9A">
                                  <w:fldChar w:fldCharType="begin"/>
                                </w:r>
                                <w:r w:rsidR="0014093E" w:rsidRPr="00431E9A">
                                  <w:instrText xml:space="preserve"> IF  </w:instrText>
                                </w:r>
                                <w:r w:rsidR="0014093E" w:rsidRPr="00431E9A">
                                  <w:fldChar w:fldCharType="begin"/>
                                </w:r>
                                <w:r w:rsidR="0014093E" w:rsidRPr="00431E9A">
                                  <w:instrText xml:space="preserve"> DOCPROPERTY "BZ_UseCountry" </w:instrText>
                                </w:r>
                                <w:r w:rsidR="0014093E" w:rsidRPr="00431E9A">
                                  <w:fldChar w:fldCharType="separate"/>
                                </w:r>
                                <w:r w:rsidRPr="00431E9A">
                                  <w:instrText>N</w:instrText>
                                </w:r>
                                <w:r w:rsidR="0014093E" w:rsidRPr="00431E9A">
                                  <w:fldChar w:fldCharType="end"/>
                                </w:r>
                                <w:r w:rsidR="0014093E" w:rsidRPr="00431E9A">
                                  <w:instrText>="Y" "</w:instrText>
                                </w:r>
                                <w:r w:rsidR="0014093E" w:rsidRPr="00431E9A">
                                  <w:fldChar w:fldCharType="begin"/>
                                </w:r>
                                <w:r w:rsidR="0014093E" w:rsidRPr="00431E9A">
                                  <w:instrText xml:space="preserve"> DOCPROPERTY "L_HomeCountry" </w:instrText>
                                </w:r>
                                <w:r w:rsidR="0014093E" w:rsidRPr="00431E9A">
                                  <w:fldChar w:fldCharType="separate"/>
                                </w:r>
                                <w:r w:rsidR="0014093E" w:rsidRPr="00431E9A">
                                  <w:instrText>Nederland</w:instrText>
                                </w:r>
                                <w:r w:rsidR="0014093E" w:rsidRPr="00431E9A">
                                  <w:fldChar w:fldCharType="end"/>
                                </w:r>
                                <w:r w:rsidR="0014093E" w:rsidRPr="00431E9A">
                                  <w:instrText>" ""</w:instrText>
                                </w:r>
                                <w:r w:rsidR="0014093E" w:rsidRPr="00431E9A">
                                  <w:fldChar w:fldCharType="end"/>
                                </w:r>
                                <w:r w:rsidR="0014093E" w:rsidRPr="00431E9A">
                                  <w:br/>
                                </w:r>
                                <w:r w:rsidR="00522E82" w:rsidRPr="00431E9A">
                                  <w:t>www.rijksoverheid.nl</w:t>
                                </w:r>
                              </w:p>
                              <w:p w14:paraId="4E9EE39D" w14:textId="77777777" w:rsidR="0014093E" w:rsidRPr="00431E9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431E9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431E9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431E9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08ED447" w14:textId="77777777" w:rsidR="0014093E" w:rsidRPr="00431E9A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431E9A" w14:paraId="00EF693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E4890FF" w14:textId="77777777" w:rsidR="0014093E" w:rsidRPr="00431E9A" w:rsidRDefault="0014093E" w:rsidP="00BC4AE3"/>
                            </w:tc>
                          </w:tr>
                          <w:tr w:rsidR="0014093E" w:rsidRPr="00431E9A" w14:paraId="6CA9F0D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A54ADC" w14:textId="77777777" w:rsidR="0014093E" w:rsidRPr="00431E9A" w:rsidRDefault="009511B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431E9A" w:rsidRPr="00431E9A">
                                    <w:t>Onze Referentie</w:t>
                                  </w:r>
                                </w:fldSimple>
                              </w:p>
                              <w:p w14:paraId="0F35C3E0" w14:textId="308A7D81" w:rsidR="0014093E" w:rsidRPr="00431E9A" w:rsidRDefault="00431E9A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431E9A">
                                  <w:t>MinBuZa-2016.</w:t>
                                </w:r>
                                <w:bookmarkEnd w:id="19"/>
                                <w:r w:rsidR="00081434">
                                  <w:t>780624</w:t>
                                </w:r>
                              </w:p>
                              <w:p w14:paraId="1CA82140" w14:textId="77777777" w:rsidR="0014093E" w:rsidRPr="00431E9A" w:rsidRDefault="00431E9A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31E9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31E9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431E9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431E9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431E9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910428D" w14:textId="77777777" w:rsidR="0014093E" w:rsidRPr="00431E9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7FD62529" w14:textId="77777777" w:rsidR="0014093E" w:rsidRPr="00431E9A" w:rsidRDefault="00431E9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31E9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31E9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431E9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431E9A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431E9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5CA588" w14:textId="77777777" w:rsidR="0014093E" w:rsidRPr="00431E9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5E473430" w14:textId="77777777" w:rsidR="0014093E" w:rsidRPr="00431E9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431E9A" w14:paraId="11A8866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89A5C0" w14:textId="77777777" w:rsidR="0014093E" w:rsidRPr="00431E9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938D41F" w14:textId="77777777" w:rsidR="0014093E" w:rsidRPr="00431E9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B659A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31E9A" w14:paraId="4272844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737B170" w14:textId="605DBC2F" w:rsidR="0014093E" w:rsidRPr="00431E9A" w:rsidRDefault="00431E9A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431E9A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431E9A">
                            <w:br/>
                            <w:t>Bezuidenhoutseweg 67</w:t>
                          </w:r>
                          <w:r w:rsidR="0014093E" w:rsidRPr="00431E9A">
                            <w:br/>
                            <w:t>2594 AC Den Haag</w:t>
                          </w:r>
                          <w:r w:rsidR="0014093E" w:rsidRPr="00431E9A">
                            <w:br/>
                            <w:t>Postbus 20061</w:t>
                          </w:r>
                          <w:r w:rsidR="0014093E" w:rsidRPr="00431E9A">
                            <w:br/>
                            <w:t>Nederland</w:t>
                          </w:r>
                          <w:r w:rsidR="0014093E" w:rsidRPr="00431E9A">
                            <w:fldChar w:fldCharType="begin"/>
                          </w:r>
                          <w:r w:rsidR="0014093E" w:rsidRPr="00431E9A">
                            <w:instrText xml:space="preserve"> IF  </w:instrText>
                          </w:r>
                          <w:r w:rsidR="0014093E" w:rsidRPr="00431E9A">
                            <w:fldChar w:fldCharType="begin"/>
                          </w:r>
                          <w:r w:rsidR="0014093E" w:rsidRPr="00431E9A">
                            <w:instrText xml:space="preserve"> DOCPROPERTY "BZ_UseCountry" </w:instrText>
                          </w:r>
                          <w:r w:rsidR="0014093E" w:rsidRPr="00431E9A">
                            <w:fldChar w:fldCharType="separate"/>
                          </w:r>
                          <w:r w:rsidRPr="00431E9A">
                            <w:instrText>N</w:instrText>
                          </w:r>
                          <w:r w:rsidR="0014093E" w:rsidRPr="00431E9A">
                            <w:fldChar w:fldCharType="end"/>
                          </w:r>
                          <w:r w:rsidR="0014093E" w:rsidRPr="00431E9A">
                            <w:instrText>="Y" "</w:instrText>
                          </w:r>
                          <w:r w:rsidR="0014093E" w:rsidRPr="00431E9A">
                            <w:fldChar w:fldCharType="begin"/>
                          </w:r>
                          <w:r w:rsidR="0014093E" w:rsidRPr="00431E9A">
                            <w:instrText xml:space="preserve"> DOCPROPERTY "L_HomeCountry" </w:instrText>
                          </w:r>
                          <w:r w:rsidR="0014093E" w:rsidRPr="00431E9A">
                            <w:fldChar w:fldCharType="separate"/>
                          </w:r>
                          <w:r w:rsidR="0014093E" w:rsidRPr="00431E9A">
                            <w:instrText>Nederland</w:instrText>
                          </w:r>
                          <w:r w:rsidR="0014093E" w:rsidRPr="00431E9A">
                            <w:fldChar w:fldCharType="end"/>
                          </w:r>
                          <w:r w:rsidR="0014093E" w:rsidRPr="00431E9A">
                            <w:instrText>" ""</w:instrText>
                          </w:r>
                          <w:r w:rsidR="0014093E" w:rsidRPr="00431E9A">
                            <w:fldChar w:fldCharType="end"/>
                          </w:r>
                          <w:r w:rsidR="0014093E" w:rsidRPr="00431E9A">
                            <w:br/>
                          </w:r>
                          <w:r w:rsidR="00522E82" w:rsidRPr="00431E9A">
                            <w:t>www.rijksoverheid.nl</w:t>
                          </w:r>
                        </w:p>
                        <w:p w14:paraId="4E9EE39D" w14:textId="77777777" w:rsidR="0014093E" w:rsidRPr="00431E9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431E9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431E9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431E9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08ED447" w14:textId="77777777" w:rsidR="0014093E" w:rsidRPr="00431E9A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431E9A" w14:paraId="00EF693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E4890FF" w14:textId="77777777" w:rsidR="0014093E" w:rsidRPr="00431E9A" w:rsidRDefault="0014093E" w:rsidP="00BC4AE3"/>
                      </w:tc>
                    </w:tr>
                    <w:tr w:rsidR="0014093E" w:rsidRPr="00431E9A" w14:paraId="6CA9F0D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A54ADC" w14:textId="77777777" w:rsidR="0014093E" w:rsidRPr="00431E9A" w:rsidRDefault="009511B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431E9A" w:rsidRPr="00431E9A">
                              <w:t>Onze Referentie</w:t>
                            </w:r>
                          </w:fldSimple>
                        </w:p>
                        <w:p w14:paraId="0F35C3E0" w14:textId="308A7D81" w:rsidR="0014093E" w:rsidRPr="00431E9A" w:rsidRDefault="00431E9A" w:rsidP="00BC4AE3">
                          <w:pPr>
                            <w:pStyle w:val="Huisstijl-Gegeven"/>
                          </w:pPr>
                          <w:bookmarkStart w:id="28" w:name="bm_reference"/>
                          <w:r w:rsidRPr="00431E9A">
                            <w:t>MinBuZa-2016.</w:t>
                          </w:r>
                          <w:bookmarkEnd w:id="28"/>
                          <w:r w:rsidR="00081434">
                            <w:t>780624</w:t>
                          </w:r>
                        </w:p>
                        <w:p w14:paraId="1CA82140" w14:textId="77777777" w:rsidR="0014093E" w:rsidRPr="00431E9A" w:rsidRDefault="00431E9A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31E9A">
                            <w:rPr>
                              <w:vanish/>
                            </w:rPr>
                            <w:fldChar w:fldCharType="begin"/>
                          </w:r>
                          <w:r w:rsidRPr="00431E9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431E9A">
                            <w:rPr>
                              <w:vanish/>
                            </w:rPr>
                            <w:fldChar w:fldCharType="separate"/>
                          </w:r>
                          <w:r w:rsidRPr="00431E9A">
                            <w:rPr>
                              <w:vanish/>
                            </w:rPr>
                            <w:t>Uw Referentie</w:t>
                          </w:r>
                          <w:r w:rsidRPr="00431E9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910428D" w14:textId="77777777" w:rsidR="0014093E" w:rsidRPr="00431E9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7FD62529" w14:textId="77777777" w:rsidR="0014093E" w:rsidRPr="00431E9A" w:rsidRDefault="00431E9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31E9A">
                            <w:rPr>
                              <w:vanish/>
                            </w:rPr>
                            <w:fldChar w:fldCharType="begin"/>
                          </w:r>
                          <w:r w:rsidRPr="00431E9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431E9A">
                            <w:rPr>
                              <w:vanish/>
                            </w:rPr>
                            <w:fldChar w:fldCharType="separate"/>
                          </w:r>
                          <w:r w:rsidRPr="00431E9A">
                            <w:rPr>
                              <w:vanish/>
                            </w:rPr>
                            <w:t>Bijlage(n)</w:t>
                          </w:r>
                          <w:r w:rsidRPr="00431E9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5CA588" w14:textId="77777777" w:rsidR="0014093E" w:rsidRPr="00431E9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5E473430" w14:textId="77777777" w:rsidR="0014093E" w:rsidRPr="00431E9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431E9A" w14:paraId="11A8866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89A5C0" w14:textId="77777777" w:rsidR="0014093E" w:rsidRPr="00431E9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938D41F" w14:textId="77777777" w:rsidR="0014093E" w:rsidRPr="00431E9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B4B8B2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FA3D5BD" w14:textId="77777777" w:rsidR="0014093E" w:rsidRPr="00BC3B53" w:rsidRDefault="0014093E" w:rsidP="00717318">
          <w:pPr>
            <w:pStyle w:val="Huisstijl-NAW"/>
          </w:pPr>
        </w:p>
      </w:tc>
    </w:tr>
    <w:tr w:rsidR="0014093E" w14:paraId="36D5DA6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C271D2E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431E9A" w:rsidRPr="00431E9A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431E9A" w:rsidRPr="00431E9A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339753C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431E9A" w:rsidRPr="00431E9A">
              <w:rPr>
                <w:bCs/>
                <w:lang w:val="en-US"/>
              </w:rPr>
              <w:t>4</w:t>
            </w:r>
          </w:fldSimple>
        </w:p>
        <w:p w14:paraId="4F7548D0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1773FC2" w14:textId="77777777" w:rsidR="0014093E" w:rsidRPr="008C5110" w:rsidRDefault="0014093E" w:rsidP="008C5110">
          <w:pPr>
            <w:jc w:val="center"/>
          </w:pPr>
        </w:p>
      </w:tc>
    </w:tr>
    <w:tr w:rsidR="0014093E" w14:paraId="40E7584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52894F5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AE8A970" w14:textId="77777777">
      <w:trPr>
        <w:trHeight w:val="240"/>
      </w:trPr>
      <w:tc>
        <w:tcPr>
          <w:tcW w:w="7520" w:type="dxa"/>
          <w:shd w:val="clear" w:color="auto" w:fill="auto"/>
        </w:tcPr>
        <w:p w14:paraId="0632EE32" w14:textId="447DE89A" w:rsidR="0014093E" w:rsidRPr="00035E67" w:rsidRDefault="0014093E" w:rsidP="0030230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31E9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9511B0">
            <w:rPr>
              <w:rFonts w:cs="Verdana"/>
              <w:szCs w:val="18"/>
            </w:rPr>
            <w:t>2</w:t>
          </w:r>
          <w:r w:rsidR="0030230E">
            <w:rPr>
              <w:rFonts w:cs="Verdana"/>
              <w:szCs w:val="18"/>
            </w:rPr>
            <w:t>4</w:t>
          </w:r>
          <w:bookmarkStart w:id="32" w:name="_GoBack"/>
          <w:bookmarkEnd w:id="32"/>
          <w:r w:rsidR="00431E9A">
            <w:rPr>
              <w:rFonts w:cs="Verdana"/>
              <w:szCs w:val="18"/>
            </w:rPr>
            <w:t xml:space="preserve"> november 2016</w:t>
          </w:r>
          <w:bookmarkEnd w:id="31"/>
        </w:p>
      </w:tc>
    </w:tr>
    <w:tr w:rsidR="0014093E" w:rsidRPr="001F182C" w14:paraId="283A2E04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AB90D25" w14:textId="26C3F32B" w:rsidR="0014093E" w:rsidRPr="001F182C" w:rsidRDefault="0014093E" w:rsidP="009511B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31E9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9511B0">
            <w:t>V</w:t>
          </w:r>
          <w:r w:rsidR="00431E9A">
            <w:t>erslag Raad Buitenlandse Zaken van 14 november 2016</w:t>
          </w:r>
          <w:bookmarkEnd w:id="33"/>
        </w:p>
      </w:tc>
    </w:tr>
  </w:tbl>
  <w:p w14:paraId="5B0426BE" w14:textId="77777777" w:rsidR="0014093E" w:rsidRDefault="0014093E" w:rsidP="00BC4AE3">
    <w:pPr>
      <w:pStyle w:val="Header"/>
    </w:pPr>
  </w:p>
  <w:p w14:paraId="494F3851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9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81434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0230E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E9A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11B0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8EC540"/>
  <w15:docId w15:val="{31758B37-3602-4B98-A305-C68DB8CF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2DAEEB11-BB63-4539-BF14-38898CE05EBC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2016-11-24T13:59:00.0000000Z</dcterms:created>
  <dcterms:modified xsi:type="dcterms:W3CDTF">2016-11-24T15:35:00.0000000Z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van 14 november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0x0101003D9087F9DD76CA43A8E72CD915E924FD</vt:lpwstr>
  </property>
  <property fmtid="{D5CDD505-2E9C-101B-9397-08002B2CF9AE}" pid="55" name="Land0">
    <vt:lpwstr/>
  </property>
  <property fmtid="{D5CDD505-2E9C-101B-9397-08002B2CF9AE}" pid="56" name="Forum">
    <vt:lpwstr/>
  </property>
</Properties>
</file>