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BE26F1" w:rsidRDefault="00BE26F1">
      <w:pPr>
        <w:pStyle w:val="Huisstijl-Slotzin"/>
      </w:pPr>
      <w:r>
        <w:br/>
        <w:t>Hierbij bied ik u een nota van wijziging aan behorende bij het bovenvermelde voorstel.</w:t>
      </w:r>
    </w:p>
    <w:p w:rsidR="00911C9F" w:rsidRDefault="00BE26F1">
      <w:pPr>
        <w:pStyle w:val="Huisstijl-Slotzin"/>
      </w:pPr>
      <w:r>
        <w:br/>
      </w:r>
      <w:r w:rsidR="00561F2D">
        <w:t>Hoogachtend,</w:t>
      </w:r>
    </w:p>
    <w:p w:rsidR="00BE26F1" w:rsidP="00BE26F1" w:rsidRDefault="00BE26F1">
      <w:pPr>
        <w:pStyle w:val="Huisstijl-Ondertekening"/>
      </w:pPr>
      <w:r>
        <w:t>De Staatssecretaris van Financiën,</w:t>
      </w:r>
    </w:p>
    <w:p w:rsidR="00BE26F1" w:rsidP="00BE26F1" w:rsidRDefault="00BE26F1">
      <w:pPr>
        <w:rPr>
          <w:lang w:eastAsia="zh-CN" w:bidi="hi-IN"/>
        </w:rPr>
      </w:pPr>
    </w:p>
    <w:p w:rsidR="00BE26F1" w:rsidP="00BE26F1" w:rsidRDefault="00BE26F1">
      <w:pPr>
        <w:rPr>
          <w:lang w:eastAsia="zh-CN" w:bidi="hi-IN"/>
        </w:rPr>
      </w:pPr>
    </w:p>
    <w:p w:rsidR="00BE26F1" w:rsidP="00BE26F1" w:rsidRDefault="00BE26F1">
      <w:pPr>
        <w:rPr>
          <w:lang w:eastAsia="zh-CN" w:bidi="hi-IN"/>
        </w:rPr>
      </w:pPr>
    </w:p>
    <w:p w:rsidR="00BE26F1" w:rsidP="00BE26F1" w:rsidRDefault="00BE26F1">
      <w:pPr>
        <w:rPr>
          <w:lang w:eastAsia="zh-CN" w:bidi="hi-IN"/>
        </w:rPr>
      </w:pPr>
    </w:p>
    <w:p w:rsidRPr="00BE26F1" w:rsidR="00BE26F1" w:rsidP="00BE26F1" w:rsidRDefault="00BE26F1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BE26F1" w:rsidR="00BE26F1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1A" w:rsidRDefault="00B9521A">
      <w:pPr>
        <w:spacing w:line="240" w:lineRule="auto"/>
      </w:pPr>
      <w:r>
        <w:separator/>
      </w:r>
    </w:p>
  </w:endnote>
  <w:endnote w:type="continuationSeparator" w:id="0">
    <w:p w:rsidR="00B9521A" w:rsidRDefault="00B95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96" w:rsidRDefault="00483F9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0715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0715B">
              <w:rPr>
                <w:noProof/>
              </w:rPr>
              <w:t>1</w:t>
            </w:r>
          </w:fldSimple>
        </w:p>
      </w:tc>
    </w:tr>
  </w:tbl>
  <w:p w:rsidR="00FD21B8" w:rsidRDefault="009C5C18">
    <w:pPr>
      <w:pStyle w:val="Huisstijl-Rubricering"/>
    </w:pPr>
    <w:r>
      <w:fldChar w:fldCharType="begin"/>
    </w:r>
    <w:r w:rsidR="005F176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C5C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F176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0715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0715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1A" w:rsidRDefault="00B9521A">
      <w:pPr>
        <w:spacing w:line="240" w:lineRule="auto"/>
      </w:pPr>
      <w:r>
        <w:separator/>
      </w:r>
    </w:p>
  </w:footnote>
  <w:footnote w:type="continuationSeparator" w:id="0">
    <w:p w:rsidR="00B9521A" w:rsidRDefault="00B952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96" w:rsidRDefault="00483F9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C5C1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0715B">
        <w:t>2016-0000204316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Pr="00710A50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C5C1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0715B">
        <w:t>2016-0000204316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C5C1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F1764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C5C1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C5C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F1764">
            <w:instrText xml:space="preserve"> DOCPROPERTY  Rubricering  \* MERGEFORMAT </w:instrText>
          </w:r>
          <w:r>
            <w:fldChar w:fldCharType="end"/>
          </w:r>
        </w:p>
        <w:p w:rsidR="00F0715B" w:rsidRDefault="009C5C1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F1764">
            <w:instrText xml:space="preserve"> DOCPROPERTY  Aan  \* MERGEFORMAT </w:instrText>
          </w:r>
          <w:r>
            <w:fldChar w:fldCharType="separate"/>
          </w:r>
          <w:r w:rsidR="00F0715B">
            <w:t>De voorzitter van de Tweede Kamer der Staten-Generaal</w:t>
          </w:r>
        </w:p>
        <w:p w:rsidR="00F0715B" w:rsidRDefault="00F0715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0715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's-Gravenhage</w:t>
          </w:r>
          <w:r w:rsidR="009C5C1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83F9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november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C5C1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0715B">
              <w:t>Tweede nota van wijziging Wet uitfasering pensioen in eigen beheer en overige fiscale pensioenmaatregelen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9016D"/>
    <w:rsid w:val="0040714C"/>
    <w:rsid w:val="00483F96"/>
    <w:rsid w:val="004B3AB8"/>
    <w:rsid w:val="00561F2D"/>
    <w:rsid w:val="005D7103"/>
    <w:rsid w:val="005F1764"/>
    <w:rsid w:val="00623000"/>
    <w:rsid w:val="0066617C"/>
    <w:rsid w:val="006C5E4D"/>
    <w:rsid w:val="006C6495"/>
    <w:rsid w:val="00710A50"/>
    <w:rsid w:val="007F74FB"/>
    <w:rsid w:val="00911C9F"/>
    <w:rsid w:val="0094716C"/>
    <w:rsid w:val="009B39CA"/>
    <w:rsid w:val="009C2450"/>
    <w:rsid w:val="009C3FBD"/>
    <w:rsid w:val="009C5C18"/>
    <w:rsid w:val="009D7BC1"/>
    <w:rsid w:val="00AB3EF9"/>
    <w:rsid w:val="00AE70BA"/>
    <w:rsid w:val="00B9521A"/>
    <w:rsid w:val="00B96746"/>
    <w:rsid w:val="00BE26F1"/>
    <w:rsid w:val="00BE3F1B"/>
    <w:rsid w:val="00C8655C"/>
    <w:rsid w:val="00C90F2C"/>
    <w:rsid w:val="00CE728B"/>
    <w:rsid w:val="00D42BB5"/>
    <w:rsid w:val="00D61A4D"/>
    <w:rsid w:val="00D67849"/>
    <w:rsid w:val="00E05A5B"/>
    <w:rsid w:val="00E1000D"/>
    <w:rsid w:val="00E81A4D"/>
    <w:rsid w:val="00F0715B"/>
    <w:rsid w:val="00F875B1"/>
    <w:rsid w:val="00F93787"/>
    <w:rsid w:val="00FD045B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2016-11-14T15:42:00.0000000Z</lastPrinted>
  <dcterms:created xsi:type="dcterms:W3CDTF">2016-11-14T13:12:00.0000000Z</dcterms:created>
  <dcterms:modified xsi:type="dcterms:W3CDTF">2016-11-14T15:42:00.0000000Z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Tweede nota van wijziging Wet uitfasering pensioen in eigen beheer en overige fiscale pensioenmaatregelen</vt:lpwstr>
  </property>
  <property fmtid="{D5CDD505-2E9C-101B-9397-08002B2CF9AE}" pid="4" name="Datum">
    <vt:lpwstr>14 november 2016</vt:lpwstr>
  </property>
  <property fmtid="{D5CDD505-2E9C-101B-9397-08002B2CF9AE}" pid="5" name="Kenmerk">
    <vt:lpwstr>2016-0000204316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's-Gravenhage</vt:lpwstr>
  </property>
  <property fmtid="{D5CDD505-2E9C-101B-9397-08002B2CF9AE}" pid="8" name="Rubricering">
    <vt:lpwstr/>
  </property>
  <property fmtid="{D5CDD505-2E9C-101B-9397-08002B2CF9AE}" pid="9" name="ContentTypeId">
    <vt:lpwstr>0x010100416604CDB060334990161E9DA25ADB8C</vt:lpwstr>
  </property>
</Properties>
</file>