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5587779D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2D7003">
        <w:t>drie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283A35" w:rsidP="002D7003" w:rsidRDefault="00283A35" w14:paraId="3DB5146F" w14:textId="373A01B4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Fiche 1: </w:t>
      </w:r>
      <w:r w:rsidRPr="002D7003" w:rsidR="002D7003">
        <w:rPr>
          <w:szCs w:val="18"/>
        </w:rPr>
        <w:t>Herziening Europass besluit</w:t>
      </w:r>
    </w:p>
    <w:p w:rsidR="002D7003" w:rsidP="002D7003" w:rsidRDefault="002D7003" w14:paraId="4CD1F940" w14:textId="77777777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Fiche 2: </w:t>
      </w:r>
      <w:r w:rsidRPr="002D7003">
        <w:rPr>
          <w:szCs w:val="18"/>
        </w:rPr>
        <w:t xml:space="preserve">Raadsverordening voor vaststelling steun en restituties voor </w:t>
      </w:r>
    </w:p>
    <w:p w:rsidR="002D7003" w:rsidP="002D7003" w:rsidRDefault="002D7003" w14:paraId="30B1FCBF" w14:textId="4D9FFAAF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</w:t>
      </w:r>
      <w:r w:rsidRPr="002D7003">
        <w:rPr>
          <w:szCs w:val="18"/>
        </w:rPr>
        <w:t>Landbouwproducten</w:t>
      </w:r>
    </w:p>
    <w:p w:rsidR="002D7003" w:rsidP="002D7003" w:rsidRDefault="002D7003" w14:paraId="4A940338" w14:textId="77777777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Fiche 3: </w:t>
      </w:r>
      <w:r w:rsidRPr="002D7003">
        <w:rPr>
          <w:szCs w:val="18"/>
        </w:rPr>
        <w:t xml:space="preserve">Verordening voor het toekennen van tijdelijke autonome </w:t>
      </w:r>
    </w:p>
    <w:p w:rsidRPr="00094DA4" w:rsidR="002D7003" w:rsidP="002D7003" w:rsidRDefault="002D7003" w14:paraId="4258D771" w14:textId="2DB417FC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</w:t>
      </w:r>
      <w:r w:rsidRPr="002D7003">
        <w:rPr>
          <w:szCs w:val="18"/>
        </w:rPr>
        <w:t>handelsmaatregelen voor Oekraïne</w:t>
      </w: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14C8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14C8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14C8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14C8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14C8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14C85">
              <w:t>1</w:t>
            </w:r>
          </w:fldSimple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63424203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14C8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17C5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14C8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17C5E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14C8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0C7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14C8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0C7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30B3B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22BCE780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14C85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F14C85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bookmarkEnd w:id="20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14C85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149B3408" w:rsidR="0014093E" w:rsidRPr="00840AE9" w:rsidRDefault="0014093E" w:rsidP="00E34F2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22" w:name="bm_phone"/>
                                <w:r w:rsidR="00E34F2E">
                                  <w:rPr>
                                    <w:lang w:val="fr-FR"/>
                                  </w:rPr>
                                  <w:t>0</w:t>
                                </w:r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70 348 </w:t>
                                </w:r>
                                <w:bookmarkEnd w:id="22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23" w:name="bm_fax"/>
                                <w:bookmarkStart w:id="24" w:name="bm_email"/>
                                <w:bookmarkEnd w:id="23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4"/>
                              </w:p>
                            </w:tc>
                          </w:tr>
                          <w:tr w:rsidR="0014093E" w:rsidRPr="00F30B3B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F14C85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102B55B1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F30B3B">
                                  <w:t>75418</w:t>
                                </w:r>
                                <w:r w:rsidR="002D700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14C85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55140C94" w14:textId="77777777" w:rsidR="0014093E" w:rsidRPr="007363CA" w:rsidRDefault="00F14C85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40C7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30B3B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22BCE780" w:rsidR="0014093E" w:rsidRPr="007363CA" w:rsidRDefault="0014093E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6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14C85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F14C85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bookmarkEnd w:id="29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14C85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149B3408" w:rsidR="0014093E" w:rsidRPr="00840AE9" w:rsidRDefault="0014093E" w:rsidP="00E34F2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31" w:name="bm_phone"/>
                          <w:r w:rsidR="00E34F2E">
                            <w:rPr>
                              <w:lang w:val="fr-FR"/>
                            </w:rPr>
                            <w:t>0</w:t>
                          </w:r>
                          <w:r w:rsidR="007363CA" w:rsidRPr="00840AE9">
                            <w:rPr>
                              <w:lang w:val="fr-FR"/>
                            </w:rPr>
                            <w:t xml:space="preserve">70 348 </w:t>
                          </w:r>
                          <w:bookmarkEnd w:id="31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32" w:name="bm_fax"/>
                          <w:bookmarkStart w:id="33" w:name="bm_email"/>
                          <w:bookmarkEnd w:id="32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33"/>
                        </w:p>
                      </w:tc>
                    </w:tr>
                    <w:tr w:rsidR="0014093E" w:rsidRPr="00F30B3B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F14C85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102B55B1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F30B3B">
                            <w:t>75418</w:t>
                          </w:r>
                          <w:r w:rsidR="002D700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14C85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55140C94" w14:textId="77777777" w:rsidR="0014093E" w:rsidRPr="007363CA" w:rsidRDefault="00F14C85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14C85" w:rsidRPr="00F14C85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14C85" w:rsidRPr="00F14C85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14C85" w:rsidRPr="00F14C85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802F7B4" w:rsidR="0014093E" w:rsidRPr="00035E67" w:rsidRDefault="0014093E" w:rsidP="002D700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14C85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2D7003">
            <w:rPr>
              <w:rFonts w:cs="Verdana"/>
              <w:szCs w:val="18"/>
            </w:rPr>
            <w:t>11 november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14C85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 w:rsidR="007363CA">
            <w:t>Informatievoorziening over nieuwe Commissievoorstellen</w:t>
          </w:r>
          <w:bookmarkEnd w:id="35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 w15:restartNumberingAfterBreak="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 w15:restartNumberingAfterBreak="0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 w15:restartNumberingAfterBreak="0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754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17C5E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3A35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D7003"/>
    <w:rsid w:val="002D72BA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0E1B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30A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A7797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5DFF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3E31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9764A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D4F"/>
    <w:rsid w:val="00E03E2E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4F2E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2C9B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4C85"/>
    <w:rsid w:val="00F172BB"/>
    <w:rsid w:val="00F17503"/>
    <w:rsid w:val="00F2006A"/>
    <w:rsid w:val="00F21BEF"/>
    <w:rsid w:val="00F2329D"/>
    <w:rsid w:val="00F30B3B"/>
    <w:rsid w:val="00F31D0E"/>
    <w:rsid w:val="00F34DEA"/>
    <w:rsid w:val="00F37180"/>
    <w:rsid w:val="00F37688"/>
    <w:rsid w:val="00F40053"/>
    <w:rsid w:val="00F41E50"/>
    <w:rsid w:val="00F4656E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54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  <w15:docId w15:val="{8F5CF62F-1A78-4ABC-8D5F-C8D23178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0501" PreviousValue="false"/>
</file>

<file path=customXml/itemProps4.xml><?xml version="1.0" encoding="utf-8"?>
<ds:datastoreItem xmlns:ds="http://schemas.openxmlformats.org/officeDocument/2006/customXml" ds:itemID="{C31BF280-AEF9-4E11-9809-0610500FF37C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2016-11-11T10:46:00.0000000Z</lastPrinted>
  <dcterms:created xsi:type="dcterms:W3CDTF">2016-11-11T10:58:00.0000000Z</dcterms:created>
  <dcterms:modified xsi:type="dcterms:W3CDTF">2016-11-11T10:58:00.0000000Z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0x0101003951A6C0B5DB9A4D8B84EC5FA2FA7154</vt:lpwstr>
  </property>
</Properties>
</file>