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1A92307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247681" w:rsidP="00C37FE1" w:rsidRDefault="00247681" w14:paraId="75593703" w14:textId="77777777">
      <w:r>
        <w:t>Geachte Voorzitter,</w:t>
      </w:r>
    </w:p>
    <w:p w:rsidR="00247681" w:rsidP="00C37FE1" w:rsidRDefault="00247681" w14:paraId="7AA077BB" w14:textId="77777777"/>
    <w:p w:rsidRPr="00C37FE1" w:rsidR="00C37FE1" w:rsidP="00C37FE1" w:rsidRDefault="00247681" w14:paraId="791E34B2" w14:textId="77777777">
      <w:r>
        <w:t>Hierbij bied ik u aan de geannoteerde agenda van de Raad Buitenlandse Zaken van 14 november 2016.</w:t>
      </w:r>
      <w:r w:rsidR="002D4824">
        <w:t xml:space="preserve"> </w:t>
      </w:r>
    </w:p>
    <w:p w:rsidR="00C37FE1" w:rsidP="00C37FE1" w:rsidRDefault="00247681" w14:paraId="16D882EF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47681" w14:paraId="5163A41D" w14:textId="77777777">
        <w:tc>
          <w:tcPr>
            <w:tcW w:w="4500" w:type="pct"/>
          </w:tcPr>
          <w:p w:rsidRPr="00C37FE1" w:rsidR="002F6C89" w:rsidP="002F6C89" w:rsidRDefault="00247681" w14:paraId="0B23BE74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247681" w14:paraId="754E2162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247681" w14:paraId="266B5FC4" w14:textId="77777777">
        <w:tc>
          <w:tcPr>
            <w:tcW w:w="4500" w:type="pct"/>
          </w:tcPr>
          <w:p w:rsidR="00247681" w:rsidP="002F6C89" w:rsidRDefault="00247681" w14:paraId="769BBB95" w14:textId="77777777">
            <w:bookmarkStart w:name="bm_groet1" w:id="5"/>
          </w:p>
          <w:p w:rsidR="00247681" w:rsidP="002F6C89" w:rsidRDefault="00247681" w14:paraId="4F78352B" w14:textId="77777777"/>
          <w:p w:rsidR="00247681" w:rsidP="002F6C89" w:rsidRDefault="00247681" w14:paraId="519C9DFE" w14:textId="77777777"/>
          <w:p w:rsidR="00247681" w:rsidP="002F6C89" w:rsidRDefault="00247681" w14:paraId="0065FE48" w14:textId="77777777"/>
          <w:p w:rsidRPr="00C37FE1" w:rsidR="004B0BDA" w:rsidP="002F6C89" w:rsidRDefault="00247681" w14:paraId="63D8BDF0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247681" w14:paraId="0CFB795B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0045B587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4A0F7" w14:textId="77777777" w:rsidR="00247681" w:rsidRDefault="00247681">
      <w:r>
        <w:separator/>
      </w:r>
    </w:p>
    <w:p w14:paraId="196FCC58" w14:textId="77777777" w:rsidR="00247681" w:rsidRDefault="00247681"/>
  </w:endnote>
  <w:endnote w:type="continuationSeparator" w:id="0">
    <w:p w14:paraId="042FAC58" w14:textId="77777777" w:rsidR="00247681" w:rsidRDefault="00247681">
      <w:r>
        <w:continuationSeparator/>
      </w:r>
    </w:p>
    <w:p w14:paraId="33F36A3C" w14:textId="77777777" w:rsidR="00247681" w:rsidRDefault="00247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1C67" w14:textId="77777777" w:rsidR="0014093E" w:rsidRDefault="0014093E">
    <w:pPr>
      <w:pStyle w:val="Footer"/>
    </w:pPr>
  </w:p>
  <w:p w14:paraId="16388AEA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76FA07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235F147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A75E219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F294B">
            <w:fldChar w:fldCharType="begin"/>
          </w:r>
          <w:r w:rsidR="009F294B">
            <w:instrText xml:space="preserve"> NUMPAGES   \* MERGEFORMAT </w:instrText>
          </w:r>
          <w:r w:rsidR="009F294B">
            <w:fldChar w:fldCharType="separate"/>
          </w:r>
          <w:r w:rsidR="0024695D">
            <w:t>1</w:t>
          </w:r>
          <w:r w:rsidR="009F294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876407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60A8312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2C53086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F294B">
            <w:fldChar w:fldCharType="begin"/>
          </w:r>
          <w:r w:rsidR="009F294B">
            <w:instrText xml:space="preserve"> NUMPAGES   \* MERGEFORMAT </w:instrText>
          </w:r>
          <w:r w:rsidR="009F294B">
            <w:fldChar w:fldCharType="separate"/>
          </w:r>
          <w:r w:rsidR="0024695D">
            <w:t>1</w:t>
          </w:r>
          <w:r w:rsidR="009F294B">
            <w:fldChar w:fldCharType="end"/>
          </w:r>
        </w:p>
      </w:tc>
    </w:tr>
    <w:bookmarkEnd w:id="16"/>
  </w:tbl>
  <w:p w14:paraId="3B94086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D507C3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3BB9862" w14:textId="77777777" w:rsidR="0014093E" w:rsidRDefault="0014093E" w:rsidP="00023E9A"/>
      </w:tc>
      <w:tc>
        <w:tcPr>
          <w:tcW w:w="2148" w:type="dxa"/>
        </w:tcPr>
        <w:p w14:paraId="1ED1AFC3" w14:textId="175C8906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294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4695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F294B">
            <w:fldChar w:fldCharType="begin"/>
          </w:r>
          <w:r w:rsidR="009F294B">
            <w:instrText xml:space="preserve"> NUMPAGES   \* MERGEFORMAT </w:instrText>
          </w:r>
          <w:r w:rsidR="009F294B">
            <w:fldChar w:fldCharType="separate"/>
          </w:r>
          <w:r w:rsidR="009F294B">
            <w:t>1</w:t>
          </w:r>
          <w:r w:rsidR="009F294B">
            <w:fldChar w:fldCharType="end"/>
          </w:r>
        </w:p>
      </w:tc>
    </w:tr>
  </w:tbl>
  <w:p w14:paraId="43BB3D66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1AEEC" w14:textId="77777777" w:rsidR="00247681" w:rsidRDefault="00247681">
      <w:r>
        <w:separator/>
      </w:r>
    </w:p>
    <w:p w14:paraId="11B05407" w14:textId="77777777" w:rsidR="00247681" w:rsidRDefault="00247681"/>
  </w:footnote>
  <w:footnote w:type="continuationSeparator" w:id="0">
    <w:p w14:paraId="38499AC5" w14:textId="77777777" w:rsidR="00247681" w:rsidRDefault="00247681">
      <w:r>
        <w:continuationSeparator/>
      </w:r>
    </w:p>
    <w:p w14:paraId="7AC35C14" w14:textId="77777777" w:rsidR="00247681" w:rsidRDefault="00247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37A3" w14:textId="77777777" w:rsidR="0014093E" w:rsidRDefault="0014093E">
    <w:pPr>
      <w:pStyle w:val="Header"/>
    </w:pPr>
  </w:p>
  <w:p w14:paraId="5A624606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AC1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69C297" wp14:editId="335AF38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F710C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5E946D" w14:textId="77777777" w:rsidR="0014093E" w:rsidRPr="00FB2EB1" w:rsidRDefault="0024768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047EC4F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F0095C6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326C23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571120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4695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D38A07D" w14:textId="77777777" w:rsidR="0014093E" w:rsidRDefault="0024768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4071A72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5B4DFB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0F658AD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6F7DE9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9C29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F710C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85E946D" w14:textId="77777777" w:rsidR="0014093E" w:rsidRPr="00FB2EB1" w:rsidRDefault="0024768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047EC4F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F0095C6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6326C23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E571120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4695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D38A07D" w14:textId="77777777" w:rsidR="0014093E" w:rsidRDefault="0024768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4071A72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5B4DFB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0F658AD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6F7DE9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B2C74AF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60A109F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3853E02" w14:textId="77777777" w:rsidR="0014093E" w:rsidRPr="00740712" w:rsidRDefault="0014093E" w:rsidP="004F44C2"/>
  <w:p w14:paraId="49A8A3E0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5B0D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3D9461" wp14:editId="2C721D4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D97ABA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AAFCE1C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582FFA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B374BA4" wp14:editId="735DAF6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E9FE4CD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D946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D97ABA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AAFCE1C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582FFA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74BA4" wp14:editId="735DAF6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E9FE4CD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D96CE1" wp14:editId="2032CFE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47681" w14:paraId="053FE25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7177E79" w14:textId="3B2CB79A" w:rsidR="0014093E" w:rsidRPr="00247681" w:rsidRDefault="00247681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24768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247681">
                                  <w:br/>
                                  <w:t>Bezuidenhoutseweg 67</w:t>
                                </w:r>
                                <w:r w:rsidR="0014093E" w:rsidRPr="00247681">
                                  <w:br/>
                                  <w:t>2594 AC Den Haag</w:t>
                                </w:r>
                                <w:r w:rsidR="0014093E" w:rsidRPr="00247681">
                                  <w:br/>
                                  <w:t>Postbus 20061</w:t>
                                </w:r>
                                <w:r w:rsidR="0014093E" w:rsidRPr="00247681">
                                  <w:br/>
                                  <w:t>Nederland</w:t>
                                </w:r>
                                <w:r w:rsidR="0014093E" w:rsidRPr="00247681">
                                  <w:fldChar w:fldCharType="begin"/>
                                </w:r>
                                <w:r w:rsidR="0014093E" w:rsidRPr="00247681">
                                  <w:instrText xml:space="preserve"> IF  </w:instrText>
                                </w:r>
                                <w:r w:rsidR="0014093E" w:rsidRPr="00247681">
                                  <w:fldChar w:fldCharType="begin"/>
                                </w:r>
                                <w:r w:rsidR="0014093E" w:rsidRPr="00247681">
                                  <w:instrText xml:space="preserve"> DOCPROPERTY "BZ_UseCountry" </w:instrText>
                                </w:r>
                                <w:r w:rsidR="0014093E" w:rsidRPr="00247681">
                                  <w:fldChar w:fldCharType="separate"/>
                                </w:r>
                                <w:r w:rsidR="0024695D">
                                  <w:instrText>N</w:instrText>
                                </w:r>
                                <w:r w:rsidR="0014093E" w:rsidRPr="00247681">
                                  <w:fldChar w:fldCharType="end"/>
                                </w:r>
                                <w:r w:rsidR="0014093E" w:rsidRPr="00247681">
                                  <w:instrText>="Y" "</w:instrText>
                                </w:r>
                                <w:r w:rsidR="0014093E" w:rsidRPr="00247681">
                                  <w:fldChar w:fldCharType="begin"/>
                                </w:r>
                                <w:r w:rsidR="0014093E" w:rsidRPr="00247681">
                                  <w:instrText xml:space="preserve"> DOCPROPERTY "L_HomeCountry" </w:instrText>
                                </w:r>
                                <w:r w:rsidR="0014093E" w:rsidRPr="00247681">
                                  <w:fldChar w:fldCharType="separate"/>
                                </w:r>
                                <w:r w:rsidR="0014093E" w:rsidRPr="00247681">
                                  <w:instrText>Nederland</w:instrText>
                                </w:r>
                                <w:r w:rsidR="0014093E" w:rsidRPr="00247681">
                                  <w:fldChar w:fldCharType="end"/>
                                </w:r>
                                <w:r w:rsidR="0014093E" w:rsidRPr="00247681">
                                  <w:instrText>" ""</w:instrText>
                                </w:r>
                                <w:r w:rsidR="0014093E" w:rsidRPr="00247681">
                                  <w:fldChar w:fldCharType="end"/>
                                </w:r>
                                <w:r w:rsidR="0014093E" w:rsidRPr="00247681">
                                  <w:br/>
                                </w:r>
                                <w:r w:rsidR="00522E82" w:rsidRPr="00247681">
                                  <w:t>www.rijksoverheid.nl</w:t>
                                </w:r>
                              </w:p>
                              <w:p w14:paraId="3B5BBC1A" w14:textId="77777777" w:rsidR="0014093E" w:rsidRPr="0024768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24768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24768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24768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494C0A9C" w14:textId="77777777" w:rsidR="0014093E" w:rsidRPr="00247681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247681" w14:paraId="48F6AA3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DB952C" w14:textId="77777777" w:rsidR="0014093E" w:rsidRPr="00247681" w:rsidRDefault="0014093E" w:rsidP="00BC4AE3"/>
                            </w:tc>
                          </w:tr>
                          <w:tr w:rsidR="0014093E" w:rsidRPr="00247681" w14:paraId="71A1E0F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EC520D" w14:textId="77777777" w:rsidR="0014093E" w:rsidRPr="00247681" w:rsidRDefault="009F294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4695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A14894D" w14:textId="2CBE078E" w:rsidR="0014093E" w:rsidRPr="00247681" w:rsidRDefault="00247681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247681">
                                  <w:t>MinBuZa-2016.</w:t>
                                </w:r>
                                <w:bookmarkStart w:id="24" w:name="_GoBack"/>
                                <w:bookmarkEnd w:id="23"/>
                                <w:r w:rsidR="00552F2A">
                                  <w:t>717197</w:t>
                                </w:r>
                                <w:bookmarkEnd w:id="24"/>
                              </w:p>
                              <w:p w14:paraId="40E41AE0" w14:textId="77777777" w:rsidR="0014093E" w:rsidRPr="00247681" w:rsidRDefault="0024768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4768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4768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4768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4695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4768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9E7DD4B" w14:textId="77777777" w:rsidR="0014093E" w:rsidRPr="0024768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1F213886" w14:textId="77777777" w:rsidR="0014093E" w:rsidRPr="00247681" w:rsidRDefault="0024768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4768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4768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4768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4695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4768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88241F2" w14:textId="77777777" w:rsidR="0014093E" w:rsidRPr="0024768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1828D5E1" w14:textId="77777777" w:rsidR="0014093E" w:rsidRPr="0024768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47681" w14:paraId="43DC12D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A4067D4" w14:textId="77777777" w:rsidR="0014093E" w:rsidRPr="0024768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CCBD8B5" w14:textId="77777777" w:rsidR="0014093E" w:rsidRPr="0024768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6CE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247681" w14:paraId="053FE25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7177E79" w14:textId="3B2CB79A" w:rsidR="0014093E" w:rsidRPr="00247681" w:rsidRDefault="00247681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247681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247681">
                            <w:br/>
                            <w:t>Bezuidenhoutseweg 67</w:t>
                          </w:r>
                          <w:r w:rsidR="0014093E" w:rsidRPr="00247681">
                            <w:br/>
                            <w:t>2594 AC Den Haag</w:t>
                          </w:r>
                          <w:r w:rsidR="0014093E" w:rsidRPr="00247681">
                            <w:br/>
                            <w:t>Postbus 20061</w:t>
                          </w:r>
                          <w:r w:rsidR="0014093E" w:rsidRPr="00247681">
                            <w:br/>
                            <w:t>Nederland</w:t>
                          </w:r>
                          <w:r w:rsidR="0014093E" w:rsidRPr="00247681">
                            <w:fldChar w:fldCharType="begin"/>
                          </w:r>
                          <w:r w:rsidR="0014093E" w:rsidRPr="00247681">
                            <w:instrText xml:space="preserve"> IF  </w:instrText>
                          </w:r>
                          <w:r w:rsidR="0014093E" w:rsidRPr="00247681">
                            <w:fldChar w:fldCharType="begin"/>
                          </w:r>
                          <w:r w:rsidR="0014093E" w:rsidRPr="00247681">
                            <w:instrText xml:space="preserve"> DOCPROPERTY "BZ_UseCountry" </w:instrText>
                          </w:r>
                          <w:r w:rsidR="0014093E" w:rsidRPr="00247681">
                            <w:fldChar w:fldCharType="separate"/>
                          </w:r>
                          <w:r w:rsidR="0024695D">
                            <w:instrText>N</w:instrText>
                          </w:r>
                          <w:r w:rsidR="0014093E" w:rsidRPr="00247681">
                            <w:fldChar w:fldCharType="end"/>
                          </w:r>
                          <w:r w:rsidR="0014093E" w:rsidRPr="00247681">
                            <w:instrText>="Y" "</w:instrText>
                          </w:r>
                          <w:r w:rsidR="0014093E" w:rsidRPr="00247681">
                            <w:fldChar w:fldCharType="begin"/>
                          </w:r>
                          <w:r w:rsidR="0014093E" w:rsidRPr="00247681">
                            <w:instrText xml:space="preserve"> DOCPROPERTY "L_HomeCountry" </w:instrText>
                          </w:r>
                          <w:r w:rsidR="0014093E" w:rsidRPr="00247681">
                            <w:fldChar w:fldCharType="separate"/>
                          </w:r>
                          <w:r w:rsidR="0014093E" w:rsidRPr="00247681">
                            <w:instrText>Nederland</w:instrText>
                          </w:r>
                          <w:r w:rsidR="0014093E" w:rsidRPr="00247681">
                            <w:fldChar w:fldCharType="end"/>
                          </w:r>
                          <w:r w:rsidR="0014093E" w:rsidRPr="00247681">
                            <w:instrText>" ""</w:instrText>
                          </w:r>
                          <w:r w:rsidR="0014093E" w:rsidRPr="00247681">
                            <w:fldChar w:fldCharType="end"/>
                          </w:r>
                          <w:r w:rsidR="0014093E" w:rsidRPr="00247681">
                            <w:br/>
                          </w:r>
                          <w:r w:rsidR="00522E82" w:rsidRPr="00247681">
                            <w:t>www.rijksoverheid.nl</w:t>
                          </w:r>
                        </w:p>
                        <w:p w14:paraId="3B5BBC1A" w14:textId="77777777" w:rsidR="0014093E" w:rsidRPr="0024768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24768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247681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247681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494C0A9C" w14:textId="77777777" w:rsidR="0014093E" w:rsidRPr="00247681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247681" w14:paraId="48F6AA3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EDB952C" w14:textId="77777777" w:rsidR="0014093E" w:rsidRPr="00247681" w:rsidRDefault="0014093E" w:rsidP="00BC4AE3"/>
                      </w:tc>
                    </w:tr>
                    <w:tr w:rsidR="0014093E" w:rsidRPr="00247681" w14:paraId="71A1E0F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EC520D" w14:textId="77777777" w:rsidR="0014093E" w:rsidRPr="00247681" w:rsidRDefault="009F294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4695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A14894D" w14:textId="2CBE078E" w:rsidR="0014093E" w:rsidRPr="00247681" w:rsidRDefault="00247681" w:rsidP="00BC4AE3">
                          <w:pPr>
                            <w:pStyle w:val="Huisstijl-Gegeven"/>
                          </w:pPr>
                          <w:bookmarkStart w:id="33" w:name="bm_reference"/>
                          <w:r w:rsidRPr="00247681">
                            <w:t>MinBuZa-2016.</w:t>
                          </w:r>
                          <w:bookmarkStart w:id="34" w:name="_GoBack"/>
                          <w:bookmarkEnd w:id="33"/>
                          <w:r w:rsidR="00552F2A">
                            <w:t>717197</w:t>
                          </w:r>
                          <w:bookmarkEnd w:id="34"/>
                        </w:p>
                        <w:p w14:paraId="40E41AE0" w14:textId="77777777" w:rsidR="0014093E" w:rsidRPr="00247681" w:rsidRDefault="0024768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47681">
                            <w:rPr>
                              <w:vanish/>
                            </w:rPr>
                            <w:fldChar w:fldCharType="begin"/>
                          </w:r>
                          <w:r w:rsidRPr="0024768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47681">
                            <w:rPr>
                              <w:vanish/>
                            </w:rPr>
                            <w:fldChar w:fldCharType="separate"/>
                          </w:r>
                          <w:r w:rsidR="0024695D">
                            <w:rPr>
                              <w:vanish/>
                            </w:rPr>
                            <w:t>Uw Referentie</w:t>
                          </w:r>
                          <w:r w:rsidRPr="0024768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9E7DD4B" w14:textId="77777777" w:rsidR="0014093E" w:rsidRPr="0024768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nummer"/>
                          <w:bookmarkEnd w:id="35"/>
                        </w:p>
                        <w:p w14:paraId="1F213886" w14:textId="77777777" w:rsidR="0014093E" w:rsidRPr="00247681" w:rsidRDefault="0024768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47681">
                            <w:rPr>
                              <w:vanish/>
                            </w:rPr>
                            <w:fldChar w:fldCharType="begin"/>
                          </w:r>
                          <w:r w:rsidRPr="0024768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47681">
                            <w:rPr>
                              <w:vanish/>
                            </w:rPr>
                            <w:fldChar w:fldCharType="separate"/>
                          </w:r>
                          <w:r w:rsidR="0024695D">
                            <w:rPr>
                              <w:vanish/>
                            </w:rPr>
                            <w:t>Bijlage(n)</w:t>
                          </w:r>
                          <w:r w:rsidRPr="0024768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88241F2" w14:textId="77777777" w:rsidR="0014093E" w:rsidRPr="0024768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6" w:name="bm_enclosures"/>
                          <w:bookmarkEnd w:id="36"/>
                        </w:p>
                        <w:p w14:paraId="1828D5E1" w14:textId="77777777" w:rsidR="0014093E" w:rsidRPr="0024768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247681" w14:paraId="43DC12D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A4067D4" w14:textId="77777777" w:rsidR="0014093E" w:rsidRPr="0024768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CCBD8B5" w14:textId="77777777" w:rsidR="0014093E" w:rsidRPr="0024768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24E7151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16EDB7C" w14:textId="77777777" w:rsidR="0014093E" w:rsidRPr="00BC3B53" w:rsidRDefault="0014093E" w:rsidP="00717318">
          <w:pPr>
            <w:pStyle w:val="Huisstijl-NAW"/>
          </w:pPr>
        </w:p>
      </w:tc>
    </w:tr>
    <w:tr w:rsidR="0014093E" w14:paraId="08C6B92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021D70C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F294B">
            <w:fldChar w:fldCharType="begin"/>
          </w:r>
          <w:r w:rsidR="009F294B">
            <w:instrText xml:space="preserve"> DOCPROPERTY  bz_geadresseerden  \* MERGEFORMAT </w:instrText>
          </w:r>
          <w:r w:rsidR="009F294B">
            <w:fldChar w:fldCharType="separate"/>
          </w:r>
          <w:r w:rsidR="0024695D" w:rsidRPr="0024695D">
            <w:rPr>
              <w:bCs/>
            </w:rPr>
            <w:t>Voorzitter</w:t>
          </w:r>
          <w:r w:rsidR="009F294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F294B">
            <w:fldChar w:fldCharType="begin"/>
          </w:r>
          <w:r w:rsidR="009F294B">
            <w:instrText xml:space="preserve"> DOCPROPERTY  bz_kamernr  \* MERGEFORMAT </w:instrText>
          </w:r>
          <w:r w:rsidR="009F294B">
            <w:fldChar w:fldCharType="separate"/>
          </w:r>
          <w:r w:rsidR="0024695D" w:rsidRPr="0024695D">
            <w:rPr>
              <w:bCs/>
            </w:rPr>
            <w:t>Tweede</w:t>
          </w:r>
          <w:r w:rsidR="009F294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D43B536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9F294B">
            <w:fldChar w:fldCharType="begin"/>
          </w:r>
          <w:r w:rsidR="009F294B">
            <w:instrText xml:space="preserve"> DOCPROPERTY  bz_adres_huisnummer  \* MERGEFORMAT </w:instrText>
          </w:r>
          <w:r w:rsidR="009F294B">
            <w:fldChar w:fldCharType="separate"/>
          </w:r>
          <w:r w:rsidR="0024695D" w:rsidRPr="0024695D">
            <w:rPr>
              <w:bCs/>
              <w:lang w:val="en-US"/>
            </w:rPr>
            <w:t>4</w:t>
          </w:r>
          <w:r w:rsidR="009F294B">
            <w:rPr>
              <w:bCs/>
              <w:lang w:val="en-US"/>
            </w:rPr>
            <w:fldChar w:fldCharType="end"/>
          </w:r>
        </w:p>
        <w:p w14:paraId="698BA7E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DB4B66A" w14:textId="77777777" w:rsidR="0014093E" w:rsidRPr="008C5110" w:rsidRDefault="0014093E" w:rsidP="008C5110">
          <w:pPr>
            <w:jc w:val="center"/>
          </w:pPr>
        </w:p>
      </w:tc>
    </w:tr>
    <w:tr w:rsidR="0014093E" w14:paraId="5AB77430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AB9F34B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3D1AFE5" w14:textId="77777777">
      <w:trPr>
        <w:trHeight w:val="240"/>
      </w:trPr>
      <w:tc>
        <w:tcPr>
          <w:tcW w:w="7520" w:type="dxa"/>
          <w:shd w:val="clear" w:color="auto" w:fill="auto"/>
        </w:tcPr>
        <w:p w14:paraId="4AF13D83" w14:textId="686F3899" w:rsidR="0014093E" w:rsidRPr="00035E67" w:rsidRDefault="0014093E" w:rsidP="0022354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4695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7" w:name="bm_date"/>
          <w:r w:rsidR="009F294B">
            <w:rPr>
              <w:rFonts w:cs="Verdana"/>
              <w:szCs w:val="18"/>
            </w:rPr>
            <w:t>4</w:t>
          </w:r>
          <w:r w:rsidR="00247681">
            <w:rPr>
              <w:rFonts w:cs="Verdana"/>
              <w:szCs w:val="18"/>
            </w:rPr>
            <w:t xml:space="preserve"> </w:t>
          </w:r>
          <w:r w:rsidR="00223545">
            <w:rPr>
              <w:rFonts w:cs="Verdana"/>
              <w:szCs w:val="18"/>
            </w:rPr>
            <w:t>november</w:t>
          </w:r>
          <w:r w:rsidR="00247681">
            <w:rPr>
              <w:rFonts w:cs="Verdana"/>
              <w:szCs w:val="18"/>
            </w:rPr>
            <w:t xml:space="preserve"> 2016</w:t>
          </w:r>
          <w:bookmarkEnd w:id="37"/>
        </w:p>
      </w:tc>
    </w:tr>
    <w:tr w:rsidR="0014093E" w:rsidRPr="001F182C" w14:paraId="77FB268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E55ADD9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4695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247681">
            <w:t>Geannoteerde agenda Raad Buitenlandse Zaken van 14 november 2016</w:t>
          </w:r>
          <w:bookmarkEnd w:id="38"/>
        </w:p>
      </w:tc>
    </w:tr>
  </w:tbl>
  <w:p w14:paraId="790150C5" w14:textId="77777777" w:rsidR="0014093E" w:rsidRDefault="0014093E" w:rsidP="00BC4AE3">
    <w:pPr>
      <w:pStyle w:val="Header"/>
    </w:pPr>
  </w:p>
  <w:p w14:paraId="42848609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23545"/>
    <w:rsid w:val="00235D13"/>
    <w:rsid w:val="00237D89"/>
    <w:rsid w:val="002428E3"/>
    <w:rsid w:val="00244A73"/>
    <w:rsid w:val="00245F82"/>
    <w:rsid w:val="0024695D"/>
    <w:rsid w:val="00247681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2F2A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294B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3943CE"/>
  <w15:docId w15:val="{AA6247CE-E033-4EC9-93B8-338ED17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9DA141E-B58D-480B-A802-0ABC618A5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2016-11-02T12:54:00.0000000Z</lastPrinted>
  <dcterms:created xsi:type="dcterms:W3CDTF">2016-11-04T14:57:00.0000000Z</dcterms:created>
  <dcterms:modified xsi:type="dcterms:W3CDTF">2016-11-04T14:57:00.0000000Z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van 14 november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0x010100386E9DDE6B0DBC46BBEEFAFD6989AA6F</vt:lpwstr>
  </property>
  <property fmtid="{D5CDD505-2E9C-101B-9397-08002B2CF9AE}" pid="58" name="Land0">
    <vt:lpwstr/>
  </property>
  <property fmtid="{D5CDD505-2E9C-101B-9397-08002B2CF9AE}" pid="59" name="Forum">
    <vt:lpwstr/>
  </property>
</Properties>
</file>