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</w:p>
    <w:p w:rsidRPr="002801CD" w:rsidR="002801CD" w:rsidP="002801CD" w:rsidRDefault="002801CD" w14:paraId="76BEE5D5" w14:textId="072C60FE">
      <w:pPr>
        <w:spacing w:line="240" w:lineRule="auto"/>
        <w:rPr>
          <w:szCs w:val="18"/>
        </w:rPr>
      </w:pPr>
      <w:r w:rsidRPr="002801CD">
        <w:rPr>
          <w:szCs w:val="18"/>
        </w:rPr>
        <w:t>Overeenkomstig de bestaande afspr</w:t>
      </w:r>
      <w:r w:rsidR="00496264">
        <w:rPr>
          <w:szCs w:val="18"/>
        </w:rPr>
        <w:t>aken ontvangt u hierbij de acht</w:t>
      </w:r>
      <w:bookmarkStart w:name="_GoBack" w:id="2"/>
      <w:bookmarkEnd w:id="2"/>
      <w:r w:rsidRPr="002801CD">
        <w:rPr>
          <w:szCs w:val="18"/>
        </w:rPr>
        <w:t xml:space="preserve"> fiches, die werden opgesteld door de werkgroep Beoordeling Nieuwe Commissievoorstellen (BNC).</w:t>
      </w:r>
    </w:p>
    <w:p w:rsidRPr="002801CD" w:rsidR="002801CD" w:rsidP="002801CD" w:rsidRDefault="002801CD" w14:paraId="148426B3" w14:textId="77777777">
      <w:pPr>
        <w:spacing w:line="240" w:lineRule="auto"/>
        <w:rPr>
          <w:szCs w:val="18"/>
        </w:rPr>
      </w:pPr>
      <w:r w:rsidRPr="002801CD">
        <w:rPr>
          <w:szCs w:val="18"/>
        </w:rPr>
        <w:tab/>
      </w:r>
    </w:p>
    <w:p w:rsidRPr="002801CD" w:rsidR="002801CD" w:rsidP="002801CD" w:rsidRDefault="002801CD" w14:paraId="2CCD6058" w14:textId="77777777">
      <w:pPr>
        <w:spacing w:line="240" w:lineRule="auto"/>
        <w:rPr>
          <w:szCs w:val="18"/>
        </w:rPr>
      </w:pPr>
      <w:r w:rsidRPr="002801CD">
        <w:rPr>
          <w:szCs w:val="18"/>
        </w:rPr>
        <w:t>Fiche 1: Mededeling en verordening Connectiviteit voor een competitieve digitale eengemaakte markt;</w:t>
      </w:r>
    </w:p>
    <w:p w:rsidRPr="002801CD" w:rsidR="002801CD" w:rsidP="002801CD" w:rsidRDefault="002801CD" w14:paraId="5DF5D61A" w14:textId="77777777">
      <w:pPr>
        <w:spacing w:line="240" w:lineRule="auto"/>
        <w:rPr>
          <w:szCs w:val="18"/>
        </w:rPr>
      </w:pPr>
    </w:p>
    <w:p w:rsidRPr="002801CD" w:rsidR="002801CD" w:rsidP="002801CD" w:rsidRDefault="002801CD" w14:paraId="3B237DE2" w14:textId="77777777">
      <w:pPr>
        <w:spacing w:line="240" w:lineRule="auto"/>
        <w:rPr>
          <w:szCs w:val="18"/>
        </w:rPr>
      </w:pPr>
      <w:r w:rsidRPr="002801CD">
        <w:rPr>
          <w:szCs w:val="18"/>
        </w:rPr>
        <w:t>Fiche 2: Herziening regelgevend kader voor elektronische communicatie;</w:t>
      </w:r>
    </w:p>
    <w:p w:rsidRPr="002801CD" w:rsidR="002801CD" w:rsidP="002801CD" w:rsidRDefault="002801CD" w14:paraId="5BA12A28" w14:textId="77777777">
      <w:pPr>
        <w:spacing w:line="240" w:lineRule="auto"/>
        <w:rPr>
          <w:szCs w:val="18"/>
        </w:rPr>
      </w:pPr>
    </w:p>
    <w:p w:rsidRPr="002801CD" w:rsidR="002801CD" w:rsidP="002801CD" w:rsidRDefault="002801CD" w14:paraId="50DB1F51" w14:textId="77777777">
      <w:pPr>
        <w:spacing w:line="240" w:lineRule="auto"/>
        <w:rPr>
          <w:szCs w:val="18"/>
        </w:rPr>
      </w:pPr>
      <w:r w:rsidRPr="002801CD">
        <w:rPr>
          <w:szCs w:val="18"/>
        </w:rPr>
        <w:t>Fiche 3: Mededeling inzake auteursrecht in de digitale eengemaakte markt;</w:t>
      </w:r>
    </w:p>
    <w:p w:rsidRPr="002801CD" w:rsidR="002801CD" w:rsidP="002801CD" w:rsidRDefault="002801CD" w14:paraId="014D37A7" w14:textId="77777777">
      <w:pPr>
        <w:spacing w:line="240" w:lineRule="auto"/>
        <w:rPr>
          <w:szCs w:val="18"/>
        </w:rPr>
      </w:pPr>
    </w:p>
    <w:p w:rsidRPr="002801CD" w:rsidR="002801CD" w:rsidP="002801CD" w:rsidRDefault="002801CD" w14:paraId="0A5CB140" w14:textId="77777777">
      <w:pPr>
        <w:spacing w:line="240" w:lineRule="auto"/>
        <w:rPr>
          <w:szCs w:val="18"/>
        </w:rPr>
      </w:pPr>
      <w:r w:rsidRPr="002801CD">
        <w:rPr>
          <w:szCs w:val="18"/>
        </w:rPr>
        <w:t>Fiche 4: Richtlijn auteursrechten in de digitale eengemaakte markt;</w:t>
      </w:r>
    </w:p>
    <w:p w:rsidRPr="002801CD" w:rsidR="002801CD" w:rsidP="002801CD" w:rsidRDefault="002801CD" w14:paraId="2108A4D7" w14:textId="77777777">
      <w:pPr>
        <w:spacing w:line="240" w:lineRule="auto"/>
        <w:rPr>
          <w:szCs w:val="18"/>
        </w:rPr>
      </w:pPr>
    </w:p>
    <w:p w:rsidRPr="002801CD" w:rsidR="002801CD" w:rsidP="002801CD" w:rsidRDefault="002801CD" w14:paraId="63A8A11C" w14:textId="77777777">
      <w:pPr>
        <w:spacing w:line="240" w:lineRule="auto"/>
        <w:rPr>
          <w:szCs w:val="18"/>
        </w:rPr>
      </w:pPr>
      <w:r w:rsidRPr="002801CD">
        <w:rPr>
          <w:szCs w:val="18"/>
        </w:rPr>
        <w:t>Fiche 5: Verordening online diensten omroeporganisatie;</w:t>
      </w:r>
    </w:p>
    <w:p w:rsidRPr="002801CD" w:rsidR="002801CD" w:rsidP="002801CD" w:rsidRDefault="002801CD" w14:paraId="57399EED" w14:textId="77777777">
      <w:pPr>
        <w:spacing w:line="240" w:lineRule="auto"/>
        <w:rPr>
          <w:szCs w:val="18"/>
        </w:rPr>
      </w:pPr>
    </w:p>
    <w:p w:rsidRPr="002801CD" w:rsidR="002801CD" w:rsidP="002801CD" w:rsidRDefault="002801CD" w14:paraId="5892D3F8" w14:textId="77777777">
      <w:pPr>
        <w:spacing w:line="240" w:lineRule="auto"/>
        <w:rPr>
          <w:szCs w:val="18"/>
        </w:rPr>
      </w:pPr>
      <w:r w:rsidRPr="002801CD">
        <w:rPr>
          <w:szCs w:val="18"/>
        </w:rPr>
        <w:t>Fiche 6: Richtlijn en verordening Leesgehandicaptenverdrag (Verdrag van Marrakesh);</w:t>
      </w:r>
    </w:p>
    <w:p w:rsidRPr="002801CD" w:rsidR="002801CD" w:rsidP="002801CD" w:rsidRDefault="002801CD" w14:paraId="13DAC430" w14:textId="77777777">
      <w:pPr>
        <w:spacing w:line="240" w:lineRule="auto"/>
        <w:rPr>
          <w:szCs w:val="18"/>
        </w:rPr>
      </w:pPr>
    </w:p>
    <w:p w:rsidRPr="002801CD" w:rsidR="002801CD" w:rsidP="002801CD" w:rsidRDefault="002801CD" w14:paraId="4AA518EA" w14:textId="77777777">
      <w:pPr>
        <w:spacing w:line="240" w:lineRule="auto"/>
        <w:rPr>
          <w:szCs w:val="18"/>
        </w:rPr>
      </w:pPr>
      <w:r w:rsidRPr="002801CD">
        <w:rPr>
          <w:szCs w:val="18"/>
        </w:rPr>
        <w:t>Fiche 7: Dual-Useverordening;</w:t>
      </w:r>
    </w:p>
    <w:p w:rsidRPr="002801CD" w:rsidR="002801CD" w:rsidP="002801CD" w:rsidRDefault="002801CD" w14:paraId="3AB99AAE" w14:textId="77777777">
      <w:pPr>
        <w:spacing w:line="240" w:lineRule="auto"/>
        <w:rPr>
          <w:szCs w:val="18"/>
        </w:rPr>
      </w:pPr>
    </w:p>
    <w:p w:rsidRPr="002801CD" w:rsidR="002801CD" w:rsidP="002801CD" w:rsidRDefault="002801CD" w14:paraId="7D6FDE99" w14:textId="77777777">
      <w:pPr>
        <w:spacing w:line="240" w:lineRule="auto"/>
        <w:rPr>
          <w:szCs w:val="18"/>
        </w:rPr>
      </w:pPr>
      <w:r w:rsidRPr="002801CD">
        <w:rPr>
          <w:szCs w:val="18"/>
        </w:rPr>
        <w:t>Fiche 8: Voorstel Interinstitutioneel Akkoord voor een verplicht transparantieregister;</w:t>
      </w:r>
    </w:p>
    <w:p w:rsidRPr="002801CD" w:rsidR="002801CD" w:rsidP="002801CD" w:rsidRDefault="002801CD" w14:paraId="47BB882C" w14:textId="77777777">
      <w:pPr>
        <w:spacing w:line="240" w:lineRule="auto"/>
        <w:rPr>
          <w:szCs w:val="18"/>
        </w:rPr>
      </w:pPr>
    </w:p>
    <w:p w:rsidRPr="002801CD" w:rsidR="002801CD" w:rsidP="002801CD" w:rsidRDefault="002801CD" w14:paraId="0F8BDDA4" w14:textId="77777777">
      <w:pPr>
        <w:spacing w:line="240" w:lineRule="auto"/>
        <w:rPr>
          <w:szCs w:val="18"/>
        </w:rPr>
      </w:pPr>
    </w:p>
    <w:p w:rsidRPr="002801CD" w:rsidR="002801CD" w:rsidP="002801CD" w:rsidRDefault="002801CD" w14:paraId="5B2B7CF8" w14:textId="77777777">
      <w:pPr>
        <w:spacing w:line="240" w:lineRule="auto"/>
        <w:rPr>
          <w:szCs w:val="18"/>
        </w:rPr>
      </w:pPr>
    </w:p>
    <w:p w:rsidRPr="002801CD" w:rsidR="002801CD" w:rsidP="002801CD" w:rsidRDefault="002801CD" w14:paraId="2E660ECB" w14:textId="77777777">
      <w:pPr>
        <w:spacing w:line="240" w:lineRule="auto"/>
        <w:rPr>
          <w:szCs w:val="18"/>
        </w:rPr>
      </w:pPr>
      <w:r w:rsidRPr="002801CD">
        <w:rPr>
          <w:szCs w:val="18"/>
        </w:rPr>
        <w:t xml:space="preserve"> 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2801CD" w:rsidR="002801CD" w:rsidTr="007D3819" w14:paraId="19E116A7" w14:textId="77777777">
        <w:tc>
          <w:tcPr>
            <w:tcW w:w="4500" w:type="pct"/>
          </w:tcPr>
          <w:p w:rsidRPr="002801CD" w:rsidR="002801CD" w:rsidP="002801CD" w:rsidRDefault="002801CD" w14:paraId="1C523F7D" w14:textId="77777777">
            <w:pPr>
              <w:spacing w:line="240" w:lineRule="auto"/>
              <w:rPr>
                <w:szCs w:val="18"/>
              </w:rPr>
            </w:pPr>
            <w:r w:rsidRPr="002801CD">
              <w:rPr>
                <w:szCs w:val="18"/>
              </w:rPr>
              <w:t>De Minister van Buitenlandse Zaken,</w:t>
            </w:r>
          </w:p>
        </w:tc>
        <w:tc>
          <w:tcPr>
            <w:tcW w:w="500" w:type="pct"/>
          </w:tcPr>
          <w:p w:rsidRPr="002801CD" w:rsidR="002801CD" w:rsidP="002801CD" w:rsidRDefault="002801CD" w14:paraId="1A5A6BAA" w14:textId="77777777">
            <w:pPr>
              <w:spacing w:line="240" w:lineRule="auto"/>
              <w:rPr>
                <w:szCs w:val="18"/>
              </w:rPr>
            </w:pPr>
            <w:r w:rsidRPr="002801CD">
              <w:rPr>
                <w:szCs w:val="18"/>
              </w:rPr>
              <w:t xml:space="preserve"> </w:t>
            </w:r>
          </w:p>
        </w:tc>
      </w:tr>
      <w:tr w:rsidRPr="002801CD" w:rsidR="002801CD" w:rsidTr="007D3819" w14:paraId="5CD6935F" w14:textId="77777777">
        <w:tc>
          <w:tcPr>
            <w:tcW w:w="4500" w:type="pct"/>
          </w:tcPr>
          <w:p w:rsidRPr="002801CD" w:rsidR="002801CD" w:rsidP="002801CD" w:rsidRDefault="002801CD" w14:paraId="6B2EB97D" w14:textId="77777777">
            <w:pPr>
              <w:spacing w:line="240" w:lineRule="auto"/>
              <w:rPr>
                <w:szCs w:val="18"/>
              </w:rPr>
            </w:pPr>
          </w:p>
          <w:p w:rsidRPr="002801CD" w:rsidR="002801CD" w:rsidP="002801CD" w:rsidRDefault="002801CD" w14:paraId="7A8EF2C8" w14:textId="77777777">
            <w:pPr>
              <w:spacing w:line="240" w:lineRule="auto"/>
              <w:rPr>
                <w:szCs w:val="18"/>
              </w:rPr>
            </w:pPr>
          </w:p>
          <w:p w:rsidRPr="002801CD" w:rsidR="002801CD" w:rsidP="002801CD" w:rsidRDefault="002801CD" w14:paraId="5904E4F5" w14:textId="77777777">
            <w:pPr>
              <w:spacing w:line="240" w:lineRule="auto"/>
              <w:rPr>
                <w:szCs w:val="18"/>
              </w:rPr>
            </w:pPr>
          </w:p>
          <w:p w:rsidRPr="002801CD" w:rsidR="002801CD" w:rsidP="002801CD" w:rsidRDefault="002801CD" w14:paraId="2BD0600D" w14:textId="77777777">
            <w:pPr>
              <w:spacing w:line="240" w:lineRule="auto"/>
              <w:rPr>
                <w:szCs w:val="18"/>
              </w:rPr>
            </w:pPr>
          </w:p>
          <w:p w:rsidRPr="002801CD" w:rsidR="002801CD" w:rsidP="002801CD" w:rsidRDefault="002801CD" w14:paraId="74018C6A" w14:textId="77777777">
            <w:pPr>
              <w:spacing w:line="240" w:lineRule="auto"/>
              <w:rPr>
                <w:szCs w:val="18"/>
              </w:rPr>
            </w:pPr>
          </w:p>
          <w:p w:rsidRPr="002801CD" w:rsidR="002801CD" w:rsidP="007D3819" w:rsidRDefault="007D3819" w14:paraId="7A74B976" w14:textId="7DA68BB8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B</w:t>
            </w:r>
            <w:r w:rsidRPr="002801CD" w:rsidR="002801CD">
              <w:rPr>
                <w:szCs w:val="18"/>
              </w:rPr>
              <w:t>ert Koenders</w:t>
            </w:r>
          </w:p>
        </w:tc>
        <w:tc>
          <w:tcPr>
            <w:tcW w:w="500" w:type="pct"/>
          </w:tcPr>
          <w:p w:rsidRPr="002801CD" w:rsidR="002801CD" w:rsidP="002801CD" w:rsidRDefault="002801CD" w14:paraId="6AFBE6EA" w14:textId="77777777">
            <w:pPr>
              <w:spacing w:line="240" w:lineRule="auto"/>
              <w:rPr>
                <w:szCs w:val="18"/>
              </w:rPr>
            </w:pPr>
            <w:r w:rsidRPr="002801CD">
              <w:rPr>
                <w:szCs w:val="18"/>
              </w:rPr>
              <w:t xml:space="preserve"> </w:t>
            </w:r>
          </w:p>
        </w:tc>
      </w:tr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801CD" w:rsidRDefault="002801CD" w14:paraId="55140C3B" w14:textId="399B6204">
            <w:pPr>
              <w:spacing w:line="240" w:lineRule="auto"/>
            </w:pPr>
            <w:r w:rsidRPr="002801CD">
              <w:rPr>
                <w:szCs w:val="18"/>
              </w:rPr>
              <w:t xml:space="preserve"> </w:t>
            </w:r>
            <w:bookmarkEnd w:id="0"/>
            <w:bookmarkEnd w:id="1"/>
          </w:p>
        </w:tc>
        <w:tc>
          <w:tcPr>
            <w:tcW w:w="500" w:type="pct"/>
          </w:tcPr>
          <w:p w:rsidRPr="00C37FE1" w:rsidR="00A70303" w:rsidP="002801CD" w:rsidRDefault="00A70303" w14:paraId="55140C3C" w14:textId="161A0917">
            <w:pPr>
              <w:spacing w:line="240" w:lineRule="auto"/>
            </w:pPr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Pr="00C37FE1" w:rsidR="00A70303" w:rsidP="002801CD" w:rsidRDefault="00A70303" w14:paraId="55140C43" w14:textId="5FA583F6">
            <w:pPr>
              <w:spacing w:line="240" w:lineRule="auto"/>
            </w:pPr>
          </w:p>
        </w:tc>
        <w:tc>
          <w:tcPr>
            <w:tcW w:w="500" w:type="pct"/>
          </w:tcPr>
          <w:p w:rsidRPr="00C37FE1" w:rsidR="00A70303" w:rsidP="002801CD" w:rsidRDefault="00A70303" w14:paraId="55140C44" w14:textId="77777777">
            <w:pPr>
              <w:spacing w:line="240" w:lineRule="auto"/>
            </w:pPr>
            <w:bookmarkStart w:name="bm_groetam1" w:id="3"/>
            <w:r>
              <w:t xml:space="preserve"> </w:t>
            </w:r>
            <w:bookmarkEnd w:id="3"/>
          </w:p>
        </w:tc>
      </w:tr>
    </w:tbl>
    <w:p w:rsidRPr="00825019" w:rsidR="00825019" w:rsidP="00D36B95" w:rsidRDefault="00A70303" w14:paraId="55140C47" w14:textId="2C6A44DD">
      <w:bookmarkStart w:name="bm_antwoord" w:id="4"/>
      <w:r w:rsidRPr="00C37FE1">
        <w:t xml:space="preserve"> </w:t>
      </w:r>
      <w:bookmarkEnd w:id="4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737F1" w14:textId="77777777" w:rsidR="00FC59FB" w:rsidRDefault="00FC59FB">
      <w:r>
        <w:separator/>
      </w:r>
    </w:p>
    <w:p w14:paraId="33F9FF47" w14:textId="77777777" w:rsidR="00FC59FB" w:rsidRDefault="00FC59FB"/>
  </w:endnote>
  <w:endnote w:type="continuationSeparator" w:id="0">
    <w:p w14:paraId="10F2D696" w14:textId="77777777" w:rsidR="00FC59FB" w:rsidRDefault="00FC59FB">
      <w:r>
        <w:continuationSeparator/>
      </w:r>
    </w:p>
    <w:p w14:paraId="4F1EFA6E" w14:textId="77777777" w:rsidR="00FC59FB" w:rsidRDefault="00FC59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D381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FC59FB">
            <w:fldChar w:fldCharType="begin"/>
          </w:r>
          <w:r w:rsidR="00FC59FB">
            <w:instrText xml:space="preserve"> NUMPAGES   \* MERGEFORMAT </w:instrText>
          </w:r>
          <w:r w:rsidR="00FC59FB">
            <w:fldChar w:fldCharType="separate"/>
          </w:r>
          <w:r w:rsidR="007D3819">
            <w:t>1</w:t>
          </w:r>
          <w:r w:rsidR="00FC59F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8" w:name="bmVoettekst1"/>
        </w:p>
      </w:tc>
      <w:tc>
        <w:tcPr>
          <w:tcW w:w="2148" w:type="dxa"/>
        </w:tcPr>
        <w:p w14:paraId="55140C5D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7D381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D381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7D381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C59FB">
            <w:fldChar w:fldCharType="begin"/>
          </w:r>
          <w:r w:rsidR="00FC59FB">
            <w:instrText xml:space="preserve"> NUMPAGES   \* MERGEFORMAT </w:instrText>
          </w:r>
          <w:r w:rsidR="00FC59FB">
            <w:fldChar w:fldCharType="separate"/>
          </w:r>
          <w:r w:rsidR="007D3819">
            <w:t>1</w:t>
          </w:r>
          <w:r w:rsidR="00FC59FB">
            <w:fldChar w:fldCharType="end"/>
          </w:r>
        </w:p>
      </w:tc>
    </w:tr>
    <w:bookmarkEnd w:id="8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  <w:gridCol w:w="2103"/>
    </w:tblGrid>
    <w:tr w:rsidR="0014093E" w14:paraId="55140C72" w14:textId="77777777" w:rsidTr="003F539D">
      <w:trPr>
        <w:trHeight w:hRule="exact" w:val="240"/>
      </w:trPr>
      <w:tc>
        <w:tcPr>
          <w:tcW w:w="7797" w:type="dxa"/>
          <w:shd w:val="clear" w:color="auto" w:fill="auto"/>
        </w:tcPr>
        <w:p w14:paraId="55140C70" w14:textId="77777777" w:rsidR="0014093E" w:rsidRDefault="0014093E" w:rsidP="00023E9A"/>
      </w:tc>
      <w:tc>
        <w:tcPr>
          <w:tcW w:w="2103" w:type="dxa"/>
        </w:tcPr>
        <w:p w14:paraId="55140C71" w14:textId="22F4A40C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7D381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9626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7D381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C59FB">
            <w:fldChar w:fldCharType="begin"/>
          </w:r>
          <w:r w:rsidR="00FC59FB">
            <w:instrText xml:space="preserve"> NUMPAGES   \* MERGEFORMAT </w:instrText>
          </w:r>
          <w:r w:rsidR="00FC59FB">
            <w:fldChar w:fldCharType="separate"/>
          </w:r>
          <w:r w:rsidR="00496264">
            <w:t>1</w:t>
          </w:r>
          <w:r w:rsidR="00FC59FB">
            <w:fldChar w:fldCharType="end"/>
          </w:r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F3408" w14:textId="77777777" w:rsidR="00FC59FB" w:rsidRDefault="00FC59FB">
      <w:r>
        <w:separator/>
      </w:r>
    </w:p>
    <w:p w14:paraId="1AFBD3D3" w14:textId="77777777" w:rsidR="00FC59FB" w:rsidRDefault="00FC59FB"/>
  </w:footnote>
  <w:footnote w:type="continuationSeparator" w:id="0">
    <w:p w14:paraId="19B6EC0C" w14:textId="77777777" w:rsidR="00FC59FB" w:rsidRDefault="00FC59FB">
      <w:r>
        <w:continuationSeparator/>
      </w:r>
    </w:p>
    <w:p w14:paraId="198A3911" w14:textId="77777777" w:rsidR="00FC59FB" w:rsidRDefault="00FC59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5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5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6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6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0" w14:textId="77777777" w:rsidR="0014093E" w:rsidRPr="00F93F9E" w:rsidRDefault="0014093E" w:rsidP="003F539D">
                                <w:pPr>
                                  <w:pStyle w:val="Huisstijl-Gegeven"/>
                                </w:pPr>
                                <w:bookmarkStart w:id="7" w:name="bm_date2"/>
                                <w:bookmarkEnd w:id="7"/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40C74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7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7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8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8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0" w14:textId="77777777" w:rsidR="0014093E" w:rsidRPr="00F93F9E" w:rsidRDefault="0014093E" w:rsidP="003F539D">
                          <w:pPr>
                            <w:pStyle w:val="Huisstijl-Gegeven"/>
                          </w:pPr>
                          <w:bookmarkStart w:id="9" w:name="bm_date2"/>
                          <w:bookmarkEnd w:id="9"/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40C60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40C76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264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3F91D018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9" w:name="bm_txtdirectie"/>
                                <w:bookmarkStart w:id="10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7D3819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r w:rsidR="00FC59FB">
                                  <w:fldChar w:fldCharType="begin"/>
                                </w:r>
                                <w:r w:rsidR="00FC59FB">
                                  <w:instrText xml:space="preserve"> DOCPROPERTY  L_HOME_URL  \* MERGEFORMAT </w:instrText>
                                </w:r>
                                <w:r w:rsidR="00FC59FB">
                                  <w:fldChar w:fldCharType="separate"/>
                                </w:r>
                                <w:r w:rsidR="007D3819">
                                  <w:t>www.minbuza.nl</w:t>
                                </w:r>
                                <w:r w:rsidR="00FC59FB">
                                  <w:fldChar w:fldCharType="end"/>
                                </w:r>
                              </w:p>
                              <w:p w14:paraId="55140C8A" w14:textId="77777777"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1" w:name="bm_ministerie"/>
                                <w:bookmarkStart w:id="12" w:name="bm_aministerie"/>
                                <w:bookmarkEnd w:id="10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1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3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3"/>
                              </w:p>
                              <w:bookmarkEnd w:id="12"/>
                              <w:p w14:paraId="55140C8B" w14:textId="5C8F798D" w:rsidR="0014093E" w:rsidRPr="00840AE9" w:rsidRDefault="0014093E" w:rsidP="00BC4AE3">
                                <w:pPr>
                                  <w:pStyle w:val="Huisstijl-Adres"/>
                                  <w:rPr>
                                    <w:lang w:val="fr-FR"/>
                                  </w:rPr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840AE9">
                                  <w:rPr>
                                    <w:b/>
                                    <w:lang w:val="fr-FR"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D3819">
                                  <w:rPr>
                                    <w:b/>
                                    <w:lang w:val="fr-FR"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840AE9">
                                  <w:rPr>
                                    <w:b/>
                                    <w:lang w:val="fr-FR"/>
                                  </w:rPr>
                                  <w:br/>
                                </w:r>
                                <w:r w:rsidR="00C52AC4">
                                  <w:rPr>
                                    <w:lang w:val="fr-FR"/>
                                  </w:rPr>
                                  <w:t>Carin Lobbezoo</w:t>
                                </w:r>
                                <w:r w:rsidR="00094DA4">
                                  <w:rPr>
                                    <w:lang w:val="fr-FR"/>
                                  </w:rPr>
                                  <w:t xml:space="preserve"> </w:t>
                                </w:r>
                              </w:p>
                              <w:p w14:paraId="55140C8C" w14:textId="24396B22" w:rsidR="0014093E" w:rsidRPr="00840AE9" w:rsidRDefault="0014093E" w:rsidP="00422B82">
                                <w:pPr>
                                  <w:pStyle w:val="Huisstijl-Adres"/>
                                  <w:rPr>
                                    <w:lang w:val="fr-FR"/>
                                  </w:rPr>
                                </w:pPr>
                                <w:r w:rsidRPr="00840AE9">
                                  <w:rPr>
                                    <w:lang w:val="fr-FR"/>
                                  </w:rPr>
                                  <w:t>T</w:t>
                                </w:r>
                                <w:r w:rsidRPr="00840AE9">
                                  <w:rPr>
                                    <w:lang w:val="fr-FR"/>
                                  </w:rPr>
                                  <w:tab/>
                                </w:r>
                                <w:bookmarkStart w:id="14" w:name="bm_phone"/>
                                <w:r w:rsidR="007363CA" w:rsidRPr="00840AE9">
                                  <w:rPr>
                                    <w:lang w:val="fr-FR"/>
                                  </w:rPr>
                                  <w:t xml:space="preserve">0031 70 348 </w:t>
                                </w:r>
                                <w:bookmarkEnd w:id="14"/>
                                <w:r w:rsidR="00E1747E" w:rsidRPr="00840AE9">
                                  <w:rPr>
                                    <w:lang w:val="fr-FR"/>
                                  </w:rPr>
                                  <w:t>7</w:t>
                                </w:r>
                                <w:r w:rsidR="00422B82">
                                  <w:rPr>
                                    <w:lang w:val="fr-FR"/>
                                  </w:rPr>
                                  <w:t>688</w:t>
                                </w:r>
                                <w:r w:rsidRPr="00840AE9">
                                  <w:rPr>
                                    <w:lang w:val="fr-FR"/>
                                  </w:rPr>
                                  <w:br/>
                                </w:r>
                                <w:bookmarkStart w:id="15" w:name="bm_fax"/>
                                <w:bookmarkStart w:id="16" w:name="bm_email"/>
                                <w:bookmarkEnd w:id="15"/>
                                <w:r w:rsidR="007363CA" w:rsidRPr="00840AE9">
                                  <w:rPr>
                                    <w:lang w:val="fr-FR"/>
                                  </w:rPr>
                                  <w:t>DIE-BNC@minbuza.nl</w:t>
                                </w:r>
                                <w:bookmarkEnd w:id="16"/>
                              </w:p>
                            </w:tc>
                          </w:tr>
                          <w:tr w:rsidR="0014093E" w:rsidRPr="00496264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840AE9" w:rsidRDefault="0014093E" w:rsidP="00BC4AE3">
                                <w:pPr>
                                  <w:rPr>
                                    <w:lang w:val="fr-FR"/>
                                  </w:rPr>
                                </w:pPr>
                              </w:p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77777777" w:rsidR="0014093E" w:rsidRPr="007363CA" w:rsidRDefault="00FC59FB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7D3819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91" w14:textId="1FF065BC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5A0BE6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2E4982">
                                  <w:t>6</w:t>
                                </w:r>
                                <w:r w:rsidR="006C4809">
                                  <w:t>.</w:t>
                                </w:r>
                                <w:r w:rsidR="00E07A5D">
                                  <w:t>737286</w:t>
                                </w:r>
                              </w:p>
                              <w:p w14:paraId="55140C92" w14:textId="77777777"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7D3819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7" w:name="bm_nummer"/>
                                <w:bookmarkEnd w:id="17"/>
                              </w:p>
                              <w:p w14:paraId="55140C94" w14:textId="77777777" w:rsidR="0014093E" w:rsidRPr="007363CA" w:rsidRDefault="00FC59FB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7D3819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140C78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264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3F91D018" w:rsidR="0014093E" w:rsidRPr="007363CA" w:rsidRDefault="0014093E" w:rsidP="00973C3C">
                          <w:pPr>
                            <w:pStyle w:val="Huisstijl-Adres"/>
                          </w:pPr>
                          <w:bookmarkStart w:id="18" w:name="bm_txtdirectie"/>
                          <w:bookmarkStart w:id="19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18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7D3819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r w:rsidR="00FC59FB">
                            <w:fldChar w:fldCharType="begin"/>
                          </w:r>
                          <w:r w:rsidR="00FC59FB">
                            <w:instrText xml:space="preserve"> DOCPROPERTY  L_HOME_URL  \* MERGEFORMAT </w:instrText>
                          </w:r>
                          <w:r w:rsidR="00FC59FB">
                            <w:fldChar w:fldCharType="separate"/>
                          </w:r>
                          <w:r w:rsidR="007D3819">
                            <w:t>www.minbuza.nl</w:t>
                          </w:r>
                          <w:r w:rsidR="00FC59FB">
                            <w:fldChar w:fldCharType="end"/>
                          </w:r>
                        </w:p>
                        <w:p w14:paraId="55140C8A" w14:textId="77777777"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0" w:name="bm_ministerie"/>
                          <w:bookmarkStart w:id="21" w:name="bm_aministerie"/>
                          <w:bookmarkEnd w:id="19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0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2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2"/>
                        </w:p>
                        <w:bookmarkEnd w:id="21"/>
                        <w:p w14:paraId="55140C8B" w14:textId="5C8F798D" w:rsidR="0014093E" w:rsidRPr="00840AE9" w:rsidRDefault="0014093E" w:rsidP="00BC4AE3">
                          <w:pPr>
                            <w:pStyle w:val="Huisstijl-Adres"/>
                            <w:rPr>
                              <w:lang w:val="fr-FR"/>
                            </w:rPr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840AE9">
                            <w:rPr>
                              <w:b/>
                              <w:lang w:val="fr-FR"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7D3819">
                            <w:rPr>
                              <w:b/>
                              <w:lang w:val="fr-FR"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840AE9">
                            <w:rPr>
                              <w:b/>
                              <w:lang w:val="fr-FR"/>
                            </w:rPr>
                            <w:br/>
                          </w:r>
                          <w:r w:rsidR="00C52AC4">
                            <w:rPr>
                              <w:lang w:val="fr-FR"/>
                            </w:rPr>
                            <w:t>Carin Lobbezoo</w:t>
                          </w:r>
                          <w:r w:rsidR="00094DA4">
                            <w:rPr>
                              <w:lang w:val="fr-FR"/>
                            </w:rPr>
                            <w:t xml:space="preserve"> </w:t>
                          </w:r>
                        </w:p>
                        <w:p w14:paraId="55140C8C" w14:textId="24396B22" w:rsidR="0014093E" w:rsidRPr="00840AE9" w:rsidRDefault="0014093E" w:rsidP="00422B82">
                          <w:pPr>
                            <w:pStyle w:val="Huisstijl-Adres"/>
                            <w:rPr>
                              <w:lang w:val="fr-FR"/>
                            </w:rPr>
                          </w:pPr>
                          <w:r w:rsidRPr="00840AE9">
                            <w:rPr>
                              <w:lang w:val="fr-FR"/>
                            </w:rPr>
                            <w:t>T</w:t>
                          </w:r>
                          <w:r w:rsidRPr="00840AE9">
                            <w:rPr>
                              <w:lang w:val="fr-FR"/>
                            </w:rPr>
                            <w:tab/>
                          </w:r>
                          <w:bookmarkStart w:id="23" w:name="bm_phone"/>
                          <w:r w:rsidR="007363CA" w:rsidRPr="00840AE9">
                            <w:rPr>
                              <w:lang w:val="fr-FR"/>
                            </w:rPr>
                            <w:t xml:space="preserve">0031 70 348 </w:t>
                          </w:r>
                          <w:bookmarkEnd w:id="23"/>
                          <w:r w:rsidR="00E1747E" w:rsidRPr="00840AE9">
                            <w:rPr>
                              <w:lang w:val="fr-FR"/>
                            </w:rPr>
                            <w:t>7</w:t>
                          </w:r>
                          <w:r w:rsidR="00422B82">
                            <w:rPr>
                              <w:lang w:val="fr-FR"/>
                            </w:rPr>
                            <w:t>688</w:t>
                          </w:r>
                          <w:r w:rsidRPr="00840AE9">
                            <w:rPr>
                              <w:lang w:val="fr-FR"/>
                            </w:rPr>
                            <w:br/>
                          </w:r>
                          <w:bookmarkStart w:id="24" w:name="bm_fax"/>
                          <w:bookmarkStart w:id="25" w:name="bm_email"/>
                          <w:bookmarkEnd w:id="24"/>
                          <w:r w:rsidR="007363CA" w:rsidRPr="00840AE9">
                            <w:rPr>
                              <w:lang w:val="fr-FR"/>
                            </w:rPr>
                            <w:t>DIE-BNC@minbuza.nl</w:t>
                          </w:r>
                          <w:bookmarkEnd w:id="25"/>
                        </w:p>
                      </w:tc>
                    </w:tr>
                    <w:tr w:rsidR="0014093E" w:rsidRPr="00496264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840AE9" w:rsidRDefault="0014093E" w:rsidP="00BC4AE3">
                          <w:pPr>
                            <w:rPr>
                              <w:lang w:val="fr-FR"/>
                            </w:rPr>
                          </w:pPr>
                        </w:p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77777777" w:rsidR="0014093E" w:rsidRPr="007363CA" w:rsidRDefault="00FC59FB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7D3819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91" w14:textId="1FF065BC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5A0BE6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2E4982">
                            <w:t>6</w:t>
                          </w:r>
                          <w:r w:rsidR="006C4809">
                            <w:t>.</w:t>
                          </w:r>
                          <w:r w:rsidR="00E07A5D">
                            <w:t>737286</w:t>
                          </w:r>
                        </w:p>
                        <w:p w14:paraId="55140C92" w14:textId="77777777"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7D3819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6" w:name="bm_nummer"/>
                          <w:bookmarkEnd w:id="26"/>
                        </w:p>
                        <w:p w14:paraId="55140C94" w14:textId="77777777" w:rsidR="0014093E" w:rsidRPr="007363CA" w:rsidRDefault="00FC59FB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7D3819">
                            <w:t>Bijlage(n)</w:t>
                          </w:r>
                          <w:r>
                            <w:fldChar w:fldCharType="end"/>
                          </w:r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FC59FB">
            <w:fldChar w:fldCharType="begin"/>
          </w:r>
          <w:r w:rsidR="00FC59FB">
            <w:instrText xml:space="preserve"> DOCPROPERTY  bz_geadresseerden  \* MERGEFORMAT </w:instrText>
          </w:r>
          <w:r w:rsidR="00FC59FB">
            <w:fldChar w:fldCharType="separate"/>
          </w:r>
          <w:r w:rsidR="007D3819" w:rsidRPr="007D3819">
            <w:rPr>
              <w:bCs/>
            </w:rPr>
            <w:t>Voorzitter</w:t>
          </w:r>
          <w:r w:rsidR="00FC59FB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FC59FB">
            <w:fldChar w:fldCharType="begin"/>
          </w:r>
          <w:r w:rsidR="00FC59FB">
            <w:instrText xml:space="preserve"> DOCPROPERTY  bz_kamernr  \* MERGEFORMAT </w:instrText>
          </w:r>
          <w:r w:rsidR="00FC59FB">
            <w:fldChar w:fldCharType="separate"/>
          </w:r>
          <w:r w:rsidR="007D3819" w:rsidRPr="007D3819">
            <w:rPr>
              <w:bCs/>
            </w:rPr>
            <w:t>Tweede</w:t>
          </w:r>
          <w:r w:rsidR="00FC59FB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55140C6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FC59FB">
            <w:fldChar w:fldCharType="begin"/>
          </w:r>
          <w:r w:rsidR="00FC59FB">
            <w:instrText xml:space="preserve"> DOCPROPERTY  bz_adres_huisnummer  \* MERGEFORMAT </w:instrText>
          </w:r>
          <w:r w:rsidR="00FC59FB">
            <w:fldChar w:fldCharType="separate"/>
          </w:r>
          <w:r w:rsidR="007D3819" w:rsidRPr="007D3819">
            <w:rPr>
              <w:bCs/>
              <w:lang w:val="en-US"/>
            </w:rPr>
            <w:t>4</w:t>
          </w:r>
          <w:r w:rsidR="00FC59FB">
            <w:rPr>
              <w:bCs/>
              <w:lang w:val="en-US"/>
            </w:rPr>
            <w:fldChar w:fldCharType="end"/>
          </w:r>
        </w:p>
        <w:p w14:paraId="55140C65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7B48F5DE" w:rsidR="0014093E" w:rsidRPr="00035E67" w:rsidRDefault="0014093E" w:rsidP="003F539D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7D3819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3F539D">
            <w:rPr>
              <w:rFonts w:cs="Verdana"/>
              <w:szCs w:val="18"/>
            </w:rPr>
            <w:t>4 november 2016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7D3819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27" w:name="bm_subject"/>
          <w:r w:rsidR="007363CA">
            <w:t>Informatievoorziening over nieuwe Commissievoorstellen</w:t>
          </w:r>
          <w:bookmarkEnd w:id="27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 w15:restartNumberingAfterBreak="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 w15:restartNumberingAfterBreak="0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 w15:restartNumberingAfterBreak="0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CA"/>
    <w:rsid w:val="00002016"/>
    <w:rsid w:val="0001192B"/>
    <w:rsid w:val="00013862"/>
    <w:rsid w:val="00013D7A"/>
    <w:rsid w:val="00015C1D"/>
    <w:rsid w:val="00020189"/>
    <w:rsid w:val="00020EE4"/>
    <w:rsid w:val="00021FFE"/>
    <w:rsid w:val="00023E9A"/>
    <w:rsid w:val="000254A2"/>
    <w:rsid w:val="000310A4"/>
    <w:rsid w:val="00034A84"/>
    <w:rsid w:val="00035E67"/>
    <w:rsid w:val="00036B33"/>
    <w:rsid w:val="000445F7"/>
    <w:rsid w:val="0004508E"/>
    <w:rsid w:val="00046814"/>
    <w:rsid w:val="00050967"/>
    <w:rsid w:val="00051579"/>
    <w:rsid w:val="00063EA4"/>
    <w:rsid w:val="00065239"/>
    <w:rsid w:val="00067174"/>
    <w:rsid w:val="00071A60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4DA4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190"/>
    <w:rsid w:val="000D37F2"/>
    <w:rsid w:val="000D595D"/>
    <w:rsid w:val="000E0FEC"/>
    <w:rsid w:val="000E3790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06BB"/>
    <w:rsid w:val="001819CD"/>
    <w:rsid w:val="00183D88"/>
    <w:rsid w:val="00185576"/>
    <w:rsid w:val="00185951"/>
    <w:rsid w:val="00187BDE"/>
    <w:rsid w:val="00192456"/>
    <w:rsid w:val="001A0227"/>
    <w:rsid w:val="001A1040"/>
    <w:rsid w:val="001A2BEA"/>
    <w:rsid w:val="001A40DF"/>
    <w:rsid w:val="001A489C"/>
    <w:rsid w:val="001A4924"/>
    <w:rsid w:val="001A55E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2F2A"/>
    <w:rsid w:val="001E34C6"/>
    <w:rsid w:val="001E46B3"/>
    <w:rsid w:val="001E5581"/>
    <w:rsid w:val="001E6CCB"/>
    <w:rsid w:val="001F182C"/>
    <w:rsid w:val="001F2FC1"/>
    <w:rsid w:val="001F3C70"/>
    <w:rsid w:val="00204032"/>
    <w:rsid w:val="00205037"/>
    <w:rsid w:val="00207B0D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45"/>
    <w:rsid w:val="002527D6"/>
    <w:rsid w:val="00253883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1CD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E4982"/>
    <w:rsid w:val="002F6C89"/>
    <w:rsid w:val="0030032B"/>
    <w:rsid w:val="00312597"/>
    <w:rsid w:val="00312E88"/>
    <w:rsid w:val="00314773"/>
    <w:rsid w:val="0032483E"/>
    <w:rsid w:val="00330EF1"/>
    <w:rsid w:val="00331800"/>
    <w:rsid w:val="003370E1"/>
    <w:rsid w:val="00341FA0"/>
    <w:rsid w:val="00344747"/>
    <w:rsid w:val="00344E82"/>
    <w:rsid w:val="0034590C"/>
    <w:rsid w:val="0035075C"/>
    <w:rsid w:val="00353932"/>
    <w:rsid w:val="003559BD"/>
    <w:rsid w:val="0035717C"/>
    <w:rsid w:val="003577FA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0800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973AC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C7A85"/>
    <w:rsid w:val="003D17DC"/>
    <w:rsid w:val="003D39EC"/>
    <w:rsid w:val="003D735C"/>
    <w:rsid w:val="003E0F16"/>
    <w:rsid w:val="003E3D54"/>
    <w:rsid w:val="003E3DD5"/>
    <w:rsid w:val="003F07C6"/>
    <w:rsid w:val="003F44B7"/>
    <w:rsid w:val="003F539D"/>
    <w:rsid w:val="003F6AFC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2B82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5B93"/>
    <w:rsid w:val="004572A9"/>
    <w:rsid w:val="0046224C"/>
    <w:rsid w:val="004633C9"/>
    <w:rsid w:val="00465B52"/>
    <w:rsid w:val="0047053B"/>
    <w:rsid w:val="0047295D"/>
    <w:rsid w:val="00472C0D"/>
    <w:rsid w:val="004749CA"/>
    <w:rsid w:val="00474B75"/>
    <w:rsid w:val="00482A7E"/>
    <w:rsid w:val="00483F0B"/>
    <w:rsid w:val="00483F34"/>
    <w:rsid w:val="00484E25"/>
    <w:rsid w:val="004871A5"/>
    <w:rsid w:val="0049326A"/>
    <w:rsid w:val="0049462B"/>
    <w:rsid w:val="00496264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0C41"/>
    <w:rsid w:val="004E271C"/>
    <w:rsid w:val="004E712D"/>
    <w:rsid w:val="004E7B60"/>
    <w:rsid w:val="004F341D"/>
    <w:rsid w:val="004F44C2"/>
    <w:rsid w:val="005100E7"/>
    <w:rsid w:val="005106E2"/>
    <w:rsid w:val="00516022"/>
    <w:rsid w:val="005219B8"/>
    <w:rsid w:val="00521CEE"/>
    <w:rsid w:val="00522723"/>
    <w:rsid w:val="005229F7"/>
    <w:rsid w:val="00524324"/>
    <w:rsid w:val="005429DC"/>
    <w:rsid w:val="005534E3"/>
    <w:rsid w:val="005556B0"/>
    <w:rsid w:val="00557634"/>
    <w:rsid w:val="0055763B"/>
    <w:rsid w:val="00557929"/>
    <w:rsid w:val="00560150"/>
    <w:rsid w:val="0056400E"/>
    <w:rsid w:val="00566DED"/>
    <w:rsid w:val="00571B4A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0BE6"/>
    <w:rsid w:val="005A1320"/>
    <w:rsid w:val="005A2876"/>
    <w:rsid w:val="005C2B97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149"/>
    <w:rsid w:val="0062128C"/>
    <w:rsid w:val="006215E9"/>
    <w:rsid w:val="00621CD7"/>
    <w:rsid w:val="0062533C"/>
    <w:rsid w:val="00625CD0"/>
    <w:rsid w:val="006269B1"/>
    <w:rsid w:val="0062754E"/>
    <w:rsid w:val="00627B1A"/>
    <w:rsid w:val="00630528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6FDB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5F04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D5143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204B"/>
    <w:rsid w:val="00733978"/>
    <w:rsid w:val="00733C20"/>
    <w:rsid w:val="007363CA"/>
    <w:rsid w:val="0073720D"/>
    <w:rsid w:val="00737D69"/>
    <w:rsid w:val="00740712"/>
    <w:rsid w:val="00742AB9"/>
    <w:rsid w:val="00754FBF"/>
    <w:rsid w:val="007667DD"/>
    <w:rsid w:val="00775BAD"/>
    <w:rsid w:val="0077614E"/>
    <w:rsid w:val="0077662C"/>
    <w:rsid w:val="00776C32"/>
    <w:rsid w:val="00781474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5D64"/>
    <w:rsid w:val="007A6D3F"/>
    <w:rsid w:val="007B2F93"/>
    <w:rsid w:val="007B4503"/>
    <w:rsid w:val="007B5227"/>
    <w:rsid w:val="007B5ACF"/>
    <w:rsid w:val="007B5CBB"/>
    <w:rsid w:val="007B68FE"/>
    <w:rsid w:val="007B729C"/>
    <w:rsid w:val="007C406E"/>
    <w:rsid w:val="007C5183"/>
    <w:rsid w:val="007D0509"/>
    <w:rsid w:val="007D3819"/>
    <w:rsid w:val="007D42C4"/>
    <w:rsid w:val="007D5DCF"/>
    <w:rsid w:val="007D6E31"/>
    <w:rsid w:val="007E0C4A"/>
    <w:rsid w:val="007E27CB"/>
    <w:rsid w:val="007F2529"/>
    <w:rsid w:val="007F2A4C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0BF1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0AE9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27F0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0AF"/>
    <w:rsid w:val="00921579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57C62"/>
    <w:rsid w:val="00960637"/>
    <w:rsid w:val="00960908"/>
    <w:rsid w:val="0096431B"/>
    <w:rsid w:val="009718F9"/>
    <w:rsid w:val="00973C3C"/>
    <w:rsid w:val="009749E1"/>
    <w:rsid w:val="00975112"/>
    <w:rsid w:val="009751BA"/>
    <w:rsid w:val="00980E06"/>
    <w:rsid w:val="00985AD1"/>
    <w:rsid w:val="00986981"/>
    <w:rsid w:val="00994FDA"/>
    <w:rsid w:val="0099630A"/>
    <w:rsid w:val="00996688"/>
    <w:rsid w:val="009A0C37"/>
    <w:rsid w:val="009A1A1E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0C2C"/>
    <w:rsid w:val="009D6819"/>
    <w:rsid w:val="009D6A0B"/>
    <w:rsid w:val="009E2371"/>
    <w:rsid w:val="009E3549"/>
    <w:rsid w:val="009E5328"/>
    <w:rsid w:val="009F0D37"/>
    <w:rsid w:val="009F20F8"/>
    <w:rsid w:val="009F42B5"/>
    <w:rsid w:val="009F47B8"/>
    <w:rsid w:val="00A0257B"/>
    <w:rsid w:val="00A035D0"/>
    <w:rsid w:val="00A05465"/>
    <w:rsid w:val="00A14602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0FE7"/>
    <w:rsid w:val="00A929AC"/>
    <w:rsid w:val="00A93102"/>
    <w:rsid w:val="00A934DE"/>
    <w:rsid w:val="00AA58D7"/>
    <w:rsid w:val="00AA5976"/>
    <w:rsid w:val="00AA5E60"/>
    <w:rsid w:val="00AA6A05"/>
    <w:rsid w:val="00AB4A29"/>
    <w:rsid w:val="00AB523F"/>
    <w:rsid w:val="00AB5933"/>
    <w:rsid w:val="00AC4FEB"/>
    <w:rsid w:val="00AC5A60"/>
    <w:rsid w:val="00AC6D56"/>
    <w:rsid w:val="00AE013D"/>
    <w:rsid w:val="00AE11B7"/>
    <w:rsid w:val="00AE4DAC"/>
    <w:rsid w:val="00AE574E"/>
    <w:rsid w:val="00AE6D3C"/>
    <w:rsid w:val="00AE7259"/>
    <w:rsid w:val="00AF149A"/>
    <w:rsid w:val="00AF193A"/>
    <w:rsid w:val="00AF3D6A"/>
    <w:rsid w:val="00AF4374"/>
    <w:rsid w:val="00AF5BCD"/>
    <w:rsid w:val="00AF6BD8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47B2F"/>
    <w:rsid w:val="00B531DD"/>
    <w:rsid w:val="00B53CF9"/>
    <w:rsid w:val="00B57B29"/>
    <w:rsid w:val="00B61A33"/>
    <w:rsid w:val="00B635C0"/>
    <w:rsid w:val="00B661E9"/>
    <w:rsid w:val="00B67EC6"/>
    <w:rsid w:val="00B67F82"/>
    <w:rsid w:val="00B71DC2"/>
    <w:rsid w:val="00B744C5"/>
    <w:rsid w:val="00B81164"/>
    <w:rsid w:val="00B81FB5"/>
    <w:rsid w:val="00B90463"/>
    <w:rsid w:val="00B91A11"/>
    <w:rsid w:val="00B93893"/>
    <w:rsid w:val="00B94609"/>
    <w:rsid w:val="00B977C9"/>
    <w:rsid w:val="00BA296F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2ABD"/>
    <w:rsid w:val="00BD4F1E"/>
    <w:rsid w:val="00BD5B85"/>
    <w:rsid w:val="00BE1BEF"/>
    <w:rsid w:val="00BE3F88"/>
    <w:rsid w:val="00BE4756"/>
    <w:rsid w:val="00BE5438"/>
    <w:rsid w:val="00BE723C"/>
    <w:rsid w:val="00BF18F7"/>
    <w:rsid w:val="00BF2770"/>
    <w:rsid w:val="00BF3EF3"/>
    <w:rsid w:val="00BF5F32"/>
    <w:rsid w:val="00C02FAA"/>
    <w:rsid w:val="00C0778E"/>
    <w:rsid w:val="00C10B4F"/>
    <w:rsid w:val="00C10F3B"/>
    <w:rsid w:val="00C20614"/>
    <w:rsid w:val="00C206F1"/>
    <w:rsid w:val="00C25921"/>
    <w:rsid w:val="00C274CE"/>
    <w:rsid w:val="00C327F7"/>
    <w:rsid w:val="00C3561D"/>
    <w:rsid w:val="00C37FE1"/>
    <w:rsid w:val="00C40C60"/>
    <w:rsid w:val="00C425CE"/>
    <w:rsid w:val="00C432E1"/>
    <w:rsid w:val="00C47DF9"/>
    <w:rsid w:val="00C5258E"/>
    <w:rsid w:val="00C52AC4"/>
    <w:rsid w:val="00C52D09"/>
    <w:rsid w:val="00C55C33"/>
    <w:rsid w:val="00C60181"/>
    <w:rsid w:val="00C679F1"/>
    <w:rsid w:val="00C756E9"/>
    <w:rsid w:val="00C81BCD"/>
    <w:rsid w:val="00C93C1F"/>
    <w:rsid w:val="00C97C80"/>
    <w:rsid w:val="00CA075D"/>
    <w:rsid w:val="00CA47D3"/>
    <w:rsid w:val="00CA723B"/>
    <w:rsid w:val="00CB3BB5"/>
    <w:rsid w:val="00CB4037"/>
    <w:rsid w:val="00CB51CB"/>
    <w:rsid w:val="00CB53F6"/>
    <w:rsid w:val="00CB58BA"/>
    <w:rsid w:val="00CC3B34"/>
    <w:rsid w:val="00CD362D"/>
    <w:rsid w:val="00CD7D69"/>
    <w:rsid w:val="00CD7E1A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371A4"/>
    <w:rsid w:val="00D40123"/>
    <w:rsid w:val="00D411B7"/>
    <w:rsid w:val="00D43A7A"/>
    <w:rsid w:val="00D45699"/>
    <w:rsid w:val="00D46CA1"/>
    <w:rsid w:val="00D516BE"/>
    <w:rsid w:val="00D53FA8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85C8D"/>
    <w:rsid w:val="00D93441"/>
    <w:rsid w:val="00D95C88"/>
    <w:rsid w:val="00D97B2E"/>
    <w:rsid w:val="00DB36FE"/>
    <w:rsid w:val="00DB45E6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03E2E"/>
    <w:rsid w:val="00E07A5D"/>
    <w:rsid w:val="00E10DC6"/>
    <w:rsid w:val="00E11452"/>
    <w:rsid w:val="00E119FD"/>
    <w:rsid w:val="00E11F8E"/>
    <w:rsid w:val="00E12E12"/>
    <w:rsid w:val="00E16D97"/>
    <w:rsid w:val="00E17467"/>
    <w:rsid w:val="00E1747E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6650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053"/>
    <w:rsid w:val="00F63405"/>
    <w:rsid w:val="00F634FE"/>
    <w:rsid w:val="00F663C3"/>
    <w:rsid w:val="00F66EEB"/>
    <w:rsid w:val="00F66F13"/>
    <w:rsid w:val="00F677B4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15C1"/>
    <w:rsid w:val="00FB2C02"/>
    <w:rsid w:val="00FB2EB1"/>
    <w:rsid w:val="00FB37C0"/>
    <w:rsid w:val="00FC03D1"/>
    <w:rsid w:val="00FC2D75"/>
    <w:rsid w:val="00FC36AB"/>
    <w:rsid w:val="00FC4708"/>
    <w:rsid w:val="00FC59FB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  <w15:docId w15:val="{373EFEA4-99F4-4CB7-AD16-506285FA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haredContentType xmlns="Microsoft.SharePoint.Taxonomy.ContentTypeSync" SourceId="8805c4df-c498-47b2-b08d-81a6414440b6" ContentTypeId="0x01010029D5D76CB554194C92B258F896592ADC0501" PreviousValue="false"/>
</file>

<file path=customXml/itemProps4.xml><?xml version="1.0" encoding="utf-8"?>
<ds:datastoreItem xmlns:ds="http://schemas.openxmlformats.org/officeDocument/2006/customXml" ds:itemID="{C31BF280-AEF9-4E11-9809-0610500FF37C}">
  <ds:schemaRefs>
    <ds:schemaRef ds:uri="Microsoft.SharePoint.Taxonomy.ContentTypeSync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691</ap:Characters>
  <ap:DocSecurity>0</ap:DocSecurity>
  <ap:Lines>5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2016-11-04T12:04:00.0000000Z</lastPrinted>
  <dcterms:created xsi:type="dcterms:W3CDTF">2016-11-04T13:12:00.0000000Z</dcterms:created>
  <dcterms:modified xsi:type="dcterms:W3CDTF">2016-11-04T14:20:00.0000000Z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0x010100386E9DDE6B0DBC46BBEEFAFD6989AA6F</vt:lpwstr>
  </property>
</Properties>
</file>