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9E3A4E" w:rsidRDefault="00113AE1">
      <w:pPr>
        <w:pStyle w:val="Huisstijl-Aanhef"/>
        <w:spacing w:before="0" w:after="0" w:line="276" w:lineRule="auto"/>
      </w:pPr>
      <w:bookmarkStart w:name="_GoBack" w:id="0"/>
      <w:bookmarkEnd w:id="0"/>
      <w:r>
        <w:t>Geachte heer/mevrouw,</w:t>
      </w:r>
    </w:p>
    <w:p w:rsidR="009E3A4E" w:rsidP="009E3A4E" w:rsidRDefault="009E3A4E">
      <w:pPr>
        <w:spacing w:line="276" w:lineRule="auto"/>
        <w:rPr>
          <w:szCs w:val="18"/>
        </w:rPr>
      </w:pPr>
    </w:p>
    <w:p w:rsidR="009E3A4E" w:rsidP="009E3A4E" w:rsidRDefault="009E3A4E">
      <w:pPr>
        <w:spacing w:line="276" w:lineRule="auto"/>
        <w:rPr>
          <w:szCs w:val="18"/>
        </w:rPr>
      </w:pPr>
    </w:p>
    <w:p w:rsidRPr="00112E20" w:rsidR="009E3A4E" w:rsidP="009E3A4E" w:rsidRDefault="009E3A4E">
      <w:pPr>
        <w:spacing w:line="276" w:lineRule="auto"/>
        <w:rPr>
          <w:szCs w:val="18"/>
        </w:rPr>
      </w:pPr>
      <w:r w:rsidRPr="00112E20">
        <w:rPr>
          <w:szCs w:val="18"/>
        </w:rPr>
        <w:t>Hierbij bied ik u de</w:t>
      </w:r>
      <w:r>
        <w:rPr>
          <w:szCs w:val="18"/>
        </w:rPr>
        <w:t xml:space="preserve"> derde</w:t>
      </w:r>
      <w:r w:rsidRPr="00112E20">
        <w:rPr>
          <w:szCs w:val="18"/>
        </w:rPr>
        <w:t xml:space="preserve"> nota van wijziging </w:t>
      </w:r>
      <w:r>
        <w:rPr>
          <w:szCs w:val="18"/>
        </w:rPr>
        <w:t>behorende bij</w:t>
      </w:r>
      <w:r w:rsidRPr="00112E20">
        <w:rPr>
          <w:szCs w:val="18"/>
        </w:rPr>
        <w:t xml:space="preserve"> het bovenvermelde</w:t>
      </w:r>
      <w:r>
        <w:rPr>
          <w:szCs w:val="18"/>
        </w:rPr>
        <w:t xml:space="preserve"> </w:t>
      </w:r>
      <w:r w:rsidRPr="00112E20">
        <w:rPr>
          <w:szCs w:val="18"/>
        </w:rPr>
        <w:t>voorstel aan.</w:t>
      </w:r>
    </w:p>
    <w:p w:rsidR="009E3A4E" w:rsidP="009E3A4E" w:rsidRDefault="009E3A4E">
      <w:pPr>
        <w:pStyle w:val="Huisstijl-Slotzin"/>
        <w:spacing w:before="0" w:line="276" w:lineRule="auto"/>
      </w:pPr>
    </w:p>
    <w:p w:rsidRPr="009E3A4E" w:rsidR="009E3A4E" w:rsidP="009E3A4E" w:rsidRDefault="009E3A4E">
      <w:pPr>
        <w:pStyle w:val="Huisstijl-Slotzin"/>
        <w:spacing w:before="0" w:line="276" w:lineRule="auto"/>
      </w:pPr>
      <w:r>
        <w:br/>
        <w:t>Hoogachtend,</w:t>
      </w:r>
    </w:p>
    <w:p w:rsidR="009E3A4E" w:rsidP="009E3A4E" w:rsidRDefault="009E3A4E">
      <w:pPr>
        <w:pStyle w:val="Huisstijl-Ondertekening"/>
        <w:spacing w:before="0" w:line="276" w:lineRule="auto"/>
      </w:pPr>
    </w:p>
    <w:p w:rsidR="009E3A4E" w:rsidP="009E3A4E" w:rsidRDefault="00561F2D">
      <w:pPr>
        <w:pStyle w:val="Huisstijl-Ondertekening"/>
        <w:spacing w:before="0" w:line="276" w:lineRule="auto"/>
      </w:pPr>
      <w:r>
        <w:t>De Staatssecretaris van Financiën</w:t>
      </w:r>
    </w:p>
    <w:p w:rsidR="00911C9F" w:rsidP="009E3A4E" w:rsidRDefault="00561F2D">
      <w:pPr>
        <w:pStyle w:val="Huisstijl-Ondertekening"/>
        <w:spacing w:before="0" w:line="276" w:lineRule="auto"/>
      </w:pPr>
      <w:r>
        <w:br/>
      </w:r>
      <w:r>
        <w:br/>
      </w:r>
      <w:r>
        <w:br/>
      </w:r>
      <w:r>
        <w:br/>
      </w:r>
      <w:r>
        <w:br/>
        <w:t>Eric Wiebes</w:t>
      </w:r>
    </w:p>
    <w:sectPr w:rsidR="00911C9F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8E9" w:rsidRDefault="008D68E9">
      <w:pPr>
        <w:spacing w:line="240" w:lineRule="auto"/>
      </w:pPr>
      <w:r>
        <w:separator/>
      </w:r>
    </w:p>
  </w:endnote>
  <w:endnote w:type="continuationSeparator" w:id="0">
    <w:p w:rsidR="008D68E9" w:rsidRDefault="008D68E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6A8" w:rsidRDefault="005D76A8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5D76A8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5D76A8">
              <w:rPr>
                <w:noProof/>
              </w:rPr>
              <w:t>1</w:t>
            </w:r>
          </w:fldSimple>
        </w:p>
      </w:tc>
    </w:tr>
  </w:tbl>
  <w:p w:rsidR="00FD21B8" w:rsidRDefault="003F0A33">
    <w:pPr>
      <w:pStyle w:val="Huisstijl-Rubricering"/>
    </w:pPr>
    <w:r>
      <w:fldChar w:fldCharType="begin"/>
    </w:r>
    <w:r w:rsidR="00AB38E2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3F0A33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AB38E2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5D76A8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5D76A8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8E9" w:rsidRDefault="008D68E9">
      <w:pPr>
        <w:spacing w:line="240" w:lineRule="auto"/>
      </w:pPr>
      <w:r>
        <w:separator/>
      </w:r>
    </w:p>
  </w:footnote>
  <w:footnote w:type="continuationSeparator" w:id="0">
    <w:p w:rsidR="008D68E9" w:rsidRDefault="008D68E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6A8" w:rsidRDefault="005D76A8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Algemene Fiscale Politiek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3F0A33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5D76A8">
        <w:t>2016-0000194021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Algemene Fiscale Politiek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3F0A33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5D76A8">
        <w:t>2016-0000194021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3F0A33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AB38E2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C0C2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3</w:t>
    </w:r>
  </w:p>
  <w:p w:rsidR="00FD21B8" w:rsidRDefault="003F0A3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9E3A4E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Pr="009E3A4E" w:rsidRDefault="00B96746">
          <w:pPr>
            <w:pStyle w:val="Huisstijl-Retouradres"/>
            <w:rPr>
              <w:lang w:val="de-DE"/>
            </w:rPr>
          </w:pPr>
          <w:r w:rsidRPr="009E3A4E">
            <w:rPr>
              <w:lang w:val="de-DE"/>
            </w:rPr>
            <w:t>&gt; Retouradres</w:t>
          </w:r>
          <w:r w:rsidR="00FD21B8" w:rsidRPr="009E3A4E">
            <w:rPr>
              <w:lang w:val="de-DE"/>
            </w:rPr>
            <w:t> </w:t>
          </w:r>
          <w:r w:rsidRPr="009E3A4E">
            <w:rPr>
              <w:lang w:val="de-DE"/>
            </w:rPr>
            <w:t>Postbus 20201</w:t>
          </w:r>
          <w:r w:rsidR="00FD21B8" w:rsidRPr="009E3A4E">
            <w:rPr>
              <w:lang w:val="de-DE"/>
            </w:rPr>
            <w:t>  </w:t>
          </w:r>
          <w:r w:rsidRPr="009E3A4E">
            <w:rPr>
              <w:lang w:val="de-DE"/>
            </w:rPr>
            <w:t>2500 EE  Den Haag</w:t>
          </w:r>
          <w:r w:rsidR="00FD21B8" w:rsidRPr="009E3A4E">
            <w:rPr>
              <w:lang w:val="de-DE"/>
            </w:rPr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Pr="009E3A4E" w:rsidRDefault="003F0A33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  <w:rPr>
              <w:lang w:val="de-DE"/>
            </w:rPr>
          </w:pPr>
          <w:r>
            <w:fldChar w:fldCharType="begin"/>
          </w:r>
          <w:r w:rsidR="00AB38E2" w:rsidRPr="009E3A4E">
            <w:rPr>
              <w:lang w:val="de-DE"/>
            </w:rPr>
            <w:instrText xml:space="preserve"> DOCPROPERTY  Rubricering  \* MERGEFORMAT </w:instrText>
          </w:r>
          <w:r>
            <w:fldChar w:fldCharType="end"/>
          </w:r>
        </w:p>
        <w:p w:rsidR="005D76A8" w:rsidRDefault="003F0A33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AB38E2">
            <w:instrText xml:space="preserve"> DOCPROPERTY  Aan  \* MERGEFORMAT </w:instrText>
          </w:r>
          <w:r>
            <w:fldChar w:fldCharType="separate"/>
          </w:r>
          <w:r w:rsidR="005D76A8">
            <w:t>De voorzitter van de Tweede Kamer der Staten-Generaal</w:t>
          </w:r>
        </w:p>
        <w:p w:rsidR="005D76A8" w:rsidRDefault="005D76A8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5D76A8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 xml:space="preserve">2500 EA  's </w:t>
          </w:r>
          <w:proofErr w:type="spellStart"/>
          <w:r>
            <w:t>Gravenhage</w:t>
          </w:r>
          <w:proofErr w:type="spellEnd"/>
          <w:r w:rsidR="003F0A33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E51E7F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3 november 2016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3F0A33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5D76A8">
              <w:t>Voorstel van wet tot wijziging van enkele belastingwetten en enige andere wetten (Belastingplan 2017)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1F3A"/>
    <w:rsid w:val="000B7976"/>
    <w:rsid w:val="00113AE1"/>
    <w:rsid w:val="00191478"/>
    <w:rsid w:val="001C22ED"/>
    <w:rsid w:val="00227346"/>
    <w:rsid w:val="00394349"/>
    <w:rsid w:val="003F0A33"/>
    <w:rsid w:val="0040714C"/>
    <w:rsid w:val="004B3AB8"/>
    <w:rsid w:val="00561F2D"/>
    <w:rsid w:val="005C523D"/>
    <w:rsid w:val="005D7103"/>
    <w:rsid w:val="005D76A8"/>
    <w:rsid w:val="00623000"/>
    <w:rsid w:val="006C6495"/>
    <w:rsid w:val="006D2F80"/>
    <w:rsid w:val="0088024A"/>
    <w:rsid w:val="008C1A23"/>
    <w:rsid w:val="008D68E9"/>
    <w:rsid w:val="00911C9F"/>
    <w:rsid w:val="0094716C"/>
    <w:rsid w:val="00956A94"/>
    <w:rsid w:val="009D7BC1"/>
    <w:rsid w:val="009E3A4E"/>
    <w:rsid w:val="009F7E31"/>
    <w:rsid w:val="00A1686A"/>
    <w:rsid w:val="00AB38E2"/>
    <w:rsid w:val="00AB3EF9"/>
    <w:rsid w:val="00AE70BA"/>
    <w:rsid w:val="00B4154A"/>
    <w:rsid w:val="00B96746"/>
    <w:rsid w:val="00BC0C26"/>
    <w:rsid w:val="00BE3F1B"/>
    <w:rsid w:val="00BF5706"/>
    <w:rsid w:val="00C8655C"/>
    <w:rsid w:val="00C90F2C"/>
    <w:rsid w:val="00CA553A"/>
    <w:rsid w:val="00CE728B"/>
    <w:rsid w:val="00CF1593"/>
    <w:rsid w:val="00D36F89"/>
    <w:rsid w:val="00D67849"/>
    <w:rsid w:val="00D91E63"/>
    <w:rsid w:val="00DA3EAE"/>
    <w:rsid w:val="00E05A5B"/>
    <w:rsid w:val="00E51E7F"/>
    <w:rsid w:val="00E81A4D"/>
    <w:rsid w:val="00F875B1"/>
    <w:rsid w:val="00F93787"/>
    <w:rsid w:val="00FD21B8"/>
    <w:rsid w:val="00FD3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</ap:Words>
  <ap:Characters>159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2016-11-02T15:43:00.0000000Z</lastPrinted>
  <dcterms:created xsi:type="dcterms:W3CDTF">2016-11-03T16:54:00.0000000Z</dcterms:created>
  <dcterms:modified xsi:type="dcterms:W3CDTF">2016-11-03T16:54:00.0000000Z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Voorstel van wet tot wijziging van enkele belastingwetten en enige andere wetten (Belastingplan 2017)</vt:lpwstr>
  </property>
  <property fmtid="{D5CDD505-2E9C-101B-9397-08002B2CF9AE}" pid="4" name="Datum">
    <vt:lpwstr>2 november 2016</vt:lpwstr>
  </property>
  <property fmtid="{D5CDD505-2E9C-101B-9397-08002B2CF9AE}" pid="5" name="Kenmerk">
    <vt:lpwstr>2016-0000194021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's Gravenhage</vt:lpwstr>
  </property>
  <property fmtid="{D5CDD505-2E9C-101B-9397-08002B2CF9AE}" pid="8" name="Rubricering">
    <vt:lpwstr/>
  </property>
  <property fmtid="{D5CDD505-2E9C-101B-9397-08002B2CF9AE}" pid="9" name="ContentTypeId">
    <vt:lpwstr>0x010100FF3B225D68156F44B3634EC1A63ED039</vt:lpwstr>
  </property>
</Properties>
</file>