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426AA" w:rsidR="004D07D1" w:rsidP="007426AA" w:rsidRDefault="004D07D1">
      <w:pPr>
        <w:rPr>
          <w:szCs w:val="18"/>
        </w:rPr>
      </w:pPr>
    </w:p>
    <w:p w:rsidR="00A50CF6" w:rsidP="00810C93" w:rsidRDefault="00810C93">
      <w:r>
        <w:br/>
      </w:r>
      <w:r w:rsidR="00B47AD1">
        <w:t>Geachte Voorzitter,</w:t>
      </w:r>
    </w:p>
    <w:p w:rsidR="00B47AD1" w:rsidP="00810C93" w:rsidRDefault="00B47AD1"/>
    <w:p w:rsidR="00B47AD1" w:rsidP="00810C93" w:rsidRDefault="00B47AD1">
      <w:r>
        <w:t xml:space="preserve">Hierbij bied ik u de antwoorden aan op uw schriftelijke vragen bij de begroting van het </w:t>
      </w:r>
      <w:r w:rsidR="0034061A">
        <w:t>M</w:t>
      </w:r>
      <w:r>
        <w:t xml:space="preserve">inisterie van Economische Zaken, deel economie, energie en innovatie. </w:t>
      </w:r>
    </w:p>
    <w:p w:rsidR="00B47AD1" w:rsidP="00810C93" w:rsidRDefault="00B47AD1"/>
    <w:p w:rsidR="00B47AD1" w:rsidP="00810C93" w:rsidRDefault="00B47AD1"/>
    <w:p w:rsidR="00B47AD1" w:rsidP="00810C93" w:rsidRDefault="00B47AD1"/>
    <w:p w:rsidR="00B47AD1" w:rsidP="00810C93" w:rsidRDefault="00B47AD1"/>
    <w:p w:rsidR="00B47AD1" w:rsidP="00810C93" w:rsidRDefault="00B47AD1"/>
    <w:p w:rsidR="00B47AD1" w:rsidP="000B59EB" w:rsidRDefault="000B59EB">
      <w:pPr>
        <w:ind w:hanging="1134"/>
      </w:pPr>
      <w:r>
        <w:t>(w.g.)</w:t>
      </w:r>
      <w:r>
        <w:tab/>
      </w:r>
      <w:r w:rsidR="00B47AD1">
        <w:t>H.G.J. Kamp</w:t>
      </w:r>
    </w:p>
    <w:p w:rsidR="00B47AD1" w:rsidP="00810C93" w:rsidRDefault="00B47AD1">
      <w:r>
        <w:t>Minister van Economische Zaken</w:t>
      </w:r>
    </w:p>
    <w:sectPr w:rsidR="00B47AD1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B8C" w:rsidRDefault="00755B8C">
      <w:r>
        <w:separator/>
      </w:r>
    </w:p>
    <w:p w:rsidR="00755B8C" w:rsidRDefault="00755B8C"/>
  </w:endnote>
  <w:endnote w:type="continuationSeparator" w:id="0">
    <w:p w:rsidR="00755B8C" w:rsidRDefault="00755B8C">
      <w:r>
        <w:continuationSeparator/>
      </w:r>
    </w:p>
    <w:p w:rsidR="00755B8C" w:rsidRDefault="00755B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BC" w:rsidRDefault="008C32B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4D07D1" w:rsidP="004D07D1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4D07D1" w:rsidP="004D07D1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8C32BC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8C32BC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B8C" w:rsidRDefault="00755B8C">
      <w:r>
        <w:separator/>
      </w:r>
    </w:p>
    <w:p w:rsidR="00755B8C" w:rsidRDefault="00755B8C"/>
  </w:footnote>
  <w:footnote w:type="continuationSeparator" w:id="0">
    <w:p w:rsidR="00755B8C" w:rsidRDefault="00755B8C">
      <w:r>
        <w:continuationSeparator/>
      </w:r>
    </w:p>
    <w:p w:rsidR="00755B8C" w:rsidRDefault="00755B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BC" w:rsidRDefault="008C32B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4D07D1" w:rsidP="004D07D1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Bureau Bestuursraad</w:t>
          </w:r>
          <w:r w:rsidR="00527BD4" w:rsidRPr="005819CE">
            <w:rPr>
              <w:b/>
              <w:noProof w:val="0"/>
            </w:rPr>
            <w:br/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4D07D1" w:rsidP="004D07D1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4D07D1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BBR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16153464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34061A" w:rsidP="004D07D1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78F635E3" wp14:editId="187E357C">
                <wp:extent cx="2286000" cy="1554480"/>
                <wp:effectExtent l="0" t="0" r="0" b="762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B47AD1" w:rsidTr="00A50CF6">
      <w:tc>
        <w:tcPr>
          <w:tcW w:w="2160" w:type="dxa"/>
          <w:shd w:val="clear" w:color="auto" w:fill="auto"/>
        </w:tcPr>
        <w:p w:rsidR="00527BD4" w:rsidRPr="005819CE" w:rsidRDefault="004D07D1" w:rsidP="004D07D1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Bureau Bestuursraad</w:t>
          </w:r>
          <w:r w:rsidR="00527BD4" w:rsidRPr="005819CE">
            <w:rPr>
              <w:b/>
              <w:noProof w:val="0"/>
            </w:rPr>
            <w:br/>
          </w:r>
        </w:p>
        <w:p w:rsidR="004D07D1" w:rsidRDefault="004D07D1" w:rsidP="004D07D1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4D07D1" w:rsidRDefault="004D07D1" w:rsidP="004D07D1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4D07D1" w:rsidRDefault="004D07D1" w:rsidP="004D07D1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4D07D1" w:rsidRPr="005B3814" w:rsidRDefault="004D07D1" w:rsidP="004D07D1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34061A" w:rsidRDefault="004D07D1" w:rsidP="004D07D1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</w:t>
          </w:r>
        </w:p>
      </w:tc>
    </w:tr>
    <w:tr w:rsidR="00527BD4" w:rsidRPr="00B47AD1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B47AD1" w:rsidRDefault="00527BD4" w:rsidP="00A50CF6">
          <w:pPr>
            <w:rPr>
              <w:lang w:val="en-GB"/>
            </w:rPr>
          </w:pPr>
        </w:p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4D07D1" w:rsidP="004D07D1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4D07D1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BBR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16153464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4D07D1" w:rsidP="004D07D1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4D07D1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3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4D07D1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4D07D1">
            <w:rPr>
              <w:noProof w:val="0"/>
            </w:rPr>
            <w:t>Retouradres Postbus 20401 2500 EK Den Haag</w:t>
          </w:r>
        </w:p>
      </w:tc>
    </w:tr>
    <w:tr w:rsidR="00527BD4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B47AD1" w:rsidRDefault="0034061A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</w:t>
          </w:r>
          <w:r w:rsidR="00B47AD1">
            <w:rPr>
              <w:noProof w:val="0"/>
            </w:rPr>
            <w:t>e Voorzitter van de</w:t>
          </w:r>
          <w:r w:rsidR="004D07D1">
            <w:rPr>
              <w:noProof w:val="0"/>
            </w:rPr>
            <w:t xml:space="preserve"> Tweede Kamer </w:t>
          </w:r>
        </w:p>
        <w:p w:rsidR="004D07D1" w:rsidRDefault="004D07D1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4D07D1" w:rsidRDefault="004D07D1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Binnenhof 4</w:t>
          </w:r>
        </w:p>
        <w:p w:rsidR="00527BD4" w:rsidRDefault="00B47AD1" w:rsidP="0034061A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2513 AA </w:t>
          </w:r>
          <w:r w:rsidR="0034061A">
            <w:rPr>
              <w:noProof w:val="0"/>
            </w:rPr>
            <w:t xml:space="preserve"> DEN HAAG</w:t>
          </w:r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4D07D1" w:rsidP="004D07D1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0B59EB" w:rsidP="00A50CF6">
          <w:r>
            <w:t>13 oktober 2016</w:t>
          </w:r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4D07D1" w:rsidP="004D07D1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4D07D1" w:rsidP="00A50CF6">
          <w:r>
            <w:t>Beantwoording schriftelijke vragen EZ-begroting, onderdeel economie, energie en innovatie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7A295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6153464"/>
    <w:docVar w:name="HC_HBLIB" w:val="DOMUS"/>
  </w:docVars>
  <w:rsids>
    <w:rsidRoot w:val="004D07D1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59EB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61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07D1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55B8C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2BC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47AD1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0B59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B5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0B59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B5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2016-10-12T13:52:00.0000000Z</dcterms:created>
  <dcterms:modified xsi:type="dcterms:W3CDTF">2016-10-13T15:57:00.0000000Z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0x010100492D00116E80CC4B8AC14BDEC9812BD7</vt:lpwstr>
  </property>
</Properties>
</file>