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B57B29" w:rsidP="00B57B29" w:rsidRDefault="00D40123" w14:paraId="6769382C" w14:textId="4B518872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A7797">
        <w:t>vier</w:t>
      </w:r>
      <w:r w:rsidR="003973AC">
        <w:t xml:space="preserve"> </w:t>
      </w:r>
      <w:r w:rsidR="003C06DA">
        <w:t>fiche</w:t>
      </w:r>
      <w:r w:rsidR="00B57B29">
        <w:t>s</w:t>
      </w:r>
      <w:r>
        <w:t>,</w:t>
      </w:r>
      <w:r w:rsidR="00B57B29">
        <w:t xml:space="preserve"> </w:t>
      </w:r>
      <w:r w:rsidR="009D0C2C">
        <w:t>d</w:t>
      </w:r>
      <w:r w:rsidR="00B57B29">
        <w:t>ie</w:t>
      </w:r>
      <w:r w:rsidR="003C06DA">
        <w:t xml:space="preserve"> werd</w:t>
      </w:r>
      <w:r w:rsidR="00B57B29">
        <w:t xml:space="preserve">en </w:t>
      </w:r>
      <w:r w:rsidR="00AA6A05">
        <w:t>opgesteld door de werkgroep Beoordeling Nieuwe Commissievoorstellen (BNC).</w:t>
      </w:r>
    </w:p>
    <w:p w:rsidR="00CB51CB" w:rsidP="00B57B29" w:rsidRDefault="00CB51CB" w14:paraId="07012451" w14:textId="77777777">
      <w:pPr>
        <w:spacing w:line="276" w:lineRule="auto"/>
      </w:pPr>
    </w:p>
    <w:p w:rsidRPr="007A7797" w:rsidR="007A7797" w:rsidP="007A7797" w:rsidRDefault="00094DA4" w14:paraId="275A893C" w14:textId="683DC3C4">
      <w:pPr>
        <w:spacing w:line="276" w:lineRule="auto"/>
        <w:ind w:left="227"/>
        <w:rPr>
          <w:szCs w:val="18"/>
        </w:rPr>
      </w:pPr>
      <w:r w:rsidRPr="00094DA4">
        <w:rPr>
          <w:szCs w:val="18"/>
        </w:rPr>
        <w:t xml:space="preserve">Fiche 1: </w:t>
      </w:r>
      <w:r w:rsidRPr="007A7797" w:rsidR="007A7797">
        <w:rPr>
          <w:szCs w:val="18"/>
        </w:rPr>
        <w:t>Verordening meerjarenplan Noordzee</w:t>
      </w:r>
    </w:p>
    <w:p w:rsidRPr="007A7797" w:rsidR="007A7797" w:rsidP="007A7797" w:rsidRDefault="007A7797" w14:paraId="574F7B84" w14:textId="77777777">
      <w:pPr>
        <w:spacing w:line="276" w:lineRule="auto"/>
        <w:ind w:left="227"/>
        <w:rPr>
          <w:szCs w:val="18"/>
        </w:rPr>
      </w:pPr>
      <w:r w:rsidRPr="007A7797">
        <w:rPr>
          <w:szCs w:val="18"/>
        </w:rPr>
        <w:t>Fiche 2: Wijziging oprichtingsverordeningen Eurofound, EU-OSHA en Cedefop</w:t>
      </w:r>
    </w:p>
    <w:p w:rsidRPr="007A7797" w:rsidR="007A7797" w:rsidP="007A7797" w:rsidRDefault="007A7797" w14:paraId="1F42640D" w14:textId="77777777">
      <w:pPr>
        <w:spacing w:line="276" w:lineRule="auto"/>
        <w:ind w:left="227"/>
        <w:rPr>
          <w:szCs w:val="18"/>
        </w:rPr>
      </w:pPr>
      <w:r w:rsidRPr="007A7797">
        <w:rPr>
          <w:szCs w:val="18"/>
        </w:rPr>
        <w:t>Fiche 3: Besluit Europees Jaar van het cultureel erfgoed</w:t>
      </w:r>
    </w:p>
    <w:p w:rsidRPr="007A7797" w:rsidR="007A7797" w:rsidP="007A7797" w:rsidRDefault="007A7797" w14:paraId="51050C2E" w14:textId="77777777">
      <w:pPr>
        <w:spacing w:line="276" w:lineRule="auto"/>
        <w:ind w:left="227"/>
        <w:rPr>
          <w:szCs w:val="18"/>
        </w:rPr>
      </w:pPr>
      <w:r w:rsidRPr="007A7797">
        <w:rPr>
          <w:szCs w:val="18"/>
        </w:rPr>
        <w:t xml:space="preserve">Fiche 4: Wijziging verordening inzake risicobeoordeling nieuwe psychoactieve </w:t>
      </w:r>
    </w:p>
    <w:p w:rsidRPr="00C327F7" w:rsidR="00E03D4F" w:rsidP="007A7797" w:rsidRDefault="007A7797" w14:paraId="23146E2B" w14:textId="49B12929">
      <w:pPr>
        <w:spacing w:line="276" w:lineRule="auto"/>
        <w:ind w:left="227"/>
        <w:rPr>
          <w:szCs w:val="18"/>
        </w:rPr>
      </w:pPr>
      <w:r w:rsidRPr="007A7797">
        <w:rPr>
          <w:szCs w:val="18"/>
        </w:rPr>
        <w:t xml:space="preserve">            stoffen</w:t>
      </w:r>
    </w:p>
    <w:p w:rsidR="00C327F7" w:rsidP="00A93102" w:rsidRDefault="00C327F7" w14:paraId="1E65049A" w14:textId="77777777">
      <w:pPr>
        <w:spacing w:line="276" w:lineRule="auto"/>
        <w:ind w:left="227"/>
        <w:rPr>
          <w:szCs w:val="18"/>
        </w:rPr>
      </w:pPr>
    </w:p>
    <w:p w:rsidRPr="00094DA4" w:rsidR="00E119FD" w:rsidP="00A93102" w:rsidRDefault="00E119FD" w14:paraId="4B37BB2C" w14:textId="77777777">
      <w:pPr>
        <w:spacing w:line="276" w:lineRule="auto"/>
        <w:ind w:left="227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F677B4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3F09C8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677B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3F09C8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677B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677B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677B4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F677B4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F677B4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5C8F798D" w:rsidR="0014093E" w:rsidRPr="00840AE9" w:rsidRDefault="0014093E" w:rsidP="00BC4AE3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b/>
                                    <w:lang w:val="fr-FR"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840AE9">
                                  <w:rPr>
                                    <w:b/>
                                    <w:lang w:val="fr-FR"/>
                                  </w:rPr>
                                  <w:br/>
                                </w:r>
                                <w:r w:rsidR="00C52AC4">
                                  <w:rPr>
                                    <w:lang w:val="fr-FR"/>
                                  </w:rPr>
                                  <w:t>Carin Lobbezoo</w:t>
                                </w:r>
                                <w:r w:rsidR="00094DA4">
                                  <w:rPr>
                                    <w:lang w:val="fr-FR"/>
                                  </w:rPr>
                                  <w:t xml:space="preserve"> </w:t>
                                </w:r>
                              </w:p>
                              <w:p w14:paraId="55140C8C" w14:textId="29D8B6B1" w:rsidR="0014093E" w:rsidRPr="00840AE9" w:rsidRDefault="0014093E" w:rsidP="00E1747E">
                                <w:pPr>
                                  <w:pStyle w:val="Huisstijl-Adres"/>
                                  <w:rPr>
                                    <w:lang w:val="fr-FR"/>
                                  </w:rPr>
                                </w:pPr>
                                <w:r w:rsidRPr="00840AE9">
                                  <w:rPr>
                                    <w:lang w:val="fr-FR"/>
                                  </w:rPr>
                                  <w:t>T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tab/>
                                </w:r>
                                <w:bookmarkStart w:id="18" w:name="bm_phone"/>
                                <w:r w:rsidR="007363CA" w:rsidRPr="00840AE9">
                                  <w:rPr>
                                    <w:lang w:val="fr-FR"/>
                                  </w:rPr>
                                  <w:t xml:space="preserve">0031 70 348 </w:t>
                                </w:r>
                                <w:bookmarkEnd w:id="18"/>
                                <w:r w:rsidR="00E1747E" w:rsidRPr="00840AE9">
                                  <w:rPr>
                                    <w:lang w:val="fr-FR"/>
                                  </w:rPr>
                                  <w:t>7396</w:t>
                                </w:r>
                                <w:r w:rsidRPr="00840AE9">
                                  <w:rPr>
                                    <w:lang w:val="fr-FR"/>
                                  </w:rPr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840AE9">
                                  <w:rPr>
                                    <w:lang w:val="fr-FR"/>
                                  </w:rPr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F677B4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840AE9" w:rsidRDefault="0014093E" w:rsidP="00BC4AE3">
                                <w:pPr>
                                  <w:rPr>
                                    <w:lang w:val="fr-FR"/>
                                  </w:rPr>
                                </w:pPr>
                              </w:p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E82C9B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F677B4">
                                    <w:t>Onze Referentie</w:t>
                                  </w:r>
                                </w:fldSimple>
                              </w:p>
                              <w:p w14:paraId="55140C91" w14:textId="78554865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5A0BE6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2E4982">
                                  <w:t>6</w:t>
                                </w:r>
                                <w:r w:rsidR="006C4809">
                                  <w:t>.</w:t>
                                </w:r>
                                <w:r w:rsidR="00E82C9B">
                                  <w:t>672390</w:t>
                                </w:r>
                                <w:r w:rsidR="007A7797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677B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E82C9B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F677B4"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677B4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F677B4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F677B4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5C8F798D" w:rsidR="0014093E" w:rsidRPr="00840AE9" w:rsidRDefault="0014093E" w:rsidP="00BC4AE3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F677B4">
                            <w:rPr>
                              <w:b/>
                              <w:lang w:val="fr-FR"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840AE9">
                            <w:rPr>
                              <w:b/>
                              <w:lang w:val="fr-FR"/>
                            </w:rPr>
                            <w:br/>
                          </w:r>
                          <w:r w:rsidR="00C52AC4">
                            <w:rPr>
                              <w:lang w:val="fr-FR"/>
                            </w:rPr>
                            <w:t>Carin Lobbezoo</w:t>
                          </w:r>
                          <w:r w:rsidR="00094DA4"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14:paraId="55140C8C" w14:textId="29D8B6B1" w:rsidR="0014093E" w:rsidRPr="00840AE9" w:rsidRDefault="0014093E" w:rsidP="00E1747E">
                          <w:pPr>
                            <w:pStyle w:val="Huisstijl-Adres"/>
                            <w:rPr>
                              <w:lang w:val="fr-FR"/>
                            </w:rPr>
                          </w:pPr>
                          <w:r w:rsidRPr="00840AE9">
                            <w:rPr>
                              <w:lang w:val="fr-FR"/>
                            </w:rPr>
                            <w:t>T</w:t>
                          </w:r>
                          <w:r w:rsidRPr="00840AE9">
                            <w:rPr>
                              <w:lang w:val="fr-FR"/>
                            </w:rPr>
                            <w:tab/>
                          </w:r>
                          <w:bookmarkStart w:id="27" w:name="bm_phone"/>
                          <w:r w:rsidR="007363CA" w:rsidRPr="00840AE9">
                            <w:rPr>
                              <w:lang w:val="fr-FR"/>
                            </w:rPr>
                            <w:t xml:space="preserve">0031 70 348 </w:t>
                          </w:r>
                          <w:bookmarkEnd w:id="27"/>
                          <w:r w:rsidR="00E1747E" w:rsidRPr="00840AE9">
                            <w:rPr>
                              <w:lang w:val="fr-FR"/>
                            </w:rPr>
                            <w:t>7396</w:t>
                          </w:r>
                          <w:r w:rsidRPr="00840AE9">
                            <w:rPr>
                              <w:lang w:val="fr-FR"/>
                            </w:rPr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840AE9">
                            <w:rPr>
                              <w:lang w:val="fr-FR"/>
                            </w:rPr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F677B4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840AE9" w:rsidRDefault="0014093E" w:rsidP="00BC4AE3">
                          <w:pPr>
                            <w:rPr>
                              <w:lang w:val="fr-FR"/>
                            </w:rPr>
                          </w:pPr>
                        </w:p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E82C9B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F677B4">
                              <w:t>Onze Referentie</w:t>
                            </w:r>
                          </w:fldSimple>
                        </w:p>
                        <w:p w14:paraId="55140C91" w14:textId="78554865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5A0BE6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2E4982">
                            <w:t>6</w:t>
                          </w:r>
                          <w:r w:rsidR="006C4809">
                            <w:t>.</w:t>
                          </w:r>
                          <w:r w:rsidR="00E82C9B">
                            <w:t>672390</w:t>
                          </w:r>
                          <w:r w:rsidR="007A7797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F677B4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E82C9B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F677B4"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F677B4" w:rsidRPr="00F677B4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F677B4" w:rsidRPr="00F677B4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F677B4" w:rsidRPr="00F677B4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15B45846" w:rsidR="0014093E" w:rsidRPr="00035E67" w:rsidRDefault="0014093E" w:rsidP="007A779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677B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7A7797">
            <w:rPr>
              <w:rFonts w:cs="Verdana"/>
              <w:szCs w:val="18"/>
            </w:rPr>
            <w:t>7 oktober</w:t>
          </w:r>
          <w:r w:rsidR="002E4982">
            <w:rPr>
              <w:rFonts w:cs="Verdana"/>
              <w:szCs w:val="18"/>
            </w:rPr>
            <w:t xml:space="preserve"> 2016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677B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559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02016"/>
    <w:rsid w:val="0001192B"/>
    <w:rsid w:val="00013862"/>
    <w:rsid w:val="00013D7A"/>
    <w:rsid w:val="00015C1D"/>
    <w:rsid w:val="00020189"/>
    <w:rsid w:val="00020EE4"/>
    <w:rsid w:val="00021FFE"/>
    <w:rsid w:val="00023E9A"/>
    <w:rsid w:val="000254A2"/>
    <w:rsid w:val="000310A4"/>
    <w:rsid w:val="00034A84"/>
    <w:rsid w:val="00035E67"/>
    <w:rsid w:val="00036B33"/>
    <w:rsid w:val="000445F7"/>
    <w:rsid w:val="0004508E"/>
    <w:rsid w:val="00046814"/>
    <w:rsid w:val="00050967"/>
    <w:rsid w:val="00051579"/>
    <w:rsid w:val="00063EA4"/>
    <w:rsid w:val="00065239"/>
    <w:rsid w:val="00067174"/>
    <w:rsid w:val="00071A60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4DA4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190"/>
    <w:rsid w:val="000D37F2"/>
    <w:rsid w:val="000D595D"/>
    <w:rsid w:val="000E0FEC"/>
    <w:rsid w:val="000E3790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1040"/>
    <w:rsid w:val="001A2BEA"/>
    <w:rsid w:val="001A40DF"/>
    <w:rsid w:val="001A489C"/>
    <w:rsid w:val="001A4924"/>
    <w:rsid w:val="001A55E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2F2A"/>
    <w:rsid w:val="001E34C6"/>
    <w:rsid w:val="001E46B3"/>
    <w:rsid w:val="001E5581"/>
    <w:rsid w:val="001E6CCB"/>
    <w:rsid w:val="001F182C"/>
    <w:rsid w:val="001F2FC1"/>
    <w:rsid w:val="001F3C70"/>
    <w:rsid w:val="00204032"/>
    <w:rsid w:val="00205037"/>
    <w:rsid w:val="00207B0D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45"/>
    <w:rsid w:val="002527D6"/>
    <w:rsid w:val="00253883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E2"/>
    <w:rsid w:val="00286214"/>
    <w:rsid w:val="00286998"/>
    <w:rsid w:val="002910CB"/>
    <w:rsid w:val="00291AB7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1633"/>
    <w:rsid w:val="002D317B"/>
    <w:rsid w:val="002D4824"/>
    <w:rsid w:val="002D502D"/>
    <w:rsid w:val="002D5187"/>
    <w:rsid w:val="002E0F69"/>
    <w:rsid w:val="002E4982"/>
    <w:rsid w:val="002F6C89"/>
    <w:rsid w:val="0030032B"/>
    <w:rsid w:val="00312597"/>
    <w:rsid w:val="00312E88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075C"/>
    <w:rsid w:val="00353932"/>
    <w:rsid w:val="003559BD"/>
    <w:rsid w:val="0035717C"/>
    <w:rsid w:val="003577FA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0E1B"/>
    <w:rsid w:val="0037421D"/>
    <w:rsid w:val="00380800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973AC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C7A85"/>
    <w:rsid w:val="003D17DC"/>
    <w:rsid w:val="003D39EC"/>
    <w:rsid w:val="003D735C"/>
    <w:rsid w:val="003E0F16"/>
    <w:rsid w:val="003E3D54"/>
    <w:rsid w:val="003E3DD5"/>
    <w:rsid w:val="003F07C6"/>
    <w:rsid w:val="003F09C8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5B93"/>
    <w:rsid w:val="004572A9"/>
    <w:rsid w:val="0046224C"/>
    <w:rsid w:val="004633C9"/>
    <w:rsid w:val="00465B52"/>
    <w:rsid w:val="0047053B"/>
    <w:rsid w:val="0047295D"/>
    <w:rsid w:val="00472C0D"/>
    <w:rsid w:val="004749CA"/>
    <w:rsid w:val="00474B75"/>
    <w:rsid w:val="00482A7E"/>
    <w:rsid w:val="00483F0B"/>
    <w:rsid w:val="00483F34"/>
    <w:rsid w:val="00484E25"/>
    <w:rsid w:val="004871A5"/>
    <w:rsid w:val="0049326A"/>
    <w:rsid w:val="0049462B"/>
    <w:rsid w:val="00496319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0C41"/>
    <w:rsid w:val="004E271C"/>
    <w:rsid w:val="004E712D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24324"/>
    <w:rsid w:val="005429DC"/>
    <w:rsid w:val="005534E3"/>
    <w:rsid w:val="005556B0"/>
    <w:rsid w:val="00557634"/>
    <w:rsid w:val="0055763B"/>
    <w:rsid w:val="00557929"/>
    <w:rsid w:val="00560150"/>
    <w:rsid w:val="0056400E"/>
    <w:rsid w:val="00566DED"/>
    <w:rsid w:val="00571B4A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0BE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149"/>
    <w:rsid w:val="0062128C"/>
    <w:rsid w:val="006215E9"/>
    <w:rsid w:val="00621CD7"/>
    <w:rsid w:val="0062533C"/>
    <w:rsid w:val="00625CD0"/>
    <w:rsid w:val="006269B1"/>
    <w:rsid w:val="0062754E"/>
    <w:rsid w:val="00627B1A"/>
    <w:rsid w:val="00630528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6FDB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5F04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D5143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204B"/>
    <w:rsid w:val="00733978"/>
    <w:rsid w:val="00733C20"/>
    <w:rsid w:val="007363CA"/>
    <w:rsid w:val="0073720D"/>
    <w:rsid w:val="00737D69"/>
    <w:rsid w:val="00740712"/>
    <w:rsid w:val="00742AB9"/>
    <w:rsid w:val="00754FBF"/>
    <w:rsid w:val="007667DD"/>
    <w:rsid w:val="00775BAD"/>
    <w:rsid w:val="0077614E"/>
    <w:rsid w:val="0077662C"/>
    <w:rsid w:val="00776C32"/>
    <w:rsid w:val="00781474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A7797"/>
    <w:rsid w:val="007B2F93"/>
    <w:rsid w:val="007B4503"/>
    <w:rsid w:val="007B5227"/>
    <w:rsid w:val="007B5ACF"/>
    <w:rsid w:val="007B5CBB"/>
    <w:rsid w:val="007B68FE"/>
    <w:rsid w:val="007B729C"/>
    <w:rsid w:val="007C406E"/>
    <w:rsid w:val="007C5183"/>
    <w:rsid w:val="007D0509"/>
    <w:rsid w:val="007D42C4"/>
    <w:rsid w:val="007D5DCF"/>
    <w:rsid w:val="007D6E31"/>
    <w:rsid w:val="007E0C4A"/>
    <w:rsid w:val="007E27CB"/>
    <w:rsid w:val="007F2529"/>
    <w:rsid w:val="007F2A4C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0BF1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0AE9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27F0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7A20"/>
    <w:rsid w:val="009210AF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57C62"/>
    <w:rsid w:val="00960637"/>
    <w:rsid w:val="00960908"/>
    <w:rsid w:val="0096431B"/>
    <w:rsid w:val="009718F9"/>
    <w:rsid w:val="00973C3C"/>
    <w:rsid w:val="009749E1"/>
    <w:rsid w:val="00975112"/>
    <w:rsid w:val="009751BA"/>
    <w:rsid w:val="00980E06"/>
    <w:rsid w:val="00985AD1"/>
    <w:rsid w:val="00986981"/>
    <w:rsid w:val="00994FDA"/>
    <w:rsid w:val="0099630A"/>
    <w:rsid w:val="00996688"/>
    <w:rsid w:val="009A0C37"/>
    <w:rsid w:val="009A1A1E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2371"/>
    <w:rsid w:val="009E3549"/>
    <w:rsid w:val="009E5328"/>
    <w:rsid w:val="009F0D37"/>
    <w:rsid w:val="009F20F8"/>
    <w:rsid w:val="009F42B5"/>
    <w:rsid w:val="009F47B8"/>
    <w:rsid w:val="00A0257B"/>
    <w:rsid w:val="00A035D0"/>
    <w:rsid w:val="00A05465"/>
    <w:rsid w:val="00A14602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0FE7"/>
    <w:rsid w:val="00A929AC"/>
    <w:rsid w:val="00A93102"/>
    <w:rsid w:val="00A934DE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4DAC"/>
    <w:rsid w:val="00AE574E"/>
    <w:rsid w:val="00AE6D3C"/>
    <w:rsid w:val="00AE7259"/>
    <w:rsid w:val="00AF149A"/>
    <w:rsid w:val="00AF193A"/>
    <w:rsid w:val="00AF3D6A"/>
    <w:rsid w:val="00AF4374"/>
    <w:rsid w:val="00AF6BD8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47B2F"/>
    <w:rsid w:val="00B531DD"/>
    <w:rsid w:val="00B53CF9"/>
    <w:rsid w:val="00B57B29"/>
    <w:rsid w:val="00B61A33"/>
    <w:rsid w:val="00B635C0"/>
    <w:rsid w:val="00B661E9"/>
    <w:rsid w:val="00B67EC6"/>
    <w:rsid w:val="00B67F82"/>
    <w:rsid w:val="00B71DC2"/>
    <w:rsid w:val="00B744C5"/>
    <w:rsid w:val="00B81164"/>
    <w:rsid w:val="00B81FB5"/>
    <w:rsid w:val="00B90463"/>
    <w:rsid w:val="00B91A11"/>
    <w:rsid w:val="00B93893"/>
    <w:rsid w:val="00B94609"/>
    <w:rsid w:val="00B977C9"/>
    <w:rsid w:val="00BA296F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2ABD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3EF3"/>
    <w:rsid w:val="00BF5F32"/>
    <w:rsid w:val="00C02FAA"/>
    <w:rsid w:val="00C0778E"/>
    <w:rsid w:val="00C10B4F"/>
    <w:rsid w:val="00C10F3B"/>
    <w:rsid w:val="00C20614"/>
    <w:rsid w:val="00C206F1"/>
    <w:rsid w:val="00C25921"/>
    <w:rsid w:val="00C274CE"/>
    <w:rsid w:val="00C327F7"/>
    <w:rsid w:val="00C3561D"/>
    <w:rsid w:val="00C37FE1"/>
    <w:rsid w:val="00C40C60"/>
    <w:rsid w:val="00C425CE"/>
    <w:rsid w:val="00C432E1"/>
    <w:rsid w:val="00C47DF9"/>
    <w:rsid w:val="00C5258E"/>
    <w:rsid w:val="00C52AC4"/>
    <w:rsid w:val="00C52D09"/>
    <w:rsid w:val="00C55C33"/>
    <w:rsid w:val="00C60181"/>
    <w:rsid w:val="00C679F1"/>
    <w:rsid w:val="00C756E9"/>
    <w:rsid w:val="00C81BCD"/>
    <w:rsid w:val="00C93C1F"/>
    <w:rsid w:val="00C97C80"/>
    <w:rsid w:val="00CA075D"/>
    <w:rsid w:val="00CA47D3"/>
    <w:rsid w:val="00CA723B"/>
    <w:rsid w:val="00CB3BB5"/>
    <w:rsid w:val="00CB4037"/>
    <w:rsid w:val="00CB51CB"/>
    <w:rsid w:val="00CB53F6"/>
    <w:rsid w:val="00CB58BA"/>
    <w:rsid w:val="00CC3B34"/>
    <w:rsid w:val="00CD362D"/>
    <w:rsid w:val="00CD7D69"/>
    <w:rsid w:val="00CD7E1A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B95"/>
    <w:rsid w:val="00D371A4"/>
    <w:rsid w:val="00D40123"/>
    <w:rsid w:val="00D411B7"/>
    <w:rsid w:val="00D43A7A"/>
    <w:rsid w:val="00D45699"/>
    <w:rsid w:val="00D46CA1"/>
    <w:rsid w:val="00D516BE"/>
    <w:rsid w:val="00D53FA8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45E6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03D4F"/>
    <w:rsid w:val="00E03E2E"/>
    <w:rsid w:val="00E10DC6"/>
    <w:rsid w:val="00E11452"/>
    <w:rsid w:val="00E119FD"/>
    <w:rsid w:val="00E11F8E"/>
    <w:rsid w:val="00E12E12"/>
    <w:rsid w:val="00E16D97"/>
    <w:rsid w:val="00E17467"/>
    <w:rsid w:val="00E1747E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2C9B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6650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053"/>
    <w:rsid w:val="00F63405"/>
    <w:rsid w:val="00F634FE"/>
    <w:rsid w:val="00F663C3"/>
    <w:rsid w:val="00F66EEB"/>
    <w:rsid w:val="00F66F13"/>
    <w:rsid w:val="00F677B4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2D75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9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442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2016-09-09T08:55:00.0000000Z</lastPrinted>
  <dcterms:created xsi:type="dcterms:W3CDTF">2016-10-07T09:22:00.0000000Z</dcterms:created>
  <dcterms:modified xsi:type="dcterms:W3CDTF">2016-10-07T09:22:00.0000000Z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0x010100B4A880FC0DDC7048AFEA8045080EC9AF</vt:lpwstr>
  </property>
</Properties>
</file>