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1E7CCB" w:rsidP="001E7CCB" w:rsidRDefault="001E7CCB">
      <w:pPr>
        <w:pStyle w:val="Geenafstand"/>
        <w:spacing w:line="276" w:lineRule="auto"/>
      </w:pPr>
      <w:r>
        <w:t>Hierbij bied ik u</w:t>
      </w:r>
      <w:r w:rsidR="00C53840">
        <w:t>,</w:t>
      </w:r>
      <w:r w:rsidR="00DD3D1F">
        <w:t xml:space="preserve"> mede namens de minister van Economische Zaken</w:t>
      </w:r>
      <w:r w:rsidR="00C53840">
        <w:t>,</w:t>
      </w:r>
      <w:r>
        <w:t xml:space="preserve"> de reactie aan op de schriftelijke inbreng naar aanleiding van de voorgenomen kapitaalinjectie bij TenneT.</w:t>
      </w:r>
    </w:p>
    <w:p w:rsidR="001E7CCB" w:rsidP="001E7CCB" w:rsidRDefault="001E7CCB">
      <w:pPr>
        <w:pStyle w:val="Geenafstand"/>
        <w:spacing w:line="276" w:lineRule="auto"/>
      </w:pPr>
    </w:p>
    <w:p w:rsidR="001E7CCB" w:rsidP="001E7CCB" w:rsidRDefault="001E7CCB">
      <w:pPr>
        <w:pStyle w:val="Geenafstand"/>
        <w:spacing w:line="276" w:lineRule="auto"/>
      </w:pPr>
    </w:p>
    <w:p w:rsidRPr="00C17768" w:rsidR="001E7CCB" w:rsidP="001E7CCB" w:rsidRDefault="001E7CCB">
      <w:pPr>
        <w:pStyle w:val="Geenafstand"/>
        <w:spacing w:line="276" w:lineRule="auto"/>
      </w:pPr>
      <w:r w:rsidRPr="00C17768">
        <w:t>Hoogachtend,</w:t>
      </w:r>
    </w:p>
    <w:p w:rsidRPr="00C17768" w:rsidR="001E7CCB" w:rsidP="001E7CCB" w:rsidRDefault="001E7CCB">
      <w:pPr>
        <w:pStyle w:val="Geenafstand"/>
        <w:spacing w:line="276" w:lineRule="auto"/>
      </w:pPr>
      <w:r w:rsidRPr="00C17768">
        <w:t>De minister van Financiën</w:t>
      </w:r>
    </w:p>
    <w:p w:rsidRPr="00C17768" w:rsidR="001E7CCB" w:rsidP="001E7CCB" w:rsidRDefault="001E7CCB">
      <w:pPr>
        <w:pStyle w:val="Geenafstand"/>
        <w:spacing w:line="276" w:lineRule="auto"/>
      </w:pPr>
    </w:p>
    <w:p w:rsidRPr="00C17768" w:rsidR="001E7CCB" w:rsidP="001E7CCB" w:rsidRDefault="001E7CCB">
      <w:pPr>
        <w:pStyle w:val="Geenafstand"/>
        <w:spacing w:line="276" w:lineRule="auto"/>
      </w:pPr>
    </w:p>
    <w:p w:rsidRPr="00C17768" w:rsidR="001E7CCB" w:rsidP="001E7CCB" w:rsidRDefault="001E7CCB">
      <w:pPr>
        <w:pStyle w:val="Geenafstand"/>
        <w:spacing w:line="276" w:lineRule="auto"/>
      </w:pPr>
    </w:p>
    <w:p w:rsidRPr="00C17768" w:rsidR="001E7CCB" w:rsidP="001E7CCB" w:rsidRDefault="001E7CCB">
      <w:pPr>
        <w:pStyle w:val="Geenafstand"/>
        <w:spacing w:line="276" w:lineRule="auto"/>
      </w:pPr>
    </w:p>
    <w:p w:rsidRPr="00AB0AEE" w:rsidR="001E7CCB" w:rsidP="001E7CCB" w:rsidRDefault="001E7CCB">
      <w:pPr>
        <w:pStyle w:val="Geenafstand"/>
        <w:spacing w:line="276" w:lineRule="auto"/>
      </w:pPr>
      <w:r w:rsidRPr="00C17768">
        <w:t>J.R.V.A. Dijsselbloem</w:t>
      </w:r>
    </w:p>
    <w:sectPr w:rsidRPr="00AB0AEE" w:rsidR="001E7CCB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8A" w:rsidRDefault="0094368A">
      <w:pPr>
        <w:spacing w:line="240" w:lineRule="auto"/>
      </w:pPr>
      <w:r>
        <w:separator/>
      </w:r>
    </w:p>
  </w:endnote>
  <w:endnote w:type="continuationSeparator" w:id="0">
    <w:p w:rsidR="0094368A" w:rsidRDefault="00943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0B5289">
            <w:fldChar w:fldCharType="begin"/>
          </w:r>
          <w:r w:rsidR="00303AB4">
            <w:instrText xml:space="preserve"> PAGE    \* MERGEFORMAT </w:instrText>
          </w:r>
          <w:r w:rsidR="000B5289">
            <w:fldChar w:fldCharType="separate"/>
          </w:r>
          <w:r w:rsidR="003A0210">
            <w:rPr>
              <w:noProof/>
            </w:rPr>
            <w:t>1</w:t>
          </w:r>
          <w:r w:rsidR="000B5289"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A0210">
              <w:rPr>
                <w:noProof/>
              </w:rPr>
              <w:t>1</w:t>
            </w:r>
          </w:fldSimple>
        </w:p>
      </w:tc>
    </w:tr>
  </w:tbl>
  <w:p w:rsidR="00FD21B8" w:rsidRDefault="000B5289">
    <w:pPr>
      <w:pStyle w:val="Huisstijl-Rubricering"/>
    </w:pPr>
    <w:r>
      <w:fldChar w:fldCharType="begin"/>
    </w:r>
    <w:r w:rsidR="00303AB4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0B528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03AB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0B5289">
            <w:fldChar w:fldCharType="begin"/>
          </w:r>
          <w:r w:rsidR="00303AB4">
            <w:instrText xml:space="preserve"> PAGE    \* MERGEFORMAT </w:instrText>
          </w:r>
          <w:r w:rsidR="000B5289">
            <w:fldChar w:fldCharType="separate"/>
          </w:r>
          <w:r w:rsidR="003A0210">
            <w:rPr>
              <w:noProof/>
            </w:rPr>
            <w:t>1</w:t>
          </w:r>
          <w:r w:rsidR="000B5289">
            <w:fldChar w:fldCharType="end"/>
          </w:r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A021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8A" w:rsidRDefault="0094368A">
      <w:pPr>
        <w:spacing w:line="240" w:lineRule="auto"/>
      </w:pPr>
      <w:r>
        <w:separator/>
      </w:r>
    </w:p>
  </w:footnote>
  <w:footnote w:type="continuationSeparator" w:id="0">
    <w:p w:rsidR="0094368A" w:rsidRDefault="009436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Financieringen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0B5289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A0210">
        <w:t>2016-0000161856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Financieringen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0B528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A0210">
        <w:t>2016-0000161856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DD3D1F" w:rsidRDefault="00DD3D1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D3D1F" w:rsidRPr="00DD3D1F" w:rsidRDefault="00303AB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/>
      </w:rPr>
    </w:pPr>
    <w:r w:rsidRPr="00303AB4">
      <w:rPr>
        <w:b/>
      </w:rPr>
      <w:t>Bijlage</w:t>
    </w:r>
  </w:p>
  <w:p w:rsidR="00FD21B8" w:rsidRDefault="00DD3D1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Nota naar aanleiding van het verslag</w:t>
    </w:r>
    <w:r w:rsidR="000B5289">
      <w:fldChar w:fldCharType="begin"/>
    </w:r>
    <w:r w:rsidR="00303AB4">
      <w:instrText xml:space="preserve"> DOCPROPERTY  UwKenmerk  \* MERGEFORMAT </w:instrText>
    </w:r>
    <w:r w:rsidR="000B5289">
      <w:fldChar w:fldCharType="end"/>
    </w:r>
  </w:p>
  <w:p w:rsidR="00FD21B8" w:rsidRDefault="000B528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0B528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03AB4">
            <w:instrText xml:space="preserve"> DOCPROPERTY  Rubricering  \* MERGEFORMAT </w:instrText>
          </w:r>
          <w:r>
            <w:fldChar w:fldCharType="end"/>
          </w:r>
        </w:p>
        <w:p w:rsidR="003A0210" w:rsidRDefault="000B528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E4FF6">
            <w:instrText xml:space="preserve"> DOCPROPERTY  Aan  \* MERGEFORMAT </w:instrText>
          </w:r>
          <w:r>
            <w:fldChar w:fldCharType="separate"/>
          </w:r>
          <w:r w:rsidR="003A0210">
            <w:t>Voorzitter van de Tweede Kamer der Staten-Generaal</w:t>
          </w:r>
        </w:p>
        <w:p w:rsidR="003A0210" w:rsidRDefault="003A021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A021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0B5289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A021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5 oktober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B5289" w:rsidP="00DA674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3A0210">
              <w:t>Schriftelijke inbreng kapitaalinjectie TenneT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83094"/>
    <w:rsid w:val="000B5289"/>
    <w:rsid w:val="000B7976"/>
    <w:rsid w:val="00113AE1"/>
    <w:rsid w:val="00191478"/>
    <w:rsid w:val="001E7CCB"/>
    <w:rsid w:val="00252523"/>
    <w:rsid w:val="0028317D"/>
    <w:rsid w:val="002E4FF6"/>
    <w:rsid w:val="00303AB4"/>
    <w:rsid w:val="0036657F"/>
    <w:rsid w:val="003774DD"/>
    <w:rsid w:val="003A0210"/>
    <w:rsid w:val="0040714C"/>
    <w:rsid w:val="00437177"/>
    <w:rsid w:val="004B3AB8"/>
    <w:rsid w:val="004C726C"/>
    <w:rsid w:val="004D449B"/>
    <w:rsid w:val="00561F2D"/>
    <w:rsid w:val="005D7103"/>
    <w:rsid w:val="00623000"/>
    <w:rsid w:val="006C6495"/>
    <w:rsid w:val="006F49FE"/>
    <w:rsid w:val="00765D26"/>
    <w:rsid w:val="00911C9F"/>
    <w:rsid w:val="0094368A"/>
    <w:rsid w:val="0094716C"/>
    <w:rsid w:val="009D7BC1"/>
    <w:rsid w:val="00AB3EF9"/>
    <w:rsid w:val="00AE70BA"/>
    <w:rsid w:val="00B57B63"/>
    <w:rsid w:val="00B96746"/>
    <w:rsid w:val="00BE3F1B"/>
    <w:rsid w:val="00C53840"/>
    <w:rsid w:val="00C8655C"/>
    <w:rsid w:val="00C90F2C"/>
    <w:rsid w:val="00CE728B"/>
    <w:rsid w:val="00D67849"/>
    <w:rsid w:val="00DA6740"/>
    <w:rsid w:val="00DD3D1F"/>
    <w:rsid w:val="00E012A1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Geenafstand">
    <w:name w:val="No Spacing"/>
    <w:uiPriority w:val="1"/>
    <w:qFormat/>
    <w:rsid w:val="001E7CCB"/>
    <w:rPr>
      <w:rFonts w:ascii="Verdana" w:eastAsiaTheme="minorHAnsi" w:hAnsi="Verdana" w:cstheme="minorBidi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225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2016-10-03T12:56:00.0000000Z</lastPrinted>
  <dcterms:created xsi:type="dcterms:W3CDTF">2016-10-05T09:30:00.0000000Z</dcterms:created>
  <dcterms:modified xsi:type="dcterms:W3CDTF">2016-10-05T09:30:00.0000000Z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Schriftelijke inbreng kapitaalinjectie TenneT</vt:lpwstr>
  </property>
  <property fmtid="{D5CDD505-2E9C-101B-9397-08002B2CF9AE}" pid="4" name="Datum">
    <vt:lpwstr>29 september 2016</vt:lpwstr>
  </property>
  <property fmtid="{D5CDD505-2E9C-101B-9397-08002B2CF9AE}" pid="5" name="Kenmerk">
    <vt:lpwstr>2016-0000161856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0x010100C8B746AB0CC01B469E0AE8D036DE61C2</vt:lpwstr>
  </property>
</Properties>
</file>