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B57B29" w:rsidP="00B57B29" w:rsidRDefault="00D40123" w14:paraId="6769382C" w14:textId="49E61EA6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A93102">
        <w:t>t</w:t>
      </w:r>
      <w:r w:rsidR="00E03D4F">
        <w:t>wee</w:t>
      </w:r>
      <w:r w:rsidR="003973AC">
        <w:t xml:space="preserve"> </w:t>
      </w:r>
      <w:r w:rsidR="003C06DA">
        <w:t>fiche</w:t>
      </w:r>
      <w:r w:rsidR="00B57B29">
        <w:t>s</w:t>
      </w:r>
      <w:r>
        <w:t>,</w:t>
      </w:r>
      <w:r w:rsidR="00B57B29">
        <w:t xml:space="preserve"> </w:t>
      </w:r>
      <w:r w:rsidR="009D0C2C">
        <w:t>d</w:t>
      </w:r>
      <w:r w:rsidR="00B57B29">
        <w:t>ie</w:t>
      </w:r>
      <w:r w:rsidR="003C06DA">
        <w:t xml:space="preserve"> werd</w:t>
      </w:r>
      <w:r w:rsidR="00B57B29">
        <w:t xml:space="preserve">en </w:t>
      </w:r>
      <w:r w:rsidR="00AA6A05">
        <w:t>opgesteld door de werkgroep Beoordeling Nieuwe Commissievoorstellen (BNC).</w:t>
      </w:r>
    </w:p>
    <w:p w:rsidR="00CB51CB" w:rsidP="00B57B29" w:rsidRDefault="00CB51CB" w14:paraId="07012451" w14:textId="77777777">
      <w:pPr>
        <w:spacing w:line="276" w:lineRule="auto"/>
      </w:pPr>
    </w:p>
    <w:p w:rsidR="00E03D4F" w:rsidP="00E03D4F" w:rsidRDefault="00094DA4" w14:paraId="5274F0D2" w14:textId="77777777">
      <w:pPr>
        <w:spacing w:line="276" w:lineRule="auto"/>
        <w:ind w:left="227"/>
        <w:rPr>
          <w:szCs w:val="18"/>
        </w:rPr>
      </w:pPr>
      <w:r w:rsidRPr="00094DA4">
        <w:rPr>
          <w:szCs w:val="18"/>
        </w:rPr>
        <w:t xml:space="preserve">Fiche 1: </w:t>
      </w:r>
      <w:r w:rsidRPr="00E03D4F" w:rsidR="00E03D4F">
        <w:rPr>
          <w:szCs w:val="18"/>
        </w:rPr>
        <w:t>Verordening bindende nationale reductiepercentages broeikasgassen</w:t>
      </w:r>
    </w:p>
    <w:p w:rsidR="00C327F7" w:rsidP="00E03D4F" w:rsidRDefault="00E03D4F" w14:paraId="6058BFAD" w14:textId="61D33A0A">
      <w:pPr>
        <w:spacing w:line="276" w:lineRule="auto"/>
        <w:ind w:left="227"/>
        <w:rPr>
          <w:szCs w:val="18"/>
        </w:rPr>
      </w:pPr>
      <w:r>
        <w:rPr>
          <w:szCs w:val="18"/>
        </w:rPr>
        <w:t xml:space="preserve">            </w:t>
      </w:r>
      <w:r w:rsidRPr="00E03D4F">
        <w:rPr>
          <w:szCs w:val="18"/>
        </w:rPr>
        <w:t xml:space="preserve"> niet-ETS sectoren</w:t>
      </w:r>
      <w:r w:rsidR="00F677B4">
        <w:rPr>
          <w:szCs w:val="18"/>
        </w:rPr>
        <w:tab/>
      </w:r>
    </w:p>
    <w:p w:rsidR="00E03D4F" w:rsidP="00E03D4F" w:rsidRDefault="00E03D4F" w14:paraId="487A2301" w14:textId="77777777">
      <w:pPr>
        <w:spacing w:line="276" w:lineRule="auto"/>
        <w:ind w:left="227"/>
        <w:rPr>
          <w:szCs w:val="18"/>
        </w:rPr>
      </w:pPr>
      <w:r w:rsidRPr="00E03D4F">
        <w:rPr>
          <w:szCs w:val="18"/>
        </w:rPr>
        <w:t>Fiche 2: Verordening Europese stati</w:t>
      </w:r>
      <w:r>
        <w:rPr>
          <w:szCs w:val="18"/>
        </w:rPr>
        <w:t>stieken betreffende personen en</w:t>
      </w:r>
    </w:p>
    <w:p w:rsidRPr="00C327F7" w:rsidR="00E03D4F" w:rsidP="00E03D4F" w:rsidRDefault="00E03D4F" w14:paraId="23146E2B" w14:textId="0E14115C">
      <w:pPr>
        <w:spacing w:line="276" w:lineRule="auto"/>
        <w:ind w:left="227"/>
        <w:rPr>
          <w:szCs w:val="18"/>
        </w:rPr>
      </w:pPr>
      <w:r>
        <w:rPr>
          <w:szCs w:val="18"/>
        </w:rPr>
        <w:t xml:space="preserve">             h</w:t>
      </w:r>
      <w:r w:rsidRPr="00E03D4F">
        <w:rPr>
          <w:szCs w:val="18"/>
        </w:rPr>
        <w:t>uishoudens</w:t>
      </w:r>
    </w:p>
    <w:p w:rsidR="00C327F7" w:rsidP="00A93102" w:rsidRDefault="00C327F7" w14:paraId="1E65049A" w14:textId="77777777">
      <w:pPr>
        <w:spacing w:line="276" w:lineRule="auto"/>
        <w:ind w:left="227"/>
        <w:rPr>
          <w:szCs w:val="18"/>
        </w:rPr>
      </w:pPr>
    </w:p>
    <w:p w:rsidRPr="00094DA4" w:rsidR="00E119FD" w:rsidP="00A93102" w:rsidRDefault="00E119FD" w14:paraId="4B37BB2C" w14:textId="77777777">
      <w:pPr>
        <w:spacing w:line="276" w:lineRule="auto"/>
        <w:ind w:left="227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677B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677B4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677B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677B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677B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F677B4">
              <w:t>1</w:t>
            </w:r>
          </w:fldSimple>
        </w:p>
      </w:tc>
    </w:tr>
    <w:bookmarkEnd w:id="12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677B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2576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677B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F2576B">
              <w:t>1</w:t>
            </w:r>
          </w:fldSimple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F677B4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F677B4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F677B4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F677B4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fldSimple w:instr=" DOCPROPERTY  L_HOME_URL  \* MERGEFORMAT ">
                                  <w:r w:rsidR="00F677B4">
                                    <w:t>www.minbuza.nl</w:t>
                                  </w:r>
                                </w:fldSimple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bookmarkEnd w:id="16"/>
                              <w:p w14:paraId="55140C8B" w14:textId="5C8F798D" w:rsidR="0014093E" w:rsidRPr="00840AE9" w:rsidRDefault="0014093E" w:rsidP="00BC4AE3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40AE9">
                                  <w:rPr>
                                    <w:b/>
                                    <w:lang w:val="fr-FR"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677B4">
                                  <w:rPr>
                                    <w:b/>
                                    <w:lang w:val="fr-FR"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840AE9">
                                  <w:rPr>
                                    <w:b/>
                                    <w:lang w:val="fr-FR"/>
                                  </w:rPr>
                                  <w:br/>
                                </w:r>
                                <w:r w:rsidR="00C52AC4">
                                  <w:rPr>
                                    <w:lang w:val="fr-FR"/>
                                  </w:rPr>
                                  <w:t>Carin Lobbezoo</w:t>
                                </w:r>
                                <w:r w:rsidR="00094DA4">
                                  <w:rPr>
                                    <w:lang w:val="fr-FR"/>
                                  </w:rPr>
                                  <w:t xml:space="preserve"> </w:t>
                                </w:r>
                              </w:p>
                              <w:p w14:paraId="55140C8C" w14:textId="29D8B6B1" w:rsidR="0014093E" w:rsidRPr="00840AE9" w:rsidRDefault="0014093E" w:rsidP="00E1747E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840AE9">
                                  <w:rPr>
                                    <w:lang w:val="fr-FR"/>
                                  </w:rPr>
                                  <w:t>T</w:t>
                                </w:r>
                                <w:r w:rsidRPr="00840AE9">
                                  <w:rPr>
                                    <w:lang w:val="fr-FR"/>
                                  </w:rPr>
                                  <w:tab/>
                                </w:r>
                                <w:bookmarkStart w:id="18" w:name="bm_phone"/>
                                <w:r w:rsidR="007363CA" w:rsidRPr="00840AE9">
                                  <w:rPr>
                                    <w:lang w:val="fr-FR"/>
                                  </w:rPr>
                                  <w:t xml:space="preserve">0031 70 348 </w:t>
                                </w:r>
                                <w:bookmarkEnd w:id="18"/>
                                <w:r w:rsidR="00E1747E" w:rsidRPr="00840AE9">
                                  <w:rPr>
                                    <w:lang w:val="fr-FR"/>
                                  </w:rPr>
                                  <w:t>7396</w:t>
                                </w:r>
                                <w:r w:rsidRPr="00840AE9">
                                  <w:rPr>
                                    <w:lang w:val="fr-FR"/>
                                  </w:rPr>
                                  <w:br/>
                                </w:r>
                                <w:bookmarkStart w:id="19" w:name="bm_fax"/>
                                <w:bookmarkStart w:id="20" w:name="bm_email"/>
                                <w:bookmarkEnd w:id="19"/>
                                <w:r w:rsidR="007363CA" w:rsidRPr="00840AE9">
                                  <w:rPr>
                                    <w:lang w:val="fr-FR"/>
                                  </w:rPr>
                                  <w:t>DIE-BNC@minbuza.nl</w:t>
                                </w:r>
                                <w:bookmarkEnd w:id="20"/>
                              </w:p>
                            </w:tc>
                          </w:tr>
                          <w:tr w:rsidR="0014093E" w:rsidRPr="00F677B4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840AE9" w:rsidRDefault="0014093E" w:rsidP="00BC4AE3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370E1B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F677B4">
                                    <w:t>Onze Referentie</w:t>
                                  </w:r>
                                </w:fldSimple>
                              </w:p>
                              <w:p w14:paraId="55140C91" w14:textId="0F45B48D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370E1B">
                                  <w:t>661274</w:t>
                                </w:r>
                                <w:r w:rsidR="00E03D4F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F677B4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55140C94" w14:textId="77777777" w:rsidR="0014093E" w:rsidRPr="007363CA" w:rsidRDefault="00370E1B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 w:rsidR="00F677B4">
                                    <w:t>Bijlage(n)</w:t>
                                  </w:r>
                                </w:fldSimple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F677B4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2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F677B4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fldSimple w:instr=" DOCPROPERTY  L_HOME_URL  \* MERGEFORMAT ">
                            <w:r w:rsidR="00F677B4">
                              <w:t>www.minbuza.nl</w:t>
                            </w:r>
                          </w:fldSimple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bookmarkEnd w:id="25"/>
                        <w:p w14:paraId="55140C8B" w14:textId="5C8F798D" w:rsidR="0014093E" w:rsidRPr="00840AE9" w:rsidRDefault="0014093E" w:rsidP="00BC4AE3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840AE9">
                            <w:rPr>
                              <w:b/>
                              <w:lang w:val="fr-FR"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F677B4">
                            <w:rPr>
                              <w:b/>
                              <w:lang w:val="fr-FR"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840AE9">
                            <w:rPr>
                              <w:b/>
                              <w:lang w:val="fr-FR"/>
                            </w:rPr>
                            <w:br/>
                          </w:r>
                          <w:r w:rsidR="00C52AC4">
                            <w:rPr>
                              <w:lang w:val="fr-FR"/>
                            </w:rPr>
                            <w:t>Carin Lobbezoo</w:t>
                          </w:r>
                          <w:r w:rsidR="00094DA4">
                            <w:rPr>
                              <w:lang w:val="fr-FR"/>
                            </w:rPr>
                            <w:t xml:space="preserve"> </w:t>
                          </w:r>
                        </w:p>
                        <w:p w14:paraId="55140C8C" w14:textId="29D8B6B1" w:rsidR="0014093E" w:rsidRPr="00840AE9" w:rsidRDefault="0014093E" w:rsidP="00E1747E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840AE9">
                            <w:rPr>
                              <w:lang w:val="fr-FR"/>
                            </w:rPr>
                            <w:t>T</w:t>
                          </w:r>
                          <w:r w:rsidRPr="00840AE9">
                            <w:rPr>
                              <w:lang w:val="fr-FR"/>
                            </w:rPr>
                            <w:tab/>
                          </w:r>
                          <w:bookmarkStart w:id="27" w:name="bm_phone"/>
                          <w:r w:rsidR="007363CA" w:rsidRPr="00840AE9">
                            <w:rPr>
                              <w:lang w:val="fr-FR"/>
                            </w:rPr>
                            <w:t xml:space="preserve">0031 70 348 </w:t>
                          </w:r>
                          <w:bookmarkEnd w:id="27"/>
                          <w:r w:rsidR="00E1747E" w:rsidRPr="00840AE9">
                            <w:rPr>
                              <w:lang w:val="fr-FR"/>
                            </w:rPr>
                            <w:t>7396</w:t>
                          </w:r>
                          <w:r w:rsidRPr="00840AE9">
                            <w:rPr>
                              <w:lang w:val="fr-FR"/>
                            </w:rPr>
                            <w:br/>
                          </w:r>
                          <w:bookmarkStart w:id="28" w:name="bm_fax"/>
                          <w:bookmarkStart w:id="29" w:name="bm_email"/>
                          <w:bookmarkEnd w:id="28"/>
                          <w:r w:rsidR="007363CA" w:rsidRPr="00840AE9">
                            <w:rPr>
                              <w:lang w:val="fr-FR"/>
                            </w:rPr>
                            <w:t>DIE-BNC@minbuza.nl</w:t>
                          </w:r>
                          <w:bookmarkEnd w:id="29"/>
                        </w:p>
                      </w:tc>
                    </w:tr>
                    <w:tr w:rsidR="0014093E" w:rsidRPr="00F677B4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840AE9" w:rsidRDefault="0014093E" w:rsidP="00BC4AE3">
                          <w:pPr>
                            <w:rPr>
                              <w:lang w:val="fr-FR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370E1B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F677B4">
                              <w:t>Onze Referentie</w:t>
                            </w:r>
                          </w:fldSimple>
                        </w:p>
                        <w:p w14:paraId="55140C91" w14:textId="0F45B48D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370E1B">
                            <w:t>661274</w:t>
                          </w:r>
                          <w:r w:rsidR="00E03D4F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F677B4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55140C94" w14:textId="77777777" w:rsidR="0014093E" w:rsidRPr="007363CA" w:rsidRDefault="00370E1B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 w:rsidR="00F677B4">
                              <w:t>Bijlage(n)</w:t>
                            </w:r>
                          </w:fldSimple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F677B4" w:rsidRPr="00F677B4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F677B4" w:rsidRPr="00F677B4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F677B4" w:rsidRPr="00F677B4">
              <w:rPr>
                <w:bCs/>
                <w:lang w:val="en-US"/>
              </w:rPr>
              <w:t>4</w:t>
            </w:r>
          </w:fldSimple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725218A6" w:rsidR="0014093E" w:rsidRPr="00035E67" w:rsidRDefault="0014093E" w:rsidP="00E03D4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F677B4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E03D4F">
            <w:rPr>
              <w:rFonts w:cs="Verdana"/>
              <w:szCs w:val="18"/>
            </w:rPr>
            <w:t>30</w:t>
          </w:r>
          <w:r w:rsidR="00094DA4">
            <w:rPr>
              <w:rFonts w:cs="Verdana"/>
              <w:szCs w:val="18"/>
            </w:rPr>
            <w:t xml:space="preserve"> september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F677B4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7363CA">
            <w:t>Informatievoorziening over nieuwe Commissievoorstellen</w:t>
          </w:r>
          <w:bookmarkEnd w:id="31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5550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02016"/>
    <w:rsid w:val="0001192B"/>
    <w:rsid w:val="00013862"/>
    <w:rsid w:val="00013D7A"/>
    <w:rsid w:val="00015C1D"/>
    <w:rsid w:val="00020189"/>
    <w:rsid w:val="00020EE4"/>
    <w:rsid w:val="00021FFE"/>
    <w:rsid w:val="00023E9A"/>
    <w:rsid w:val="000254A2"/>
    <w:rsid w:val="000310A4"/>
    <w:rsid w:val="00034A84"/>
    <w:rsid w:val="00035E67"/>
    <w:rsid w:val="00036B33"/>
    <w:rsid w:val="000445F7"/>
    <w:rsid w:val="0004508E"/>
    <w:rsid w:val="00046814"/>
    <w:rsid w:val="00050967"/>
    <w:rsid w:val="00051579"/>
    <w:rsid w:val="00063EA4"/>
    <w:rsid w:val="00065239"/>
    <w:rsid w:val="00067174"/>
    <w:rsid w:val="00071A60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4DA4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3790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2F2A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3883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577FA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0E1B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973AC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C7A85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24324"/>
    <w:rsid w:val="005429DC"/>
    <w:rsid w:val="005534E3"/>
    <w:rsid w:val="005556B0"/>
    <w:rsid w:val="00557634"/>
    <w:rsid w:val="0055763B"/>
    <w:rsid w:val="00557929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667DD"/>
    <w:rsid w:val="00775BAD"/>
    <w:rsid w:val="0077614E"/>
    <w:rsid w:val="0077662C"/>
    <w:rsid w:val="00776C32"/>
    <w:rsid w:val="00781474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227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F2529"/>
    <w:rsid w:val="007F2A4C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0AE9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27F0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0AF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49E1"/>
    <w:rsid w:val="00975112"/>
    <w:rsid w:val="009751BA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2371"/>
    <w:rsid w:val="009E3549"/>
    <w:rsid w:val="009E5328"/>
    <w:rsid w:val="009F0D37"/>
    <w:rsid w:val="009F20F8"/>
    <w:rsid w:val="009F42B5"/>
    <w:rsid w:val="009F47B8"/>
    <w:rsid w:val="00A0257B"/>
    <w:rsid w:val="00A035D0"/>
    <w:rsid w:val="00A05465"/>
    <w:rsid w:val="00A14602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93102"/>
    <w:rsid w:val="00A934DE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4DAC"/>
    <w:rsid w:val="00AE574E"/>
    <w:rsid w:val="00AE6D3C"/>
    <w:rsid w:val="00AE7259"/>
    <w:rsid w:val="00AF149A"/>
    <w:rsid w:val="00AF193A"/>
    <w:rsid w:val="00AF3D6A"/>
    <w:rsid w:val="00AF4374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47B2F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81FB5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2ABD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3EF3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27F7"/>
    <w:rsid w:val="00C3561D"/>
    <w:rsid w:val="00C37FE1"/>
    <w:rsid w:val="00C40C60"/>
    <w:rsid w:val="00C425CE"/>
    <w:rsid w:val="00C432E1"/>
    <w:rsid w:val="00C47DF9"/>
    <w:rsid w:val="00C5258E"/>
    <w:rsid w:val="00C52AC4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3FA8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45E6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D4F"/>
    <w:rsid w:val="00E03E2E"/>
    <w:rsid w:val="00E10DC6"/>
    <w:rsid w:val="00E11452"/>
    <w:rsid w:val="00E119FD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2576B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053"/>
    <w:rsid w:val="00F63405"/>
    <w:rsid w:val="00F634FE"/>
    <w:rsid w:val="00F663C3"/>
    <w:rsid w:val="00F66EEB"/>
    <w:rsid w:val="00F66F13"/>
    <w:rsid w:val="00F677B4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2D75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50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381</ap:Characters>
  <ap:DocSecurity>4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2016-09-09T08:55:00.0000000Z</lastPrinted>
  <dcterms:created xsi:type="dcterms:W3CDTF">2016-09-30T12:49:00.0000000Z</dcterms:created>
  <dcterms:modified xsi:type="dcterms:W3CDTF">2016-09-30T12:49:00.0000000Z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0x01010009AC962A6EC9FA43A462614DF91B7835</vt:lpwstr>
  </property>
</Properties>
</file>