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2DFB26DA" w14:textId="77777777">
      <w:bookmarkStart w:name="bm_txtAanhef" w:id="0"/>
      <w:bookmarkStart w:name="bm_start" w:id="1"/>
      <w:r>
        <w:t xml:space="preserve"> </w:t>
      </w:r>
      <w:bookmarkEnd w:id="0"/>
      <w:bookmarkEnd w:id="1"/>
    </w:p>
    <w:p w:rsidRPr="00C37FE1" w:rsidR="00C37FE1" w:rsidP="00C37FE1" w:rsidRDefault="00D361E6" w14:paraId="2DFB26DB" w14:textId="77777777">
      <w:r>
        <w:t>Graag bied ik u, mede namens de Minister van Buitenlandse Zaken, hierbij de nota naar aanleiding van het verslag aan inzake de goedkeuring van het voornemen tot opzegging van het op 8 april 1979 te Wenen tot stand gekomen Statuut van de Organisatie der Verenigde Naties voor Industriële Ontwikkeling (Kamerstukken II, 34</w:t>
      </w:r>
      <w:r w:rsidR="00C60764">
        <w:t xml:space="preserve"> </w:t>
      </w:r>
      <w:r>
        <w:t xml:space="preserve">473 (R2069)). </w:t>
      </w:r>
      <w:r w:rsidR="002D4824">
        <w:t xml:space="preserve"> </w:t>
      </w:r>
    </w:p>
    <w:p w:rsidR="00C37FE1" w:rsidP="00C37FE1" w:rsidRDefault="00D361E6" w14:paraId="2DFB26DC" w14:textId="77777777">
      <w:bookmarkStart w:name="bm_txtend" w:id="2"/>
      <w:bookmarkStart w:name="_GoBack" w:id="3"/>
      <w:r>
        <w:br/>
      </w:r>
      <w:r>
        <w:br/>
      </w:r>
      <w:r>
        <w:br/>
      </w:r>
      <w:bookmarkEnd w:id="2"/>
      <w:bookmarkEnd w:id="3"/>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D361E6" w14:paraId="2DFB26DF" w14:textId="77777777">
        <w:tc>
          <w:tcPr>
            <w:tcW w:w="4500" w:type="pct"/>
          </w:tcPr>
          <w:p w:rsidRPr="00C37FE1" w:rsidR="002F6C89" w:rsidP="002F6C89" w:rsidRDefault="00D361E6" w14:paraId="2DFB26DD" w14:textId="77777777">
            <w:bookmarkStart w:name="bm_groet" w:id="4"/>
            <w:r>
              <w:t>De Minister voor Buitenlandse Handel</w:t>
            </w:r>
            <w:bookmarkEnd w:id="4"/>
          </w:p>
        </w:tc>
        <w:tc>
          <w:tcPr>
            <w:tcW w:w="2500" w:type="pct"/>
          </w:tcPr>
          <w:p w:rsidRPr="00C37FE1" w:rsidR="002F6C89" w:rsidP="002F6C89" w:rsidRDefault="00D361E6" w14:paraId="2DFB26DE" w14:textId="77777777">
            <w:bookmarkStart w:name="bm_groetam" w:id="5"/>
            <w:r>
              <w:t xml:space="preserve"> </w:t>
            </w:r>
            <w:bookmarkEnd w:id="5"/>
          </w:p>
        </w:tc>
      </w:tr>
      <w:tr w:rsidRPr="00C37FE1" w:rsidR="004B0BDA" w:rsidTr="00D361E6" w14:paraId="2DFB26E6" w14:textId="77777777">
        <w:tc>
          <w:tcPr>
            <w:tcW w:w="4500" w:type="pct"/>
          </w:tcPr>
          <w:p w:rsidR="00D361E6" w:rsidP="002F6C89" w:rsidRDefault="00D361E6" w14:paraId="2DFB26E0" w14:textId="77777777">
            <w:bookmarkStart w:name="bm_groet1" w:id="6"/>
            <w:r>
              <w:t>en Ontwikkelingssamenwerking,</w:t>
            </w:r>
          </w:p>
          <w:p w:rsidR="00D361E6" w:rsidP="002F6C89" w:rsidRDefault="00D361E6" w14:paraId="2DFB26E1" w14:textId="77777777"/>
          <w:p w:rsidR="00D361E6" w:rsidP="002F6C89" w:rsidRDefault="00D361E6" w14:paraId="2DFB26E2" w14:textId="77777777"/>
          <w:p w:rsidR="00D361E6" w:rsidP="002F6C89" w:rsidRDefault="00D361E6" w14:paraId="2DFB26E3" w14:textId="77777777"/>
          <w:p w:rsidRPr="00C37FE1" w:rsidR="004B0BDA" w:rsidP="002F6C89" w:rsidRDefault="00D361E6" w14:paraId="2DFB26E4" w14:textId="77777777">
            <w:proofErr w:type="spellStart"/>
            <w:r>
              <w:t>Lilianne</w:t>
            </w:r>
            <w:proofErr w:type="spellEnd"/>
            <w:r>
              <w:t xml:space="preserve"> </w:t>
            </w:r>
            <w:proofErr w:type="spellStart"/>
            <w:r>
              <w:t>Ploumen</w:t>
            </w:r>
            <w:bookmarkEnd w:id="6"/>
            <w:proofErr w:type="spellEnd"/>
          </w:p>
        </w:tc>
        <w:tc>
          <w:tcPr>
            <w:tcW w:w="2500" w:type="pct"/>
          </w:tcPr>
          <w:p w:rsidRPr="00C37FE1" w:rsidR="004B0BDA" w:rsidP="002F6C89" w:rsidRDefault="00D361E6" w14:paraId="2DFB26E5" w14:textId="77777777">
            <w:bookmarkStart w:name="bm_groetam1" w:id="7"/>
            <w:r>
              <w:t xml:space="preserve"> </w:t>
            </w:r>
            <w:bookmarkEnd w:id="7"/>
          </w:p>
        </w:tc>
      </w:tr>
    </w:tbl>
    <w:p w:rsidRPr="00825019" w:rsidR="00825019" w:rsidP="00D36B95" w:rsidRDefault="00C37FE1" w14:paraId="2DFB26E7" w14:textId="77777777">
      <w:bookmarkStart w:name="bm_antwoord" w:id="8"/>
      <w:r w:rsidRPr="00C37FE1">
        <w:t xml:space="preserve"> </w:t>
      </w:r>
      <w:bookmarkEnd w:id="8"/>
    </w:p>
    <w:sectPr w:rsidRPr="00825019" w:rsidR="00825019" w:rsidSect="00482A7E">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26EC" w14:textId="77777777" w:rsidR="00D361E6" w:rsidRDefault="00D361E6">
      <w:r>
        <w:separator/>
      </w:r>
    </w:p>
    <w:p w14:paraId="2DFB26ED" w14:textId="77777777" w:rsidR="00D361E6" w:rsidRDefault="00D361E6"/>
  </w:endnote>
  <w:endnote w:type="continuationSeparator" w:id="0">
    <w:p w14:paraId="2DFB26EE" w14:textId="77777777" w:rsidR="00D361E6" w:rsidRDefault="00D361E6">
      <w:r>
        <w:continuationSeparator/>
      </w:r>
    </w:p>
    <w:p w14:paraId="2DFB26EF" w14:textId="77777777" w:rsidR="00D361E6" w:rsidRDefault="00D36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26F7" w14:textId="77777777" w:rsidR="0014093E" w:rsidRDefault="0014093E">
    <w:pPr>
      <w:pStyle w:val="Footer"/>
    </w:pPr>
  </w:p>
  <w:p w14:paraId="2DFB26F8"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2DFB26FB" w14:textId="77777777">
      <w:trPr>
        <w:trHeight w:hRule="exact" w:val="240"/>
      </w:trPr>
      <w:tc>
        <w:tcPr>
          <w:tcW w:w="7752" w:type="dxa"/>
          <w:shd w:val="clear" w:color="auto" w:fill="auto"/>
        </w:tcPr>
        <w:p w14:paraId="2DFB26F9" w14:textId="77777777" w:rsidR="0014093E" w:rsidRDefault="0014093E" w:rsidP="002B153C">
          <w:r>
            <w:t>VERTROUWELIJK</w:t>
          </w:r>
        </w:p>
      </w:tc>
      <w:tc>
        <w:tcPr>
          <w:tcW w:w="2148" w:type="dxa"/>
        </w:tcPr>
        <w:p w14:paraId="2DFB26FA"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C237C">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200B58">
            <w:fldChar w:fldCharType="begin"/>
          </w:r>
          <w:r w:rsidR="00200B58">
            <w:instrText xml:space="preserve"> NUMPAGES   \* MERGEFORMAT </w:instrText>
          </w:r>
          <w:r w:rsidR="00200B58">
            <w:fldChar w:fldCharType="separate"/>
          </w:r>
          <w:r w:rsidR="00200B58">
            <w:t>1</w:t>
          </w:r>
          <w:r w:rsidR="00200B58">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2DFB26FE" w14:textId="77777777">
      <w:trPr>
        <w:trHeight w:hRule="exact" w:val="240"/>
      </w:trPr>
      <w:tc>
        <w:tcPr>
          <w:tcW w:w="7752" w:type="dxa"/>
          <w:shd w:val="clear" w:color="auto" w:fill="auto"/>
        </w:tcPr>
        <w:p w14:paraId="2DFB26FC" w14:textId="77777777" w:rsidR="0014093E" w:rsidRDefault="0014093E" w:rsidP="002B153C">
          <w:bookmarkStart w:id="17" w:name="bmVoettekst1"/>
        </w:p>
      </w:tc>
      <w:tc>
        <w:tcPr>
          <w:tcW w:w="2148" w:type="dxa"/>
        </w:tcPr>
        <w:p w14:paraId="2DFB26FD" w14:textId="77777777" w:rsidR="0014093E" w:rsidRDefault="0014093E" w:rsidP="00600CF0">
          <w:pPr>
            <w:pStyle w:val="Huisstijl-Paginanummering"/>
          </w:pPr>
          <w:r>
            <w:rPr>
              <w:rStyle w:val="Huisstijl-GegevenCharChar"/>
            </w:rPr>
            <w:fldChar w:fldCharType="begin"/>
          </w:r>
          <w:r w:rsidRPr="005D40E6">
            <w:rPr>
              <w:rStyle w:val="Huisstijl-GegevenCharChar"/>
              <w:lang w:val="en-US"/>
            </w:rPr>
            <w:instrText xml:space="preserve"> DOCPROPERTY  L_PAGE  \* MERGEFORMAT </w:instrText>
          </w:r>
          <w:r>
            <w:rPr>
              <w:rStyle w:val="Huisstijl-GegevenCharChar"/>
            </w:rPr>
            <w:fldChar w:fldCharType="separate"/>
          </w:r>
          <w:r w:rsidR="00200B58">
            <w:rPr>
              <w:rStyle w:val="Huisstijl-GegevenCharChar"/>
              <w:b/>
              <w:bCs/>
              <w:lang w:val="en-US"/>
            </w:rPr>
            <w:t>Error! Unknown document property name.</w:t>
          </w:r>
          <w:r>
            <w:rPr>
              <w:rStyle w:val="Huisstijl-GegevenCharChar"/>
            </w:rPr>
            <w:fldChar w:fldCharType="end"/>
          </w:r>
          <w:r w:rsidRPr="005D40E6">
            <w:rPr>
              <w:rStyle w:val="Huisstijl-GegevenCharChar"/>
              <w:lang w:val="en-US"/>
            </w:rPr>
            <w:t xml:space="preserve"> </w:t>
          </w:r>
          <w:r w:rsidRPr="00CD362D">
            <w:rPr>
              <w:rStyle w:val="Huisstijl-GegevenCharChar"/>
            </w:rPr>
            <w:fldChar w:fldCharType="begin"/>
          </w:r>
          <w:r w:rsidRPr="005D40E6">
            <w:rPr>
              <w:rStyle w:val="Huisstijl-GegevenCharChar"/>
              <w:lang w:val="en-US"/>
            </w:rPr>
            <w:instrText xml:space="preserve"> PAGE   \* MERGEFORMAT </w:instrText>
          </w:r>
          <w:r w:rsidRPr="00CD362D">
            <w:rPr>
              <w:rStyle w:val="Huisstijl-GegevenCharChar"/>
            </w:rPr>
            <w:fldChar w:fldCharType="separate"/>
          </w:r>
          <w:r w:rsidR="00CC237C">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200B58">
            <w:rPr>
              <w:rStyle w:val="Huisstijl-GegevenCharChar"/>
              <w:b/>
              <w:bCs/>
              <w:lang w:val="en-US"/>
            </w:rPr>
            <w:t>Error! Unknown document property name.</w:t>
          </w:r>
          <w:r>
            <w:rPr>
              <w:rStyle w:val="Huisstijl-GegevenCharChar"/>
            </w:rPr>
            <w:fldChar w:fldCharType="end"/>
          </w:r>
          <w:r>
            <w:t xml:space="preserve"> </w:t>
          </w:r>
          <w:r w:rsidR="00200B58">
            <w:fldChar w:fldCharType="begin"/>
          </w:r>
          <w:r w:rsidR="00200B58">
            <w:instrText xml:space="preserve"> NUMPAGES   \* MERGEFORMAT </w:instrText>
          </w:r>
          <w:r w:rsidR="00200B58">
            <w:fldChar w:fldCharType="separate"/>
          </w:r>
          <w:r w:rsidR="00200B58">
            <w:t>1</w:t>
          </w:r>
          <w:r w:rsidR="00200B58">
            <w:fldChar w:fldCharType="end"/>
          </w:r>
        </w:p>
      </w:tc>
    </w:tr>
    <w:bookmarkEnd w:id="17"/>
  </w:tbl>
  <w:p w14:paraId="2DFB26FF"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2DFB2712" w14:textId="77777777">
      <w:trPr>
        <w:trHeight w:hRule="exact" w:val="240"/>
      </w:trPr>
      <w:tc>
        <w:tcPr>
          <w:tcW w:w="7752" w:type="dxa"/>
          <w:shd w:val="clear" w:color="auto" w:fill="auto"/>
        </w:tcPr>
        <w:p w14:paraId="2DFB2710" w14:textId="77777777" w:rsidR="0014093E" w:rsidRDefault="0014093E" w:rsidP="00023E9A"/>
      </w:tc>
      <w:tc>
        <w:tcPr>
          <w:tcW w:w="2148" w:type="dxa"/>
        </w:tcPr>
        <w:p w14:paraId="2DFB2711" w14:textId="276C0915" w:rsidR="0014093E" w:rsidRDefault="0014093E" w:rsidP="00023E9A">
          <w:pPr>
            <w:pStyle w:val="Huisstijl-Paginanummering"/>
          </w:pPr>
        </w:p>
      </w:tc>
    </w:tr>
  </w:tbl>
  <w:p w14:paraId="2DFB2713"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B26E8" w14:textId="77777777" w:rsidR="00D361E6" w:rsidRDefault="00D361E6">
      <w:r>
        <w:separator/>
      </w:r>
    </w:p>
    <w:p w14:paraId="2DFB26E9" w14:textId="77777777" w:rsidR="00D361E6" w:rsidRDefault="00D361E6"/>
  </w:footnote>
  <w:footnote w:type="continuationSeparator" w:id="0">
    <w:p w14:paraId="2DFB26EA" w14:textId="77777777" w:rsidR="00D361E6" w:rsidRDefault="00D361E6">
      <w:r>
        <w:continuationSeparator/>
      </w:r>
    </w:p>
    <w:p w14:paraId="2DFB26EB" w14:textId="77777777" w:rsidR="00D361E6" w:rsidRDefault="00D36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26F0" w14:textId="77777777" w:rsidR="0014093E" w:rsidRDefault="0014093E">
    <w:pPr>
      <w:pStyle w:val="Header"/>
    </w:pPr>
  </w:p>
  <w:p w14:paraId="2DFB26F1"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26F2" w14:textId="77777777" w:rsidR="0014093E" w:rsidRDefault="0014093E" w:rsidP="004F44C2">
    <w:pPr>
      <w:pStyle w:val="Header"/>
      <w:rPr>
        <w:rFonts w:cs="Verdana-Bold"/>
        <w:b/>
        <w:bCs/>
        <w:smallCaps/>
        <w:szCs w:val="18"/>
      </w:rPr>
    </w:pPr>
    <w:r>
      <w:rPr>
        <w:rFonts w:cs="Verdana-Bold"/>
        <w:b/>
        <w:bCs/>
        <w:smallCaps/>
        <w:noProof/>
        <w:szCs w:val="18"/>
        <w:lang w:eastAsia="zh-CN"/>
      </w:rPr>
      <mc:AlternateContent>
        <mc:Choice Requires="wps">
          <w:drawing>
            <wp:anchor distT="0" distB="0" distL="114300" distR="114300" simplePos="0" relativeHeight="251658240" behindDoc="0" locked="0" layoutInCell="1" allowOverlap="1" wp14:anchorId="2DFB2714" wp14:editId="2DFB2715">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DFB271B" w14:textId="77777777">
                            <w:tc>
                              <w:tcPr>
                                <w:tcW w:w="2160" w:type="dxa"/>
                                <w:shd w:val="clear" w:color="auto" w:fill="auto"/>
                              </w:tcPr>
                              <w:p w14:paraId="2DFB271A" w14:textId="77777777" w:rsidR="0014093E" w:rsidRPr="00FB2EB1" w:rsidRDefault="00D361E6" w:rsidP="00D20117">
                                <w:pPr>
                                  <w:pStyle w:val="Huisstijl-Adres"/>
                                  <w:rPr>
                                    <w:b/>
                                    <w:vanish/>
                                  </w:rPr>
                                </w:pPr>
                                <w:bookmarkStart w:id="9" w:name="bm_txtdirectie2"/>
                                <w:r>
                                  <w:rPr>
                                    <w:b/>
                                  </w:rPr>
                                  <w:t>Directie Juridische Zaken</w:t>
                                </w:r>
                                <w:bookmarkEnd w:id="9"/>
                                <w:r w:rsidR="0014093E">
                                  <w:rPr>
                                    <w:b/>
                                  </w:rPr>
                                  <w:t xml:space="preserve"> </w:t>
                                </w:r>
                                <w:bookmarkStart w:id="10" w:name="bm_ministerie2"/>
                                <w:r w:rsidR="0014093E">
                                  <w:rPr>
                                    <w:b/>
                                  </w:rPr>
                                  <w:t xml:space="preserve"> </w:t>
                                </w:r>
                                <w:bookmarkEnd w:id="10"/>
                              </w:p>
                            </w:tc>
                          </w:tr>
                          <w:tr w:rsidR="0014093E" w14:paraId="2DFB271D" w14:textId="77777777">
                            <w:trPr>
                              <w:trHeight w:hRule="exact" w:val="200"/>
                            </w:trPr>
                            <w:tc>
                              <w:tcPr>
                                <w:tcW w:w="2160" w:type="dxa"/>
                                <w:shd w:val="clear" w:color="auto" w:fill="auto"/>
                              </w:tcPr>
                              <w:p w14:paraId="2DFB271C" w14:textId="77777777" w:rsidR="0014093E" w:rsidRPr="00DF54D9" w:rsidRDefault="0014093E" w:rsidP="004F44C2"/>
                            </w:tc>
                          </w:tr>
                          <w:bookmarkStart w:id="11" w:name="bm_date2"/>
                          <w:bookmarkEnd w:id="11"/>
                          <w:tr w:rsidR="0014093E" w:rsidRPr="00496319" w14:paraId="2DFB2721" w14:textId="77777777">
                            <w:tc>
                              <w:tcPr>
                                <w:tcW w:w="2160" w:type="dxa"/>
                                <w:shd w:val="clear" w:color="auto" w:fill="auto"/>
                              </w:tcPr>
                              <w:p w14:paraId="2DFB271E" w14:textId="77777777" w:rsidR="0014093E" w:rsidRPr="005D40E6" w:rsidRDefault="0014093E" w:rsidP="004F44C2">
                                <w:pPr>
                                  <w:pStyle w:val="Huisstijl-Kopje"/>
                                  <w:rPr>
                                    <w:lang w:val="en-US"/>
                                  </w:rPr>
                                </w:pPr>
                                <w:r>
                                  <w:fldChar w:fldCharType="begin"/>
                                </w:r>
                                <w:r w:rsidRPr="005D40E6">
                                  <w:rPr>
                                    <w:lang w:val="en-US"/>
                                  </w:rPr>
                                  <w:instrText xml:space="preserve"> DOCPROPERTY  L_REFERENCE  \* MERGEFORMAT </w:instrText>
                                </w:r>
                                <w:r>
                                  <w:fldChar w:fldCharType="separate"/>
                                </w:r>
                                <w:r w:rsidR="00200B58">
                                  <w:rPr>
                                    <w:b w:val="0"/>
                                    <w:bCs/>
                                    <w:lang w:val="en-US"/>
                                  </w:rPr>
                                  <w:t>Error! Unknown document property name.</w:t>
                                </w:r>
                                <w:r>
                                  <w:fldChar w:fldCharType="end"/>
                                </w:r>
                              </w:p>
                              <w:p w14:paraId="2DFB271F" w14:textId="77777777" w:rsidR="0014093E" w:rsidRDefault="00D361E6" w:rsidP="004F44C2">
                                <w:pPr>
                                  <w:pStyle w:val="Huisstijl-Gegeven"/>
                                </w:pPr>
                                <w:bookmarkStart w:id="12" w:name="bm_reference2"/>
                                <w:r>
                                  <w:t>MINBUZA-2016.XXXX</w:t>
                                </w:r>
                                <w:bookmarkEnd w:id="12"/>
                              </w:p>
                              <w:p w14:paraId="2DFB2720" w14:textId="77777777" w:rsidR="0014093E" w:rsidRPr="00F93F9E" w:rsidRDefault="0014093E" w:rsidP="004F44C2">
                                <w:pPr>
                                  <w:pStyle w:val="Huisstijl-Gegeven"/>
                                </w:pPr>
                              </w:p>
                            </w:tc>
                          </w:tr>
                          <w:tr w:rsidR="0014093E" w14:paraId="2DFB2723" w14:textId="77777777">
                            <w:trPr>
                              <w:trHeight w:val="930"/>
                            </w:trPr>
                            <w:tc>
                              <w:tcPr>
                                <w:tcW w:w="2160" w:type="dxa"/>
                                <w:shd w:val="clear" w:color="auto" w:fill="auto"/>
                              </w:tcPr>
                              <w:p w14:paraId="2DFB2722" w14:textId="77777777" w:rsidR="0014093E" w:rsidRDefault="0014093E" w:rsidP="004F44C2">
                                <w:pPr>
                                  <w:pStyle w:val="Huisstijl-Voorwaarden"/>
                                </w:pPr>
                              </w:p>
                            </w:tc>
                          </w:tr>
                        </w:tbl>
                        <w:p w14:paraId="2DFB2724"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DFB271B" w14:textId="77777777">
                      <w:tc>
                        <w:tcPr>
                          <w:tcW w:w="2160" w:type="dxa"/>
                          <w:shd w:val="clear" w:color="auto" w:fill="auto"/>
                        </w:tcPr>
                        <w:p w14:paraId="2DFB271A" w14:textId="77777777" w:rsidR="0014093E" w:rsidRPr="00FB2EB1" w:rsidRDefault="00D361E6" w:rsidP="00D20117">
                          <w:pPr>
                            <w:pStyle w:val="Huisstijl-Adres"/>
                            <w:rPr>
                              <w:b/>
                              <w:vanish/>
                            </w:rPr>
                          </w:pPr>
                          <w:bookmarkStart w:id="13" w:name="bm_txtdirectie2"/>
                          <w:r>
                            <w:rPr>
                              <w:b/>
                            </w:rPr>
                            <w:t>Directie Juridische Zaken</w:t>
                          </w:r>
                          <w:bookmarkEnd w:id="13"/>
                          <w:r w:rsidR="0014093E">
                            <w:rPr>
                              <w:b/>
                            </w:rPr>
                            <w:t xml:space="preserve"> </w:t>
                          </w:r>
                          <w:bookmarkStart w:id="14" w:name="bm_ministerie2"/>
                          <w:r w:rsidR="0014093E">
                            <w:rPr>
                              <w:b/>
                            </w:rPr>
                            <w:t xml:space="preserve"> </w:t>
                          </w:r>
                          <w:bookmarkEnd w:id="14"/>
                        </w:p>
                      </w:tc>
                    </w:tr>
                    <w:tr w:rsidR="0014093E" w14:paraId="2DFB271D" w14:textId="77777777">
                      <w:trPr>
                        <w:trHeight w:hRule="exact" w:val="200"/>
                      </w:trPr>
                      <w:tc>
                        <w:tcPr>
                          <w:tcW w:w="2160" w:type="dxa"/>
                          <w:shd w:val="clear" w:color="auto" w:fill="auto"/>
                        </w:tcPr>
                        <w:p w14:paraId="2DFB271C" w14:textId="77777777" w:rsidR="0014093E" w:rsidRPr="00DF54D9" w:rsidRDefault="0014093E" w:rsidP="004F44C2"/>
                      </w:tc>
                    </w:tr>
                    <w:bookmarkStart w:id="15" w:name="bm_date2"/>
                    <w:bookmarkEnd w:id="15"/>
                    <w:tr w:rsidR="0014093E" w:rsidRPr="00496319" w14:paraId="2DFB2721" w14:textId="77777777">
                      <w:tc>
                        <w:tcPr>
                          <w:tcW w:w="2160" w:type="dxa"/>
                          <w:shd w:val="clear" w:color="auto" w:fill="auto"/>
                        </w:tcPr>
                        <w:p w14:paraId="2DFB271E" w14:textId="77777777" w:rsidR="0014093E" w:rsidRPr="005D40E6" w:rsidRDefault="0014093E" w:rsidP="004F44C2">
                          <w:pPr>
                            <w:pStyle w:val="Huisstijl-Kopje"/>
                            <w:rPr>
                              <w:lang w:val="en-US"/>
                            </w:rPr>
                          </w:pPr>
                          <w:r>
                            <w:fldChar w:fldCharType="begin"/>
                          </w:r>
                          <w:r w:rsidRPr="005D40E6">
                            <w:rPr>
                              <w:lang w:val="en-US"/>
                            </w:rPr>
                            <w:instrText xml:space="preserve"> DOCPROPERTY  L_REFERENCE  \* MERGEFORMAT </w:instrText>
                          </w:r>
                          <w:r>
                            <w:fldChar w:fldCharType="separate"/>
                          </w:r>
                          <w:r w:rsidR="00200B58">
                            <w:rPr>
                              <w:b w:val="0"/>
                              <w:bCs/>
                              <w:lang w:val="en-US"/>
                            </w:rPr>
                            <w:t>Error! Unknown document property name.</w:t>
                          </w:r>
                          <w:r>
                            <w:fldChar w:fldCharType="end"/>
                          </w:r>
                        </w:p>
                        <w:p w14:paraId="2DFB271F" w14:textId="77777777" w:rsidR="0014093E" w:rsidRDefault="00D361E6" w:rsidP="004F44C2">
                          <w:pPr>
                            <w:pStyle w:val="Huisstijl-Gegeven"/>
                          </w:pPr>
                          <w:bookmarkStart w:id="16" w:name="bm_reference2"/>
                          <w:r>
                            <w:t>MINBUZA-2016.XXXX</w:t>
                          </w:r>
                          <w:bookmarkEnd w:id="16"/>
                        </w:p>
                        <w:p w14:paraId="2DFB2720" w14:textId="77777777" w:rsidR="0014093E" w:rsidRPr="00F93F9E" w:rsidRDefault="0014093E" w:rsidP="004F44C2">
                          <w:pPr>
                            <w:pStyle w:val="Huisstijl-Gegeven"/>
                          </w:pPr>
                        </w:p>
                      </w:tc>
                    </w:tr>
                    <w:tr w:rsidR="0014093E" w14:paraId="2DFB2723" w14:textId="77777777">
                      <w:trPr>
                        <w:trHeight w:val="930"/>
                      </w:trPr>
                      <w:tc>
                        <w:tcPr>
                          <w:tcW w:w="2160" w:type="dxa"/>
                          <w:shd w:val="clear" w:color="auto" w:fill="auto"/>
                        </w:tcPr>
                        <w:p w14:paraId="2DFB2722" w14:textId="77777777" w:rsidR="0014093E" w:rsidRDefault="0014093E" w:rsidP="004F44C2">
                          <w:pPr>
                            <w:pStyle w:val="Huisstijl-Voorwaarden"/>
                          </w:pPr>
                        </w:p>
                      </w:tc>
                    </w:tr>
                  </w:tbl>
                  <w:p w14:paraId="2DFB2724"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2DFB26F4" w14:textId="77777777" w:rsidTr="00733C20">
      <w:trPr>
        <w:trHeight w:hRule="exact" w:val="96"/>
      </w:trPr>
      <w:tc>
        <w:tcPr>
          <w:tcW w:w="7520" w:type="dxa"/>
          <w:shd w:val="clear" w:color="auto" w:fill="auto"/>
        </w:tcPr>
        <w:p w14:paraId="2DFB26F3" w14:textId="77777777" w:rsidR="0014093E" w:rsidRPr="00275984" w:rsidRDefault="0014093E" w:rsidP="004F44C2">
          <w:pPr>
            <w:spacing w:line="240" w:lineRule="auto"/>
            <w:rPr>
              <w:sz w:val="12"/>
              <w:szCs w:val="12"/>
            </w:rPr>
          </w:pPr>
        </w:p>
      </w:tc>
    </w:tr>
  </w:tbl>
  <w:p w14:paraId="2DFB26F5" w14:textId="77777777" w:rsidR="0014093E" w:rsidRPr="00740712" w:rsidRDefault="0014093E" w:rsidP="004F44C2"/>
  <w:p w14:paraId="2DFB26F6"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2700" w14:textId="77777777" w:rsidR="0014093E" w:rsidRDefault="0014093E" w:rsidP="00BC4AE3">
    <w:pPr>
      <w:pStyle w:val="Header"/>
    </w:pPr>
    <w:r>
      <w:rPr>
        <w:noProof/>
        <w:lang w:eastAsia="zh-CN"/>
      </w:rPr>
      <mc:AlternateContent>
        <mc:Choice Requires="wps">
          <w:drawing>
            <wp:anchor distT="0" distB="0" distL="114300" distR="114300" simplePos="0" relativeHeight="251657216" behindDoc="0" locked="0" layoutInCell="1" allowOverlap="1" wp14:anchorId="2DFB2716" wp14:editId="2DFB2717">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2DFB2727" w14:textId="77777777">
                            <w:trPr>
                              <w:trHeight w:val="2636"/>
                            </w:trPr>
                            <w:tc>
                              <w:tcPr>
                                <w:tcW w:w="737" w:type="dxa"/>
                                <w:shd w:val="clear" w:color="auto" w:fill="auto"/>
                              </w:tcPr>
                              <w:p w14:paraId="2DFB2725" w14:textId="77777777" w:rsidR="0014093E" w:rsidRDefault="0014093E" w:rsidP="00B42DFA">
                                <w:pPr>
                                  <w:spacing w:line="240" w:lineRule="auto"/>
                                </w:pPr>
                              </w:p>
                            </w:tc>
                            <w:tc>
                              <w:tcPr>
                                <w:tcW w:w="5263" w:type="dxa"/>
                                <w:shd w:val="clear" w:color="auto" w:fill="auto"/>
                              </w:tcPr>
                              <w:p w14:paraId="2DFB2726" w14:textId="77777777" w:rsidR="0014093E" w:rsidRDefault="0014093E" w:rsidP="00B42DFA">
                                <w:pPr>
                                  <w:spacing w:line="240" w:lineRule="auto"/>
                                </w:pPr>
                                <w:r>
                                  <w:rPr>
                                    <w:noProof/>
                                    <w:lang w:eastAsia="zh-CN"/>
                                  </w:rPr>
                                  <w:drawing>
                                    <wp:inline distT="0" distB="0" distL="0" distR="0" wp14:anchorId="2DFB273A" wp14:editId="2DFB273B">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2DFB2728"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2DFB2727" w14:textId="77777777">
                      <w:trPr>
                        <w:trHeight w:val="2636"/>
                      </w:trPr>
                      <w:tc>
                        <w:tcPr>
                          <w:tcW w:w="737" w:type="dxa"/>
                          <w:shd w:val="clear" w:color="auto" w:fill="auto"/>
                        </w:tcPr>
                        <w:p w14:paraId="2DFB2725" w14:textId="77777777" w:rsidR="0014093E" w:rsidRDefault="0014093E" w:rsidP="00B42DFA">
                          <w:pPr>
                            <w:spacing w:line="240" w:lineRule="auto"/>
                          </w:pPr>
                        </w:p>
                      </w:tc>
                      <w:tc>
                        <w:tcPr>
                          <w:tcW w:w="5263" w:type="dxa"/>
                          <w:shd w:val="clear" w:color="auto" w:fill="auto"/>
                        </w:tcPr>
                        <w:p w14:paraId="2DFB2726" w14:textId="77777777" w:rsidR="0014093E" w:rsidRDefault="0014093E" w:rsidP="00B42DFA">
                          <w:pPr>
                            <w:spacing w:line="240" w:lineRule="auto"/>
                          </w:pPr>
                          <w:r>
                            <w:rPr>
                              <w:noProof/>
                              <w:lang w:eastAsia="zh-CN"/>
                            </w:rPr>
                            <w:drawing>
                              <wp:inline distT="0" distB="0" distL="0" distR="0" wp14:anchorId="2DFB273A" wp14:editId="2DFB273B">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2DFB2728" w14:textId="77777777" w:rsidR="0014093E" w:rsidRDefault="0014093E" w:rsidP="00092C5F"/>
                </w:txbxContent>
              </v:textbox>
              <w10:wrap anchory="page"/>
            </v:shape>
          </w:pict>
        </mc:Fallback>
      </mc:AlternateContent>
    </w:r>
    <w:r>
      <w:rPr>
        <w:noProof/>
        <w:lang w:eastAsia="zh-CN"/>
      </w:rPr>
      <mc:AlternateContent>
        <mc:Choice Requires="wps">
          <w:drawing>
            <wp:anchor distT="0" distB="0" distL="114300" distR="114300" simplePos="0" relativeHeight="251656192" behindDoc="0" locked="0" layoutInCell="1" allowOverlap="1" wp14:anchorId="2DFB2718" wp14:editId="2DFB2719">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D361E6" w14:paraId="2DFB272C" w14:textId="77777777">
                            <w:tc>
                              <w:tcPr>
                                <w:tcW w:w="2160" w:type="dxa"/>
                                <w:shd w:val="clear" w:color="auto" w:fill="auto"/>
                              </w:tcPr>
                              <w:p w14:paraId="2DFB2729" w14:textId="77777777" w:rsidR="0014093E" w:rsidRDefault="00D361E6" w:rsidP="00973C3C">
                                <w:pPr>
                                  <w:pStyle w:val="Huisstijl-Adres"/>
                                </w:pPr>
                                <w:bookmarkStart w:id="18" w:name="bm_txtdirectie"/>
                                <w:bookmarkStart w:id="19" w:name="bm_addressfrom"/>
                                <w:r w:rsidRPr="00D361E6">
                                  <w:rPr>
                                    <w:b/>
                                  </w:rPr>
                                  <w:t>Directie Juridische Zaken</w:t>
                                </w:r>
                                <w:bookmarkEnd w:id="18"/>
                                <w:r w:rsidR="0014093E" w:rsidRPr="00D361E6">
                                  <w:br/>
                                  <w:t>Bezuidenhoutseweg 67</w:t>
                                </w:r>
                                <w:r w:rsidR="0014093E" w:rsidRPr="00D361E6">
                                  <w:br/>
                                  <w:t>2594 AC Den Haag</w:t>
                                </w:r>
                                <w:r w:rsidR="0014093E" w:rsidRPr="00D361E6">
                                  <w:br/>
                                  <w:t>Postbus 20061</w:t>
                                </w:r>
                                <w:r w:rsidR="0014093E" w:rsidRPr="00D361E6">
                                  <w:br/>
                                  <w:t>Nederland</w:t>
                                </w:r>
                                <w:r w:rsidR="0014093E" w:rsidRPr="00D361E6">
                                  <w:fldChar w:fldCharType="begin"/>
                                </w:r>
                                <w:r w:rsidR="0014093E" w:rsidRPr="00D361E6">
                                  <w:instrText xml:space="preserve"> IF  </w:instrText>
                                </w:r>
                                <w:r w:rsidR="0014093E" w:rsidRPr="00D361E6">
                                  <w:fldChar w:fldCharType="begin"/>
                                </w:r>
                                <w:r w:rsidR="0014093E" w:rsidRPr="00D361E6">
                                  <w:instrText xml:space="preserve"> DOCPROPERTY "BZ_UseCountry" </w:instrText>
                                </w:r>
                                <w:r w:rsidR="0014093E" w:rsidRPr="00D361E6">
                                  <w:fldChar w:fldCharType="separate"/>
                                </w:r>
                                <w:r w:rsidR="00200B58">
                                  <w:rPr>
                                    <w:b/>
                                    <w:bCs/>
                                    <w:lang w:val="en-US"/>
                                  </w:rPr>
                                  <w:instrText>Error! Unknown document property name.</w:instrText>
                                </w:r>
                                <w:r w:rsidR="0014093E" w:rsidRPr="00D361E6">
                                  <w:fldChar w:fldCharType="end"/>
                                </w:r>
                                <w:r w:rsidR="0014093E" w:rsidRPr="00D361E6">
                                  <w:instrText>="Y" "</w:instrText>
                                </w:r>
                                <w:r w:rsidR="0014093E" w:rsidRPr="00D361E6">
                                  <w:fldChar w:fldCharType="begin"/>
                                </w:r>
                                <w:r w:rsidR="0014093E" w:rsidRPr="00D361E6">
                                  <w:instrText xml:space="preserve"> DOCPROPERTY "L_HomeCountry" </w:instrText>
                                </w:r>
                                <w:r w:rsidR="0014093E" w:rsidRPr="00D361E6">
                                  <w:fldChar w:fldCharType="separate"/>
                                </w:r>
                                <w:r w:rsidR="0014093E" w:rsidRPr="00D361E6">
                                  <w:instrText>Nederland</w:instrText>
                                </w:r>
                                <w:r w:rsidR="0014093E" w:rsidRPr="00D361E6">
                                  <w:fldChar w:fldCharType="end"/>
                                </w:r>
                                <w:r w:rsidR="0014093E" w:rsidRPr="00D361E6">
                                  <w:instrText>" ""</w:instrText>
                                </w:r>
                                <w:r w:rsidR="0014093E" w:rsidRPr="00D361E6">
                                  <w:fldChar w:fldCharType="end"/>
                                </w:r>
                                <w:r w:rsidR="0014093E" w:rsidRPr="00D361E6">
                                  <w:br/>
                                </w:r>
                                <w:hyperlink r:id="rId2" w:history="1">
                                  <w:r w:rsidRPr="0022397E">
                                    <w:rPr>
                                      <w:rStyle w:val="Hyperlink"/>
                                    </w:rPr>
                                    <w:t>www.rijksoverheid.nl</w:t>
                                  </w:r>
                                </w:hyperlink>
                              </w:p>
                              <w:p w14:paraId="2DFB272A" w14:textId="77777777" w:rsidR="00D361E6" w:rsidRDefault="00D361E6" w:rsidP="00973C3C">
                                <w:pPr>
                                  <w:pStyle w:val="Huisstijl-Adres"/>
                                </w:pPr>
                                <w:r>
                                  <w:rPr>
                                    <w:b/>
                                  </w:rPr>
                                  <w:t>Contactpersoon</w:t>
                                </w:r>
                                <w:r>
                                  <w:br/>
                                  <w:t>mr Benno Latoeperissa</w:t>
                                </w:r>
                              </w:p>
                              <w:p w14:paraId="2DFB272B" w14:textId="77777777" w:rsidR="0014093E" w:rsidRPr="00D361E6" w:rsidRDefault="00D361E6" w:rsidP="00D361E6">
                                <w:pPr>
                                  <w:pStyle w:val="Huisstijl-Adres"/>
                                </w:pPr>
                                <w:r>
                                  <w:t>T 070-3486535</w:t>
                                </w:r>
                                <w:r>
                                  <w:br/>
                                  <w:t>benno.latoeperissa@minbuza.nl</w:t>
                                </w:r>
                                <w:bookmarkStart w:id="20" w:name="bm_aministerie"/>
                                <w:bookmarkEnd w:id="19"/>
                                <w:r w:rsidR="0014093E" w:rsidRPr="00D361E6">
                                  <w:rPr>
                                    <w:b/>
                                    <w:vanish/>
                                  </w:rPr>
                                  <w:br/>
                                </w:r>
                                <w:bookmarkStart w:id="21" w:name="bm_email"/>
                                <w:bookmarkEnd w:id="20"/>
                                <w:bookmarkEnd w:id="21"/>
                              </w:p>
                            </w:tc>
                          </w:tr>
                          <w:tr w:rsidR="0014093E" w:rsidRPr="00D361E6" w14:paraId="2DFB272E" w14:textId="77777777">
                            <w:trPr>
                              <w:trHeight w:hRule="exact" w:val="200"/>
                            </w:trPr>
                            <w:tc>
                              <w:tcPr>
                                <w:tcW w:w="2160" w:type="dxa"/>
                                <w:shd w:val="clear" w:color="auto" w:fill="auto"/>
                              </w:tcPr>
                              <w:p w14:paraId="2DFB272D" w14:textId="77777777" w:rsidR="0014093E" w:rsidRPr="00D361E6" w:rsidRDefault="0014093E" w:rsidP="00BC4AE3"/>
                            </w:tc>
                          </w:tr>
                          <w:tr w:rsidR="0014093E" w:rsidRPr="00D361E6" w14:paraId="2DFB2736" w14:textId="77777777">
                            <w:trPr>
                              <w:trHeight w:val="1740"/>
                            </w:trPr>
                            <w:tc>
                              <w:tcPr>
                                <w:tcW w:w="2160" w:type="dxa"/>
                                <w:shd w:val="clear" w:color="auto" w:fill="auto"/>
                              </w:tcPr>
                              <w:p w14:paraId="2DFB272F" w14:textId="0C01DCED" w:rsidR="0014093E" w:rsidRPr="00200B58" w:rsidRDefault="00200B58" w:rsidP="00BC4AE3">
                                <w:pPr>
                                  <w:pStyle w:val="Huisstijl-Kopje"/>
                                </w:pPr>
                                <w:r>
                                  <w:t>Onze Referntie</w:t>
                                </w:r>
                              </w:p>
                              <w:p w14:paraId="2DFB2730" w14:textId="77777777" w:rsidR="004C06A5" w:rsidRDefault="00D361E6" w:rsidP="004C06A5">
                                <w:pPr>
                                  <w:pStyle w:val="Huisstijl-Gegeven"/>
                                </w:pPr>
                                <w:bookmarkStart w:id="22" w:name="bm_reference"/>
                                <w:r w:rsidRPr="00D361E6">
                                  <w:t>MINBUZA-2016.</w:t>
                                </w:r>
                                <w:r w:rsidR="004C06A5">
                                  <w:t>613549</w:t>
                                </w:r>
                                <w:bookmarkEnd w:id="22"/>
                              </w:p>
                              <w:p w14:paraId="2DFB2731" w14:textId="1B1CE1AD" w:rsidR="0014093E" w:rsidRPr="00200B58" w:rsidRDefault="00200B58" w:rsidP="004C06A5">
                                <w:pPr>
                                  <w:pStyle w:val="Huisstijl-Gegeven"/>
                                  <w:rPr>
                                    <w:b/>
                                  </w:rPr>
                                </w:pPr>
                                <w:r w:rsidRPr="00200B58">
                                  <w:rPr>
                                    <w:b/>
                                  </w:rPr>
                                  <w:t>Uw Referentie</w:t>
                                </w:r>
                              </w:p>
                              <w:p w14:paraId="6BBC0BA3" w14:textId="77777777" w:rsidR="009C1CCF" w:rsidRDefault="009C1CCF" w:rsidP="007F2529">
                                <w:pPr>
                                  <w:pStyle w:val="Huisstijl-Kopje"/>
                                  <w:rPr>
                                    <w:b w:val="0"/>
                                  </w:rPr>
                                </w:pPr>
                                <w:r w:rsidRPr="009C1CCF">
                                  <w:rPr>
                                    <w:b w:val="0"/>
                                  </w:rPr>
                                  <w:t>2016D24105</w:t>
                                </w:r>
                              </w:p>
                              <w:p w14:paraId="23C42C59" w14:textId="77777777" w:rsidR="009C1CCF" w:rsidRDefault="009C1CCF" w:rsidP="007F2529">
                                <w:pPr>
                                  <w:pStyle w:val="Huisstijl-Kopje"/>
                                  <w:rPr>
                                    <w:b w:val="0"/>
                                  </w:rPr>
                                </w:pPr>
                              </w:p>
                              <w:p w14:paraId="2DFB2733" w14:textId="025F91E1" w:rsidR="0014093E" w:rsidRPr="00200B58" w:rsidRDefault="00200B58" w:rsidP="007F2529">
                                <w:pPr>
                                  <w:pStyle w:val="Huisstijl-Kopje"/>
                                </w:pPr>
                                <w:r>
                                  <w:t>Bijlage(n)</w:t>
                                </w:r>
                              </w:p>
                              <w:p w14:paraId="2DFB2734" w14:textId="77777777" w:rsidR="0014093E" w:rsidRPr="00D361E6" w:rsidRDefault="00D361E6" w:rsidP="00BC4AE3">
                                <w:pPr>
                                  <w:pStyle w:val="Huisstijl-Gegeven"/>
                                </w:pPr>
                                <w:bookmarkStart w:id="23" w:name="bm_enclosures"/>
                                <w:r w:rsidRPr="00D361E6">
                                  <w:t>1</w:t>
                                </w:r>
                                <w:bookmarkEnd w:id="23"/>
                              </w:p>
                              <w:p w14:paraId="2DFB2735" w14:textId="77777777" w:rsidR="0014093E" w:rsidRPr="00D361E6" w:rsidRDefault="0014093E" w:rsidP="00BC4AE3">
                                <w:pPr>
                                  <w:pStyle w:val="Huisstijl-Gegeven"/>
                                </w:pPr>
                              </w:p>
                            </w:tc>
                          </w:tr>
                          <w:tr w:rsidR="0014093E" w:rsidRPr="00D361E6" w14:paraId="2DFB2738" w14:textId="77777777">
                            <w:trPr>
                              <w:trHeight w:val="930"/>
                            </w:trPr>
                            <w:tc>
                              <w:tcPr>
                                <w:tcW w:w="2160" w:type="dxa"/>
                                <w:shd w:val="clear" w:color="auto" w:fill="auto"/>
                              </w:tcPr>
                              <w:p w14:paraId="2DFB2737" w14:textId="77777777" w:rsidR="0014093E" w:rsidRPr="00D361E6" w:rsidRDefault="0014093E" w:rsidP="000A174A">
                                <w:pPr>
                                  <w:pStyle w:val="Huisstijl-Voorwaarden"/>
                                </w:pPr>
                              </w:p>
                            </w:tc>
                          </w:tr>
                        </w:tbl>
                        <w:p w14:paraId="2DFB2739" w14:textId="77777777" w:rsidR="0014093E" w:rsidRPr="00D361E6"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D361E6" w14:paraId="2DFB272C" w14:textId="77777777">
                      <w:tc>
                        <w:tcPr>
                          <w:tcW w:w="2160" w:type="dxa"/>
                          <w:shd w:val="clear" w:color="auto" w:fill="auto"/>
                        </w:tcPr>
                        <w:p w14:paraId="2DFB2729" w14:textId="77777777" w:rsidR="0014093E" w:rsidRDefault="00D361E6" w:rsidP="00973C3C">
                          <w:pPr>
                            <w:pStyle w:val="Huisstijl-Adres"/>
                          </w:pPr>
                          <w:bookmarkStart w:id="24" w:name="bm_txtdirectie"/>
                          <w:bookmarkStart w:id="25" w:name="bm_addressfrom"/>
                          <w:r w:rsidRPr="00D361E6">
                            <w:rPr>
                              <w:b/>
                            </w:rPr>
                            <w:t>Directie Juridische Zaken</w:t>
                          </w:r>
                          <w:bookmarkEnd w:id="24"/>
                          <w:r w:rsidR="0014093E" w:rsidRPr="00D361E6">
                            <w:br/>
                            <w:t>Bezuidenhoutseweg 67</w:t>
                          </w:r>
                          <w:r w:rsidR="0014093E" w:rsidRPr="00D361E6">
                            <w:br/>
                            <w:t>2594 AC Den Haag</w:t>
                          </w:r>
                          <w:r w:rsidR="0014093E" w:rsidRPr="00D361E6">
                            <w:br/>
                            <w:t>Postbus 20061</w:t>
                          </w:r>
                          <w:r w:rsidR="0014093E" w:rsidRPr="00D361E6">
                            <w:br/>
                            <w:t>Nederland</w:t>
                          </w:r>
                          <w:r w:rsidR="0014093E" w:rsidRPr="00D361E6">
                            <w:fldChar w:fldCharType="begin"/>
                          </w:r>
                          <w:r w:rsidR="0014093E" w:rsidRPr="00D361E6">
                            <w:instrText xml:space="preserve"> IF  </w:instrText>
                          </w:r>
                          <w:r w:rsidR="0014093E" w:rsidRPr="00D361E6">
                            <w:fldChar w:fldCharType="begin"/>
                          </w:r>
                          <w:r w:rsidR="0014093E" w:rsidRPr="00D361E6">
                            <w:instrText xml:space="preserve"> DOCPROPERTY "BZ_UseCountry" </w:instrText>
                          </w:r>
                          <w:r w:rsidR="0014093E" w:rsidRPr="00D361E6">
                            <w:fldChar w:fldCharType="separate"/>
                          </w:r>
                          <w:r w:rsidR="00200B58">
                            <w:rPr>
                              <w:b/>
                              <w:bCs/>
                              <w:lang w:val="en-US"/>
                            </w:rPr>
                            <w:instrText>Error! Unknown document property name.</w:instrText>
                          </w:r>
                          <w:r w:rsidR="0014093E" w:rsidRPr="00D361E6">
                            <w:fldChar w:fldCharType="end"/>
                          </w:r>
                          <w:r w:rsidR="0014093E" w:rsidRPr="00D361E6">
                            <w:instrText>="Y" "</w:instrText>
                          </w:r>
                          <w:r w:rsidR="0014093E" w:rsidRPr="00D361E6">
                            <w:fldChar w:fldCharType="begin"/>
                          </w:r>
                          <w:r w:rsidR="0014093E" w:rsidRPr="00D361E6">
                            <w:instrText xml:space="preserve"> DOCPROPERTY "L_HomeCountry" </w:instrText>
                          </w:r>
                          <w:r w:rsidR="0014093E" w:rsidRPr="00D361E6">
                            <w:fldChar w:fldCharType="separate"/>
                          </w:r>
                          <w:r w:rsidR="0014093E" w:rsidRPr="00D361E6">
                            <w:instrText>Nederland</w:instrText>
                          </w:r>
                          <w:r w:rsidR="0014093E" w:rsidRPr="00D361E6">
                            <w:fldChar w:fldCharType="end"/>
                          </w:r>
                          <w:r w:rsidR="0014093E" w:rsidRPr="00D361E6">
                            <w:instrText>" ""</w:instrText>
                          </w:r>
                          <w:r w:rsidR="0014093E" w:rsidRPr="00D361E6">
                            <w:fldChar w:fldCharType="end"/>
                          </w:r>
                          <w:r w:rsidR="0014093E" w:rsidRPr="00D361E6">
                            <w:br/>
                          </w:r>
                          <w:hyperlink r:id="rId3" w:history="1">
                            <w:r w:rsidRPr="0022397E">
                              <w:rPr>
                                <w:rStyle w:val="Hyperlink"/>
                              </w:rPr>
                              <w:t>www.rijksoverheid.nl</w:t>
                            </w:r>
                          </w:hyperlink>
                        </w:p>
                        <w:p w14:paraId="2DFB272A" w14:textId="77777777" w:rsidR="00D361E6" w:rsidRDefault="00D361E6" w:rsidP="00973C3C">
                          <w:pPr>
                            <w:pStyle w:val="Huisstijl-Adres"/>
                          </w:pPr>
                          <w:r>
                            <w:rPr>
                              <w:b/>
                            </w:rPr>
                            <w:t>Contactpersoon</w:t>
                          </w:r>
                          <w:r>
                            <w:br/>
                            <w:t>mr Benno Latoeperissa</w:t>
                          </w:r>
                        </w:p>
                        <w:p w14:paraId="2DFB272B" w14:textId="77777777" w:rsidR="0014093E" w:rsidRPr="00D361E6" w:rsidRDefault="00D361E6" w:rsidP="00D361E6">
                          <w:pPr>
                            <w:pStyle w:val="Huisstijl-Adres"/>
                          </w:pPr>
                          <w:r>
                            <w:t>T 070-3486535</w:t>
                          </w:r>
                          <w:r>
                            <w:br/>
                            <w:t>benno.latoeperissa@minbuza.nl</w:t>
                          </w:r>
                          <w:bookmarkStart w:id="26" w:name="bm_aministerie"/>
                          <w:bookmarkEnd w:id="25"/>
                          <w:r w:rsidR="0014093E" w:rsidRPr="00D361E6">
                            <w:rPr>
                              <w:b/>
                              <w:vanish/>
                            </w:rPr>
                            <w:br/>
                          </w:r>
                          <w:bookmarkStart w:id="27" w:name="bm_email"/>
                          <w:bookmarkEnd w:id="26"/>
                          <w:bookmarkEnd w:id="27"/>
                        </w:p>
                      </w:tc>
                    </w:tr>
                    <w:tr w:rsidR="0014093E" w:rsidRPr="00D361E6" w14:paraId="2DFB272E" w14:textId="77777777">
                      <w:trPr>
                        <w:trHeight w:hRule="exact" w:val="200"/>
                      </w:trPr>
                      <w:tc>
                        <w:tcPr>
                          <w:tcW w:w="2160" w:type="dxa"/>
                          <w:shd w:val="clear" w:color="auto" w:fill="auto"/>
                        </w:tcPr>
                        <w:p w14:paraId="2DFB272D" w14:textId="77777777" w:rsidR="0014093E" w:rsidRPr="00D361E6" w:rsidRDefault="0014093E" w:rsidP="00BC4AE3"/>
                      </w:tc>
                    </w:tr>
                    <w:tr w:rsidR="0014093E" w:rsidRPr="00D361E6" w14:paraId="2DFB2736" w14:textId="77777777">
                      <w:trPr>
                        <w:trHeight w:val="1740"/>
                      </w:trPr>
                      <w:tc>
                        <w:tcPr>
                          <w:tcW w:w="2160" w:type="dxa"/>
                          <w:shd w:val="clear" w:color="auto" w:fill="auto"/>
                        </w:tcPr>
                        <w:p w14:paraId="2DFB272F" w14:textId="0C01DCED" w:rsidR="0014093E" w:rsidRPr="00200B58" w:rsidRDefault="00200B58" w:rsidP="00BC4AE3">
                          <w:pPr>
                            <w:pStyle w:val="Huisstijl-Kopje"/>
                          </w:pPr>
                          <w:r>
                            <w:t>Onze Referntie</w:t>
                          </w:r>
                        </w:p>
                        <w:p w14:paraId="2DFB2730" w14:textId="77777777" w:rsidR="004C06A5" w:rsidRDefault="00D361E6" w:rsidP="004C06A5">
                          <w:pPr>
                            <w:pStyle w:val="Huisstijl-Gegeven"/>
                          </w:pPr>
                          <w:bookmarkStart w:id="28" w:name="bm_reference"/>
                          <w:r w:rsidRPr="00D361E6">
                            <w:t>MINBUZA-2016.</w:t>
                          </w:r>
                          <w:r w:rsidR="004C06A5">
                            <w:t>613549</w:t>
                          </w:r>
                          <w:bookmarkEnd w:id="28"/>
                        </w:p>
                        <w:p w14:paraId="2DFB2731" w14:textId="1B1CE1AD" w:rsidR="0014093E" w:rsidRPr="00200B58" w:rsidRDefault="00200B58" w:rsidP="004C06A5">
                          <w:pPr>
                            <w:pStyle w:val="Huisstijl-Gegeven"/>
                            <w:rPr>
                              <w:b/>
                            </w:rPr>
                          </w:pPr>
                          <w:r w:rsidRPr="00200B58">
                            <w:rPr>
                              <w:b/>
                            </w:rPr>
                            <w:t>Uw Referentie</w:t>
                          </w:r>
                        </w:p>
                        <w:p w14:paraId="6BBC0BA3" w14:textId="77777777" w:rsidR="009C1CCF" w:rsidRDefault="009C1CCF" w:rsidP="007F2529">
                          <w:pPr>
                            <w:pStyle w:val="Huisstijl-Kopje"/>
                            <w:rPr>
                              <w:b w:val="0"/>
                            </w:rPr>
                          </w:pPr>
                          <w:r w:rsidRPr="009C1CCF">
                            <w:rPr>
                              <w:b w:val="0"/>
                            </w:rPr>
                            <w:t>2016D24105</w:t>
                          </w:r>
                        </w:p>
                        <w:p w14:paraId="23C42C59" w14:textId="77777777" w:rsidR="009C1CCF" w:rsidRDefault="009C1CCF" w:rsidP="007F2529">
                          <w:pPr>
                            <w:pStyle w:val="Huisstijl-Kopje"/>
                            <w:rPr>
                              <w:b w:val="0"/>
                            </w:rPr>
                          </w:pPr>
                        </w:p>
                        <w:p w14:paraId="2DFB2733" w14:textId="025F91E1" w:rsidR="0014093E" w:rsidRPr="00200B58" w:rsidRDefault="00200B58" w:rsidP="007F2529">
                          <w:pPr>
                            <w:pStyle w:val="Huisstijl-Kopje"/>
                          </w:pPr>
                          <w:r>
                            <w:t>Bijlage(n)</w:t>
                          </w:r>
                        </w:p>
                        <w:p w14:paraId="2DFB2734" w14:textId="77777777" w:rsidR="0014093E" w:rsidRPr="00D361E6" w:rsidRDefault="00D361E6" w:rsidP="00BC4AE3">
                          <w:pPr>
                            <w:pStyle w:val="Huisstijl-Gegeven"/>
                          </w:pPr>
                          <w:bookmarkStart w:id="29" w:name="bm_enclosures"/>
                          <w:r w:rsidRPr="00D361E6">
                            <w:t>1</w:t>
                          </w:r>
                          <w:bookmarkEnd w:id="29"/>
                        </w:p>
                        <w:p w14:paraId="2DFB2735" w14:textId="77777777" w:rsidR="0014093E" w:rsidRPr="00D361E6" w:rsidRDefault="0014093E" w:rsidP="00BC4AE3">
                          <w:pPr>
                            <w:pStyle w:val="Huisstijl-Gegeven"/>
                          </w:pPr>
                        </w:p>
                      </w:tc>
                    </w:tr>
                    <w:tr w:rsidR="0014093E" w:rsidRPr="00D361E6" w14:paraId="2DFB2738" w14:textId="77777777">
                      <w:trPr>
                        <w:trHeight w:val="930"/>
                      </w:trPr>
                      <w:tc>
                        <w:tcPr>
                          <w:tcW w:w="2160" w:type="dxa"/>
                          <w:shd w:val="clear" w:color="auto" w:fill="auto"/>
                        </w:tcPr>
                        <w:p w14:paraId="2DFB2737" w14:textId="77777777" w:rsidR="0014093E" w:rsidRPr="00D361E6" w:rsidRDefault="0014093E" w:rsidP="000A174A">
                          <w:pPr>
                            <w:pStyle w:val="Huisstijl-Voorwaarden"/>
                          </w:pPr>
                        </w:p>
                      </w:tc>
                    </w:tr>
                  </w:tbl>
                  <w:p w14:paraId="2DFB2739" w14:textId="77777777" w:rsidR="0014093E" w:rsidRPr="00D361E6"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2DFB2702" w14:textId="77777777" w:rsidTr="00733C20">
      <w:trPr>
        <w:trHeight w:hRule="exact" w:val="323"/>
      </w:trPr>
      <w:tc>
        <w:tcPr>
          <w:tcW w:w="7520" w:type="dxa"/>
          <w:shd w:val="clear" w:color="auto" w:fill="auto"/>
        </w:tcPr>
        <w:p w14:paraId="2DFB2701" w14:textId="77777777" w:rsidR="0014093E" w:rsidRPr="00BC3B53" w:rsidRDefault="0014093E" w:rsidP="00717318">
          <w:pPr>
            <w:pStyle w:val="Huisstijl-NAW"/>
          </w:pPr>
        </w:p>
      </w:tc>
    </w:tr>
    <w:tr w:rsidR="0014093E" w14:paraId="2DFB2707" w14:textId="77777777">
      <w:trPr>
        <w:cantSplit/>
        <w:trHeight w:hRule="exact" w:val="2440"/>
      </w:trPr>
      <w:tc>
        <w:tcPr>
          <w:tcW w:w="7520" w:type="dxa"/>
          <w:shd w:val="clear" w:color="auto" w:fill="auto"/>
        </w:tcPr>
        <w:p w14:paraId="2DFB2703" w14:textId="5804BE5E" w:rsidR="008C5110" w:rsidRPr="003B4CA4" w:rsidRDefault="008C5110" w:rsidP="008C5110">
          <w:pPr>
            <w:pStyle w:val="Huisstijl-NAW"/>
          </w:pPr>
          <w:r w:rsidRPr="003B4CA4">
            <w:t xml:space="preserve">Aan de </w:t>
          </w:r>
          <w:r w:rsidR="005D40E6">
            <w:t xml:space="preserve">Voorzitter </w:t>
          </w:r>
          <w:r w:rsidRPr="003B4CA4">
            <w:t>van de</w:t>
          </w:r>
          <w:r w:rsidRPr="003B4CA4">
            <w:br/>
          </w:r>
          <w:r w:rsidR="005D40E6">
            <w:t xml:space="preserve">Tweede </w:t>
          </w:r>
          <w:r w:rsidRPr="003B4CA4">
            <w:t>Kamer der Staten-Generaal</w:t>
          </w:r>
        </w:p>
        <w:p w14:paraId="2DFB2704" w14:textId="5F662F18" w:rsidR="008C5110" w:rsidRPr="005D40E6" w:rsidRDefault="005D40E6" w:rsidP="008C5110">
          <w:pPr>
            <w:pStyle w:val="Huisstijl-NAW"/>
          </w:pPr>
          <w:r>
            <w:t>Binnenhof 4</w:t>
          </w:r>
        </w:p>
        <w:p w14:paraId="2DFB2705"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2DFB2706" w14:textId="77777777" w:rsidR="0014093E" w:rsidRPr="008C5110" w:rsidRDefault="0014093E" w:rsidP="008C5110">
          <w:pPr>
            <w:jc w:val="center"/>
          </w:pPr>
        </w:p>
      </w:tc>
    </w:tr>
    <w:tr w:rsidR="0014093E" w14:paraId="2DFB2709" w14:textId="77777777">
      <w:trPr>
        <w:trHeight w:hRule="exact" w:val="400"/>
      </w:trPr>
      <w:tc>
        <w:tcPr>
          <w:tcW w:w="7520" w:type="dxa"/>
          <w:shd w:val="clear" w:color="auto" w:fill="auto"/>
        </w:tcPr>
        <w:p w14:paraId="2DFB2708"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2DFB270B" w14:textId="77777777">
      <w:trPr>
        <w:trHeight w:val="240"/>
      </w:trPr>
      <w:tc>
        <w:tcPr>
          <w:tcW w:w="7520" w:type="dxa"/>
          <w:shd w:val="clear" w:color="auto" w:fill="auto"/>
        </w:tcPr>
        <w:p w14:paraId="2DFB270A" w14:textId="3A9EDE45" w:rsidR="0014093E" w:rsidRPr="00035E67" w:rsidRDefault="005D40E6" w:rsidP="00CC0F20">
          <w:pPr>
            <w:tabs>
              <w:tab w:val="left" w:pos="740"/>
            </w:tabs>
            <w:autoSpaceDE w:val="0"/>
            <w:autoSpaceDN w:val="0"/>
            <w:adjustRightInd w:val="0"/>
            <w:ind w:left="740" w:hanging="740"/>
            <w:rPr>
              <w:rFonts w:cs="Verdana"/>
              <w:szCs w:val="18"/>
            </w:rPr>
          </w:pPr>
          <w:bookmarkStart w:id="30" w:name="bm_date"/>
          <w:proofErr w:type="gramStart"/>
          <w:r>
            <w:rPr>
              <w:rFonts w:cs="Verdana"/>
              <w:szCs w:val="18"/>
            </w:rPr>
            <w:t xml:space="preserve">Datum </w:t>
          </w:r>
          <w:r w:rsidR="00200B58">
            <w:rPr>
              <w:rFonts w:cs="Verdana"/>
              <w:szCs w:val="18"/>
            </w:rPr>
            <w:t xml:space="preserve"> </w:t>
          </w:r>
          <w:proofErr w:type="gramEnd"/>
          <w:r w:rsidR="00CC0F20">
            <w:rPr>
              <w:rFonts w:cs="Verdana"/>
              <w:szCs w:val="18"/>
            </w:rPr>
            <w:t>28</w:t>
          </w:r>
          <w:r w:rsidR="00D361E6">
            <w:rPr>
              <w:rFonts w:cs="Verdana"/>
              <w:szCs w:val="18"/>
            </w:rPr>
            <w:t xml:space="preserve"> </w:t>
          </w:r>
          <w:r w:rsidR="00C60764">
            <w:rPr>
              <w:rFonts w:cs="Verdana"/>
              <w:szCs w:val="18"/>
            </w:rPr>
            <w:t xml:space="preserve">september </w:t>
          </w:r>
          <w:r w:rsidR="00D361E6">
            <w:rPr>
              <w:rFonts w:cs="Verdana"/>
              <w:szCs w:val="18"/>
            </w:rPr>
            <w:t>2016</w:t>
          </w:r>
          <w:bookmarkEnd w:id="30"/>
        </w:p>
      </w:tc>
    </w:tr>
    <w:tr w:rsidR="0014093E" w:rsidRPr="001F182C" w14:paraId="2DFB270D" w14:textId="77777777" w:rsidTr="00E57A81">
      <w:trPr>
        <w:trHeight w:val="476"/>
      </w:trPr>
      <w:tc>
        <w:tcPr>
          <w:tcW w:w="7520" w:type="dxa"/>
          <w:shd w:val="clear" w:color="auto" w:fill="auto"/>
        </w:tcPr>
        <w:p w14:paraId="2DFB270C" w14:textId="3E00AAA2" w:rsidR="0014093E" w:rsidRPr="001F182C" w:rsidRDefault="00200B58" w:rsidP="00800CCA">
          <w:pPr>
            <w:tabs>
              <w:tab w:val="left" w:pos="740"/>
            </w:tabs>
            <w:autoSpaceDE w:val="0"/>
            <w:autoSpaceDN w:val="0"/>
            <w:adjustRightInd w:val="0"/>
            <w:ind w:left="740" w:hanging="740"/>
            <w:rPr>
              <w:rFonts w:cs="Verdana"/>
              <w:szCs w:val="18"/>
            </w:rPr>
          </w:pPr>
          <w:bookmarkStart w:id="31" w:name="bm_subject"/>
          <w:proofErr w:type="gramStart"/>
          <w:r w:rsidRPr="00200B58">
            <w:t xml:space="preserve">Betreft  </w:t>
          </w:r>
          <w:proofErr w:type="gramEnd"/>
          <w:r w:rsidR="00D361E6">
            <w:t xml:space="preserve">Goedkeuring van het voornemen tot opzegging van het op 8 april </w:t>
          </w:r>
          <w:bookmarkEnd w:id="31"/>
          <w:r w:rsidR="00D361E6">
            <w:t xml:space="preserve">1979 te Wenen tot stand gekomen Statuut van de Organisatie der Verenigde Naties voor </w:t>
          </w:r>
          <w:r w:rsidR="00393009">
            <w:t>Industriële</w:t>
          </w:r>
          <w:r w:rsidR="00D361E6">
            <w:t xml:space="preserve"> Ontwikkeling</w:t>
          </w:r>
        </w:p>
      </w:tc>
    </w:tr>
  </w:tbl>
  <w:p w14:paraId="2DFB270E" w14:textId="77777777" w:rsidR="0014093E" w:rsidRDefault="0014093E" w:rsidP="00BC4AE3">
    <w:pPr>
      <w:pStyle w:val="Header"/>
    </w:pPr>
  </w:p>
  <w:p w14:paraId="2DFB270F"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E6"/>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00B58"/>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300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6A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D40E6"/>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1CCF"/>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60764"/>
    <w:rsid w:val="00C93C1F"/>
    <w:rsid w:val="00C97C80"/>
    <w:rsid w:val="00CA075D"/>
    <w:rsid w:val="00CA47D3"/>
    <w:rsid w:val="00CB4037"/>
    <w:rsid w:val="00CC0F20"/>
    <w:rsid w:val="00CC237C"/>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1E6"/>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2DFB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375</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Verzoek om Inbreng t.b.v. Verslag wetsvoorstel Opzegging van het Statuut UNIDO - R</vt:lpstr>
      <vt:lpstr/>
    </vt:vector>
  </ap:TitlesOfParts>
  <ap:LinksUpToDate>false</ap:LinksUpToDate>
  <ap:CharactersWithSpaces>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2016-09-28T14:58:00.0000000Z</lastPrinted>
  <dcterms:created xsi:type="dcterms:W3CDTF">2016-09-28T15:01:00.0000000Z</dcterms:created>
  <dcterms:modified xsi:type="dcterms:W3CDTF">2016-09-28T15:01:00.0000000Z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0x0101008C4DB2738A0C8B4BAB102088F8387F8A</vt:lpwstr>
  </property>
</Properties>
</file>