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1FA038A2" wp14:anchorId="074FE8B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0A96B80" wp14:editId="5E8E06BC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P="00D6019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D60192" w:rsidP="00D60192" w:rsidRDefault="00253CF7">
            <w:pPr>
              <w:pStyle w:val="adres"/>
            </w:pPr>
            <w:r>
              <w:t>Postbus 20018</w:t>
            </w:r>
          </w:p>
          <w:p w:rsidR="003A095A" w:rsidP="00D60192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4850F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FE757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26 s</w:t>
            </w:r>
            <w:r w:rsidR="00D60192">
              <w:t>eptember 2016</w:t>
            </w:r>
          </w:p>
        </w:tc>
      </w:tr>
      <w:tr w:rsidR="003A095A" w:rsidTr="000B64C0">
        <w:trPr>
          <w:trHeight w:val="782" w:hRule="exact"/>
        </w:trPr>
        <w:tc>
          <w:tcPr>
            <w:tcW w:w="1099" w:type="dxa"/>
          </w:tcPr>
          <w:p w:rsidR="003A095A" w:rsidRDefault="004850F6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0B64C0" w:rsidP="000B64C0" w:rsidRDefault="000B64C0">
            <w:pPr>
              <w:pStyle w:val="datumonderwerp"/>
            </w:pPr>
            <w:r>
              <w:t xml:space="preserve">voorstel van wet tot wijziging van de Wet op de kansspelen in verband met de modernisering van het speelcasinoregime </w:t>
            </w:r>
          </w:p>
          <w:p w:rsidR="003A095A" w:rsidP="000B64C0" w:rsidRDefault="000B64C0">
            <w:pPr>
              <w:pStyle w:val="datumonderwerp"/>
            </w:pPr>
            <w:r>
              <w:t>(34 471)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D60192" w:rsidRDefault="00253CF7">
            <w:pPr>
              <w:pStyle w:val="afzendgegevens"/>
            </w:pPr>
            <w:r>
              <w:t xml:space="preserve">Sector </w:t>
            </w:r>
            <w:r w:rsidR="00D60192">
              <w:t>Staats- en bestuursrecht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FE757B" w:rsidP="00FE757B" w:rsidRDefault="00253CF7">
            <w:pPr>
              <w:pStyle w:val="referentiekopjes"/>
            </w:pPr>
            <w:r>
              <w:t>Ons kenmerk</w:t>
            </w:r>
          </w:p>
          <w:p w:rsidRPr="00FE757B" w:rsidR="00FE757B" w:rsidP="00FE757B" w:rsidRDefault="00FE757B">
            <w:pPr>
              <w:pStyle w:val="referentiekopjes"/>
              <w:rPr>
                <w:b w:val="0"/>
                <w:bCs/>
              </w:rPr>
            </w:pPr>
            <w:r w:rsidRPr="00FE757B">
              <w:rPr>
                <w:b w:val="0"/>
                <w:bCs/>
              </w:rPr>
              <w:t>799350</w:t>
            </w:r>
          </w:p>
          <w:p w:rsidR="00253CF7" w:rsidP="00FE757B" w:rsidRDefault="00253CF7">
            <w:pPr>
              <w:pStyle w:val="referentiekopjes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2132BB5F" wp14:anchorId="09A53018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P="000B64C0" w:rsidRDefault="003A095A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p w:rsidRPr="00051832" w:rsidR="00051832" w:rsidP="00051832" w:rsidRDefault="00051832">
            <w:r w:rsidRPr="00051832">
              <w:t>Hierbij bied ik u, mede namens de Staatssecretaris van Financiën, een nota naar aanleiding van het verslag alsmede een nota van wijziging inzake het bovenvermelde voorstel aan.</w:t>
            </w:r>
          </w:p>
          <w:p w:rsidR="000B64C0" w:rsidRDefault="000B64C0"/>
          <w:p w:rsidR="000B64C0" w:rsidRDefault="000B64C0"/>
          <w:p w:rsidR="000B64C0" w:rsidRDefault="000B64C0"/>
          <w:p w:rsidR="000B64C0" w:rsidRDefault="000B64C0">
            <w:r>
              <w:t>De Staatssecretaris van Veiligheid en Justitie,</w:t>
            </w:r>
          </w:p>
          <w:p w:rsidR="000B64C0" w:rsidRDefault="000B64C0"/>
          <w:p w:rsidR="000B64C0" w:rsidRDefault="000B64C0"/>
          <w:p w:rsidR="000B64C0" w:rsidRDefault="000B64C0"/>
          <w:p w:rsidR="000B64C0" w:rsidRDefault="000B64C0"/>
          <w:p w:rsidR="000B64C0" w:rsidRDefault="000B64C0"/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34"/>
            </w:tblGrid>
            <w:tr w:rsidRPr="00253CF7" w:rsidR="00253CF7" w:rsidTr="001E49C9">
              <w:tc>
                <w:tcPr>
                  <w:tcW w:w="7534" w:type="dxa"/>
                  <w:shd w:val="clear" w:color="auto" w:fill="auto"/>
                </w:tcPr>
                <w:p w:rsidRPr="00253CF7" w:rsidR="00253CF7" w:rsidP="00253CF7" w:rsidRDefault="000B64C0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  <w:r>
                    <w:t>K.H.D.M. Dijkhoff</w:t>
                  </w:r>
                </w:p>
              </w:tc>
            </w:tr>
            <w:tr w:rsidRPr="00253CF7" w:rsidR="00253CF7" w:rsidTr="00321E22">
              <w:tc>
                <w:tcPr>
                  <w:tcW w:w="7534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</w:tbl>
          <w:bookmarkEnd w:id="10"/>
          <w:p w:rsidR="003A095A" w:rsidP="00253CF7" w:rsidRDefault="000B64C0">
            <w:pPr>
              <w:pStyle w:val="in-table"/>
            </w:pPr>
            <w:r>
              <w:t>D</w:t>
            </w:r>
            <w:r w:rsidR="00487F82">
              <w:fldChar w:fldCharType="begin"/>
            </w:r>
            <w:r w:rsidR="00487F82">
              <w:instrText xml:space="preserve"> DOCPROPERTY ondertekening </w:instrText>
            </w:r>
            <w:r w:rsidR="00487F82"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573D8">
            <w:fldChar w:fldCharType="begin"/>
          </w:r>
          <w:r w:rsidR="001573D8">
            <w:instrText xml:space="preserve"> NUMPAGES   \* MERGEFORMAT </w:instrText>
          </w:r>
          <w:r w:rsidR="001573D8">
            <w:fldChar w:fldCharType="separate"/>
          </w:r>
          <w:r w:rsidR="00253CF7">
            <w:t>1</w:t>
          </w:r>
          <w:r w:rsidR="001573D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573D8">
            <w:fldChar w:fldCharType="begin"/>
          </w:r>
          <w:r w:rsidR="001573D8">
            <w:instrText xml:space="preserve"> SECTIONPAGES   \* MERGEFORMAT </w:instrText>
          </w:r>
          <w:r w:rsidR="001573D8">
            <w:fldChar w:fldCharType="separate"/>
          </w:r>
          <w:r w:rsidR="00253CF7">
            <w:t>1</w:t>
          </w:r>
          <w:r w:rsidR="001573D8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850F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573D8">
            <w:fldChar w:fldCharType="begin"/>
          </w:r>
          <w:r w:rsidR="001573D8">
            <w:instrText xml:space="preserve"> SECTIONPAGES   \* MERGEFORMAT </w:instrText>
          </w:r>
          <w:r w:rsidR="001573D8">
            <w:fldChar w:fldCharType="separate"/>
          </w:r>
          <w:r w:rsidR="00253CF7">
            <w:t>1</w:t>
          </w:r>
          <w:r w:rsidR="001573D8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F8A9303" wp14:editId="7236B4C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53CF7" w:rsidRPr="00F77154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7715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253CF7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7715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1573D8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253CF7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1573D8">
                                  <w:fldChar w:fldCharType="begin"/>
                                </w:r>
                                <w:r w:rsidR="001573D8">
                                  <w:instrText xml:space="preserve"> DOCPROPERTY onskenmerk </w:instrText>
                                </w:r>
                                <w:r w:rsidR="001573D8">
                                  <w:fldChar w:fldCharType="separate"/>
                                </w:r>
                                <w:r w:rsidR="00253CF7">
                                  <w:t>ALTIJD INVULLEN</w:t>
                                </w:r>
                                <w:r w:rsidR="001573D8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53CF7" w:rsidRPr="00F77154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7715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253CF7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253CF7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53CF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7715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1573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53CF7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253CF7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1573D8">
                            <w:fldChar w:fldCharType="begin"/>
                          </w:r>
                          <w:r w:rsidR="001573D8">
                            <w:instrText xml:space="preserve"> DOCPROPERTY onskenmerk </w:instrText>
                          </w:r>
                          <w:r w:rsidR="001573D8">
                            <w:fldChar w:fldCharType="separate"/>
                          </w:r>
                          <w:r w:rsidR="00253CF7">
                            <w:t>ALTIJD INVULLEN</w:t>
                          </w:r>
                          <w:r w:rsidR="001573D8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7C121B6" wp14:editId="0737159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7450159" wp14:editId="5D51A0F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F988084" wp14:editId="3887138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4850F6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993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51832"/>
    <w:rsid w:val="000B13EC"/>
    <w:rsid w:val="000B64C0"/>
    <w:rsid w:val="001573D8"/>
    <w:rsid w:val="001E1032"/>
    <w:rsid w:val="00253CF7"/>
    <w:rsid w:val="00274781"/>
    <w:rsid w:val="003A095A"/>
    <w:rsid w:val="003F7895"/>
    <w:rsid w:val="004272FD"/>
    <w:rsid w:val="004850F6"/>
    <w:rsid w:val="00487F82"/>
    <w:rsid w:val="005B2E35"/>
    <w:rsid w:val="007A28B3"/>
    <w:rsid w:val="007F1D84"/>
    <w:rsid w:val="0080085C"/>
    <w:rsid w:val="008A0DEA"/>
    <w:rsid w:val="00AC72B5"/>
    <w:rsid w:val="00B42651"/>
    <w:rsid w:val="00BA63EF"/>
    <w:rsid w:val="00C12B1A"/>
    <w:rsid w:val="00C30DD7"/>
    <w:rsid w:val="00D11C33"/>
    <w:rsid w:val="00D60192"/>
    <w:rsid w:val="00D671CD"/>
    <w:rsid w:val="00F77154"/>
    <w:rsid w:val="00FB522D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2016-09-26T10:43:00.0000000Z</dcterms:created>
  <dcterms:modified xsi:type="dcterms:W3CDTF">2016-09-26T10:43:00.0000000Z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0x010100F0F4B3D57C780045BCDF2AFE7B64383B</vt:lpwstr>
  </property>
</Properties>
</file>