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B57B29" w:rsidP="00B57B29" w:rsidRDefault="00D40123" w14:paraId="6769382C" w14:textId="564401EB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A93102">
        <w:t>tien</w:t>
      </w:r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094DA4" w:rsidP="00A93102" w:rsidRDefault="00094DA4" w14:paraId="7DD1710B" w14:textId="131D5A6B">
      <w:pPr>
        <w:spacing w:line="276" w:lineRule="auto"/>
        <w:ind w:left="227"/>
        <w:rPr>
          <w:szCs w:val="18"/>
        </w:rPr>
      </w:pPr>
      <w:r w:rsidRPr="00094DA4">
        <w:rPr>
          <w:szCs w:val="18"/>
        </w:rPr>
        <w:t xml:space="preserve">Fiche 1: </w:t>
      </w:r>
      <w:r w:rsidR="00F677B4">
        <w:rPr>
          <w:szCs w:val="18"/>
        </w:rPr>
        <w:tab/>
      </w:r>
      <w:r w:rsidRPr="009F42B5" w:rsidR="009F42B5">
        <w:rPr>
          <w:szCs w:val="18"/>
        </w:rPr>
        <w:t>Besluit meerjarenkader 2018-2022 EU-grondrechtenagentschap (FRA)</w:t>
      </w:r>
    </w:p>
    <w:p w:rsidR="000E3790" w:rsidP="000E3790" w:rsidRDefault="009F42B5" w14:paraId="0636C36D" w14:textId="6E9A0E83">
      <w:pPr>
        <w:spacing w:line="276" w:lineRule="auto"/>
        <w:ind w:left="227"/>
        <w:rPr>
          <w:szCs w:val="18"/>
        </w:rPr>
      </w:pPr>
      <w:r w:rsidRPr="009F42B5">
        <w:rPr>
          <w:szCs w:val="18"/>
        </w:rPr>
        <w:t xml:space="preserve">Fiche 2: </w:t>
      </w:r>
      <w:r w:rsidR="00F677B4">
        <w:rPr>
          <w:szCs w:val="18"/>
        </w:rPr>
        <w:tab/>
      </w:r>
      <w:r w:rsidRPr="009F42B5" w:rsidR="000E3790">
        <w:rPr>
          <w:szCs w:val="18"/>
        </w:rPr>
        <w:t>Mededeling over roadmap Commissie voorstellen naar aanleiding van</w:t>
      </w:r>
    </w:p>
    <w:p w:rsidR="009F42B5" w:rsidP="000E3790" w:rsidRDefault="000E3790" w14:paraId="2F3E23EE" w14:textId="79D910E6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            </w:t>
      </w:r>
      <w:r w:rsidR="00F677B4">
        <w:rPr>
          <w:szCs w:val="18"/>
        </w:rPr>
        <w:tab/>
      </w:r>
      <w:r w:rsidRPr="009F42B5">
        <w:rPr>
          <w:szCs w:val="18"/>
        </w:rPr>
        <w:t>de Panama Papers</w:t>
      </w:r>
    </w:p>
    <w:p w:rsidR="009F42B5" w:rsidP="00F677B4" w:rsidRDefault="009F42B5" w14:paraId="0551E1D2" w14:textId="4A64CAEE">
      <w:pPr>
        <w:spacing w:line="276" w:lineRule="auto"/>
        <w:ind w:left="1135" w:hanging="908"/>
        <w:rPr>
          <w:szCs w:val="18"/>
        </w:rPr>
      </w:pPr>
      <w:r w:rsidRPr="009F42B5">
        <w:rPr>
          <w:szCs w:val="18"/>
        </w:rPr>
        <w:t xml:space="preserve">Fiche 3: </w:t>
      </w:r>
      <w:r w:rsidR="00F677B4">
        <w:rPr>
          <w:szCs w:val="18"/>
        </w:rPr>
        <w:tab/>
      </w:r>
      <w:r w:rsidRPr="009F42B5" w:rsidR="000E3790">
        <w:rPr>
          <w:szCs w:val="18"/>
        </w:rPr>
        <w:t>Wijziging vierde anti-witwasrichtlijn en de richtlijn vennootschapsrecht</w:t>
      </w:r>
    </w:p>
    <w:p w:rsidR="009F42B5" w:rsidP="00A93102" w:rsidRDefault="009F42B5" w14:paraId="00213CA3" w14:textId="7C7AB3AC">
      <w:pPr>
        <w:spacing w:line="276" w:lineRule="auto"/>
        <w:ind w:left="227"/>
        <w:rPr>
          <w:szCs w:val="18"/>
        </w:rPr>
      </w:pPr>
      <w:r w:rsidRPr="009F42B5">
        <w:rPr>
          <w:szCs w:val="18"/>
        </w:rPr>
        <w:t xml:space="preserve">Fiche 4: </w:t>
      </w:r>
      <w:r w:rsidR="00F677B4">
        <w:rPr>
          <w:szCs w:val="18"/>
        </w:rPr>
        <w:tab/>
      </w:r>
      <w:r w:rsidRPr="009F42B5">
        <w:rPr>
          <w:szCs w:val="18"/>
        </w:rPr>
        <w:t xml:space="preserve">Wijziging richtlijn administratieve samenwerking op het gebied van </w:t>
      </w:r>
    </w:p>
    <w:p w:rsidR="009F42B5" w:rsidP="00A93102" w:rsidRDefault="009F42B5" w14:paraId="406FFD98" w14:textId="702247BA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             </w:t>
      </w:r>
      <w:r w:rsidR="00F677B4">
        <w:rPr>
          <w:szCs w:val="18"/>
        </w:rPr>
        <w:tab/>
      </w:r>
      <w:r w:rsidR="00E119FD">
        <w:rPr>
          <w:szCs w:val="18"/>
        </w:rPr>
        <w:t>b</w:t>
      </w:r>
      <w:r w:rsidRPr="009F42B5">
        <w:rPr>
          <w:szCs w:val="18"/>
        </w:rPr>
        <w:t>elastingen</w:t>
      </w:r>
    </w:p>
    <w:p w:rsidR="00E119FD" w:rsidP="00A93102" w:rsidRDefault="00E119FD" w14:paraId="5801AFC4" w14:textId="344AD595">
      <w:pPr>
        <w:spacing w:line="276" w:lineRule="auto"/>
        <w:ind w:left="227"/>
        <w:rPr>
          <w:szCs w:val="18"/>
        </w:rPr>
      </w:pPr>
      <w:r w:rsidRPr="00E119FD">
        <w:rPr>
          <w:szCs w:val="18"/>
        </w:rPr>
        <w:t xml:space="preserve">Fiche 5: </w:t>
      </w:r>
      <w:r w:rsidR="00F677B4">
        <w:rPr>
          <w:szCs w:val="18"/>
        </w:rPr>
        <w:tab/>
      </w:r>
      <w:r w:rsidRPr="00E119FD">
        <w:rPr>
          <w:szCs w:val="18"/>
        </w:rPr>
        <w:t>Verordening integratie LULUCF</w:t>
      </w:r>
    </w:p>
    <w:p w:rsidRPr="00C327F7" w:rsidR="00C327F7" w:rsidP="00C327F7" w:rsidRDefault="00C327F7" w14:paraId="48EF1568" w14:textId="540492F4">
      <w:pPr>
        <w:spacing w:line="276" w:lineRule="auto"/>
        <w:ind w:left="227"/>
        <w:rPr>
          <w:szCs w:val="18"/>
        </w:rPr>
      </w:pPr>
      <w:r w:rsidRPr="00C327F7">
        <w:rPr>
          <w:szCs w:val="18"/>
        </w:rPr>
        <w:t xml:space="preserve">Fiche 6: </w:t>
      </w:r>
      <w:r w:rsidR="00F677B4">
        <w:rPr>
          <w:szCs w:val="18"/>
        </w:rPr>
        <w:tab/>
      </w:r>
      <w:r w:rsidRPr="00C327F7">
        <w:rPr>
          <w:szCs w:val="18"/>
        </w:rPr>
        <w:t>Mededeling Een snellere overgang van Europa naar een koolstofarme</w:t>
      </w:r>
    </w:p>
    <w:p w:rsidRPr="00C327F7" w:rsidR="00C327F7" w:rsidP="00C327F7" w:rsidRDefault="00C327F7" w14:paraId="171504EF" w14:textId="722D1634">
      <w:pPr>
        <w:spacing w:line="276" w:lineRule="auto"/>
        <w:ind w:left="227"/>
        <w:rPr>
          <w:szCs w:val="18"/>
        </w:rPr>
      </w:pPr>
      <w:r w:rsidRPr="00C327F7">
        <w:rPr>
          <w:szCs w:val="18"/>
        </w:rPr>
        <w:t xml:space="preserve">             </w:t>
      </w:r>
      <w:r w:rsidR="00F677B4">
        <w:rPr>
          <w:szCs w:val="18"/>
        </w:rPr>
        <w:tab/>
      </w:r>
      <w:r w:rsidRPr="00C327F7">
        <w:rPr>
          <w:szCs w:val="18"/>
        </w:rPr>
        <w:t>economie</w:t>
      </w:r>
    </w:p>
    <w:p w:rsidRPr="00C327F7" w:rsidR="00C327F7" w:rsidP="00C327F7" w:rsidRDefault="00C327F7" w14:paraId="1C6B099C" w14:textId="13D8D86D">
      <w:pPr>
        <w:spacing w:line="276" w:lineRule="auto"/>
        <w:ind w:left="227"/>
        <w:rPr>
          <w:szCs w:val="18"/>
        </w:rPr>
      </w:pPr>
      <w:r w:rsidRPr="00C327F7">
        <w:rPr>
          <w:szCs w:val="18"/>
        </w:rPr>
        <w:t xml:space="preserve">Fiche 7: </w:t>
      </w:r>
      <w:r w:rsidR="00F677B4">
        <w:rPr>
          <w:szCs w:val="18"/>
        </w:rPr>
        <w:tab/>
      </w:r>
      <w:r w:rsidRPr="00C327F7">
        <w:rPr>
          <w:szCs w:val="18"/>
        </w:rPr>
        <w:t>Mededeling Europese strategie voor emissiearme mobiliteit</w:t>
      </w:r>
    </w:p>
    <w:p w:rsidRPr="00C327F7" w:rsidR="00C327F7" w:rsidP="00C327F7" w:rsidRDefault="00C327F7" w14:paraId="515C75C5" w14:textId="7DBC3D42">
      <w:pPr>
        <w:spacing w:line="276" w:lineRule="auto"/>
        <w:ind w:left="227"/>
        <w:rPr>
          <w:szCs w:val="18"/>
        </w:rPr>
      </w:pPr>
      <w:r w:rsidRPr="00C327F7">
        <w:rPr>
          <w:szCs w:val="18"/>
        </w:rPr>
        <w:t xml:space="preserve">Fiche 8: </w:t>
      </w:r>
      <w:r w:rsidR="00F677B4">
        <w:rPr>
          <w:szCs w:val="18"/>
        </w:rPr>
        <w:tab/>
      </w:r>
      <w:r w:rsidRPr="00C327F7">
        <w:rPr>
          <w:szCs w:val="18"/>
        </w:rPr>
        <w:t>Mededeling versterking cyberbeveiligingssysteem en bevorderen</w:t>
      </w:r>
    </w:p>
    <w:p w:rsidRPr="00C327F7" w:rsidR="00C327F7" w:rsidP="00C327F7" w:rsidRDefault="00C327F7" w14:paraId="631EE712" w14:textId="1ABF446D">
      <w:pPr>
        <w:spacing w:line="276" w:lineRule="auto"/>
        <w:ind w:left="227"/>
        <w:rPr>
          <w:szCs w:val="18"/>
        </w:rPr>
      </w:pPr>
      <w:r w:rsidRPr="00C327F7">
        <w:rPr>
          <w:szCs w:val="18"/>
        </w:rPr>
        <w:t xml:space="preserve">             </w:t>
      </w:r>
      <w:r w:rsidR="00F677B4">
        <w:rPr>
          <w:szCs w:val="18"/>
        </w:rPr>
        <w:tab/>
      </w:r>
      <w:r w:rsidRPr="00C327F7">
        <w:rPr>
          <w:szCs w:val="18"/>
        </w:rPr>
        <w:t>cyberbeveiligingsbranche</w:t>
      </w:r>
    </w:p>
    <w:p w:rsidRPr="00C327F7" w:rsidR="00C327F7" w:rsidP="00C327F7" w:rsidRDefault="00C327F7" w14:paraId="33939BF2" w14:textId="532EA14E">
      <w:pPr>
        <w:spacing w:line="276" w:lineRule="auto"/>
        <w:ind w:left="227"/>
        <w:rPr>
          <w:szCs w:val="18"/>
        </w:rPr>
      </w:pPr>
      <w:r w:rsidRPr="00C327F7">
        <w:rPr>
          <w:szCs w:val="18"/>
        </w:rPr>
        <w:t xml:space="preserve">Fiche 9: </w:t>
      </w:r>
      <w:r w:rsidR="00F677B4">
        <w:rPr>
          <w:szCs w:val="18"/>
        </w:rPr>
        <w:tab/>
      </w:r>
      <w:r w:rsidRPr="00C327F7">
        <w:rPr>
          <w:szCs w:val="18"/>
        </w:rPr>
        <w:t>Verordening Brussel IIbis (herschikking)</w:t>
      </w:r>
    </w:p>
    <w:p w:rsidRPr="00C327F7" w:rsidR="00C327F7" w:rsidP="00C327F7" w:rsidRDefault="00C327F7" w14:paraId="40D256CD" w14:textId="77777777">
      <w:pPr>
        <w:spacing w:line="276" w:lineRule="auto"/>
        <w:ind w:left="227"/>
        <w:rPr>
          <w:szCs w:val="18"/>
        </w:rPr>
      </w:pPr>
      <w:r w:rsidRPr="00C327F7">
        <w:rPr>
          <w:szCs w:val="18"/>
        </w:rPr>
        <w:t xml:space="preserve">Fiche 10: Verordening financiering capaciteitsopbouw voor veiligheid en </w:t>
      </w:r>
    </w:p>
    <w:p w:rsidRPr="00C327F7" w:rsidR="00C327F7" w:rsidP="00C327F7" w:rsidRDefault="00C327F7" w14:paraId="6058BFAD" w14:textId="77777777">
      <w:pPr>
        <w:spacing w:line="276" w:lineRule="auto"/>
        <w:ind w:left="227"/>
        <w:rPr>
          <w:szCs w:val="18"/>
        </w:rPr>
      </w:pPr>
      <w:r w:rsidRPr="00C327F7">
        <w:rPr>
          <w:szCs w:val="18"/>
        </w:rPr>
        <w:t xml:space="preserve">               ontwikkeling</w:t>
      </w:r>
    </w:p>
    <w:p w:rsidR="00C327F7" w:rsidP="00A93102" w:rsidRDefault="00C327F7" w14:paraId="1E65049A" w14:textId="77777777">
      <w:pPr>
        <w:spacing w:line="276" w:lineRule="auto"/>
        <w:ind w:left="227"/>
        <w:rPr>
          <w:szCs w:val="18"/>
        </w:rPr>
      </w:pPr>
    </w:p>
    <w:p w:rsidRPr="00094DA4" w:rsidR="00E119FD" w:rsidP="00A93102" w:rsidRDefault="00E119FD" w14:paraId="4B37BB2C" w14:textId="77777777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677B4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F677B4">
              <w:t>1</w:t>
            </w:r>
          </w:fldSimple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E713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E7130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677B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677B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F677B4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F677B4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F677B4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5C8F798D" w:rsidR="0014093E" w:rsidRPr="00840AE9" w:rsidRDefault="0014093E" w:rsidP="00BC4AE3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677B4">
                                  <w:rPr>
                                    <w:b/>
                                    <w:lang w:val="fr-FR"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br/>
                                </w:r>
                                <w:r w:rsidR="00C52AC4">
                                  <w:rPr>
                                    <w:lang w:val="fr-FR"/>
                                  </w:rPr>
                                  <w:t>Carin Lobbezoo</w:t>
                                </w:r>
                                <w:r w:rsidR="00094DA4">
                                  <w:rPr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14:paraId="55140C8C" w14:textId="29D8B6B1" w:rsidR="0014093E" w:rsidRPr="00840AE9" w:rsidRDefault="0014093E" w:rsidP="00E1747E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840AE9">
                                  <w:rPr>
                                    <w:lang w:val="fr-FR"/>
                                  </w:rPr>
                                  <w:t>T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tab/>
                                </w:r>
                                <w:bookmarkStart w:id="18" w:name="bm_phone"/>
                                <w:r w:rsidR="007363CA" w:rsidRPr="00840AE9">
                                  <w:rPr>
                                    <w:lang w:val="fr-FR"/>
                                  </w:rPr>
                                  <w:t xml:space="preserve">0031 70 348 </w:t>
                                </w:r>
                                <w:bookmarkEnd w:id="18"/>
                                <w:r w:rsidR="00E1747E" w:rsidRPr="00840AE9">
                                  <w:rPr>
                                    <w:lang w:val="fr-FR"/>
                                  </w:rPr>
                                  <w:t>7396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840AE9">
                                  <w:rPr>
                                    <w:lang w:val="fr-FR"/>
                                  </w:rPr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F677B4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840AE9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F677B4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5140C91" w14:textId="3EBA7B6A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F677B4">
                                  <w:t>608693</w:t>
                                </w:r>
                                <w:r w:rsidR="00A93102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F677B4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F677B4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F677B4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F677B4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F677B4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5C8F798D" w:rsidR="0014093E" w:rsidRPr="00840AE9" w:rsidRDefault="0014093E" w:rsidP="00BC4AE3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F677B4">
                            <w:rPr>
                              <w:b/>
                              <w:lang w:val="fr-FR"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br/>
                          </w:r>
                          <w:r w:rsidR="00C52AC4">
                            <w:rPr>
                              <w:lang w:val="fr-FR"/>
                            </w:rPr>
                            <w:t>Carin Lobbezoo</w:t>
                          </w:r>
                          <w:r w:rsidR="00094DA4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14:paraId="55140C8C" w14:textId="29D8B6B1" w:rsidR="0014093E" w:rsidRPr="00840AE9" w:rsidRDefault="0014093E" w:rsidP="00E1747E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840AE9">
                            <w:rPr>
                              <w:lang w:val="fr-FR"/>
                            </w:rPr>
                            <w:t>T</w:t>
                          </w:r>
                          <w:r w:rsidRPr="00840AE9">
                            <w:rPr>
                              <w:lang w:val="fr-FR"/>
                            </w:rPr>
                            <w:tab/>
                          </w:r>
                          <w:bookmarkStart w:id="27" w:name="bm_phone"/>
                          <w:r w:rsidR="007363CA" w:rsidRPr="00840AE9">
                            <w:rPr>
                              <w:lang w:val="fr-FR"/>
                            </w:rPr>
                            <w:t xml:space="preserve">0031 70 348 </w:t>
                          </w:r>
                          <w:bookmarkEnd w:id="27"/>
                          <w:r w:rsidR="00E1747E" w:rsidRPr="00840AE9">
                            <w:rPr>
                              <w:lang w:val="fr-FR"/>
                            </w:rPr>
                            <w:t>7396</w:t>
                          </w:r>
                          <w:r w:rsidRPr="00840AE9">
                            <w:rPr>
                              <w:lang w:val="fr-FR"/>
                            </w:rPr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840AE9">
                            <w:rPr>
                              <w:lang w:val="fr-FR"/>
                            </w:rPr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F677B4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840AE9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F677B4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5140C91" w14:textId="3EBA7B6A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F677B4">
                            <w:t>608693</w:t>
                          </w:r>
                          <w:r w:rsidR="00A93102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F677B4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F677B4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F677B4" w:rsidRPr="00F677B4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F677B4" w:rsidRPr="00F677B4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F677B4" w:rsidRPr="00F677B4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6565C18F" w:rsidR="0014093E" w:rsidRPr="00035E67" w:rsidRDefault="0014093E" w:rsidP="00094DA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677B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0254A2">
            <w:rPr>
              <w:rFonts w:cs="Verdana"/>
              <w:szCs w:val="18"/>
            </w:rPr>
            <w:t>9</w:t>
          </w:r>
          <w:r w:rsidR="00094DA4">
            <w:rPr>
              <w:rFonts w:cs="Verdana"/>
              <w:szCs w:val="18"/>
            </w:rPr>
            <w:t xml:space="preserve"> september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677B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509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254A2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A60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4DA4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3790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E7130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24324"/>
    <w:rsid w:val="005429DC"/>
    <w:rsid w:val="005534E3"/>
    <w:rsid w:val="005556B0"/>
    <w:rsid w:val="00557634"/>
    <w:rsid w:val="0055763B"/>
    <w:rsid w:val="00557929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227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2A4C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0AE9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27F0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0AF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49E1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2B5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102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E7259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81FB5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2ABD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3EF3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27F7"/>
    <w:rsid w:val="00C3561D"/>
    <w:rsid w:val="00C37FE1"/>
    <w:rsid w:val="00C40C60"/>
    <w:rsid w:val="00C425CE"/>
    <w:rsid w:val="00C432E1"/>
    <w:rsid w:val="00C47DF9"/>
    <w:rsid w:val="00C5258E"/>
    <w:rsid w:val="00C52AC4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9FD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053"/>
    <w:rsid w:val="00F63405"/>
    <w:rsid w:val="00F634FE"/>
    <w:rsid w:val="00F663C3"/>
    <w:rsid w:val="00F66EEB"/>
    <w:rsid w:val="00F66F13"/>
    <w:rsid w:val="00F677B4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950</ap:Characters>
  <ap:DocSecurity>4</ap:DocSecurity>
  <ap:Lines>7</ap:Lines>
  <ap:Paragraphs>2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2016-09-09T08:55:00.0000000Z</lastPrinted>
  <dcterms:created xsi:type="dcterms:W3CDTF">2016-09-09T09:12:00.0000000Z</dcterms:created>
  <dcterms:modified xsi:type="dcterms:W3CDTF">2016-09-09T09:12:00.0000000Z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0x01010092A6DB2C94B5CC428742B9B8406F06CB</vt:lpwstr>
  </property>
</Properties>
</file>