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B56022" w:rsidP="007426AA" w:rsidRDefault="00CC7406">
      <w:pPr>
        <w:rPr>
          <w:szCs w:val="18"/>
        </w:rPr>
      </w:pPr>
      <w:r>
        <w:rPr>
          <w:szCs w:val="18"/>
        </w:rPr>
        <w:t>Geachte Voorzitter,</w:t>
      </w:r>
    </w:p>
    <w:p w:rsidR="00A50CF6" w:rsidP="00810C93" w:rsidRDefault="00810C93">
      <w:r>
        <w:br/>
      </w:r>
      <w:r w:rsidR="0099623C">
        <w:t>Hierbij bied ik u</w:t>
      </w:r>
      <w:r w:rsidR="00CC7406">
        <w:t>w Kamer</w:t>
      </w:r>
      <w:r w:rsidR="0099623C">
        <w:t xml:space="preserve"> de nota naar aanleiding van het verslag inzake het bovenvermelde voorstel aan.</w:t>
      </w:r>
    </w:p>
    <w:p w:rsidR="0099623C" w:rsidP="00810C93" w:rsidRDefault="0099623C"/>
    <w:p w:rsidR="00CC7406" w:rsidP="00810C93" w:rsidRDefault="00CC7406"/>
    <w:p w:rsidR="00CC7406" w:rsidP="00810C93" w:rsidRDefault="00CC7406"/>
    <w:p w:rsidR="0099623C" w:rsidP="00810C93" w:rsidRDefault="0099623C"/>
    <w:p w:rsidR="00E64D2F" w:rsidP="00810C93" w:rsidRDefault="00E64D2F"/>
    <w:p w:rsidR="00E64D2F" w:rsidP="00810C93" w:rsidRDefault="00E64D2F"/>
    <w:p w:rsidR="0099623C" w:rsidP="00E64D2F" w:rsidRDefault="00E64D2F">
      <w:pPr>
        <w:ind w:hanging="993"/>
      </w:pPr>
      <w:r>
        <w:t>(w.g.)</w:t>
      </w:r>
      <w:r>
        <w:tab/>
      </w:r>
      <w:r w:rsidR="00CC7406">
        <w:t>H.G.J. Kamp</w:t>
      </w:r>
    </w:p>
    <w:p w:rsidR="0099623C" w:rsidP="00810C93" w:rsidRDefault="00CC7406">
      <w:r>
        <w:t>Minister van Economische Zaken</w:t>
      </w:r>
    </w:p>
    <w:sectPr w:rsidR="0099623C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22" w:rsidRDefault="00B56022">
      <w:r>
        <w:separator/>
      </w:r>
    </w:p>
    <w:p w:rsidR="00B56022" w:rsidRDefault="00B56022"/>
  </w:endnote>
  <w:endnote w:type="continuationSeparator" w:id="0">
    <w:p w:rsidR="00B56022" w:rsidRDefault="00B56022">
      <w:r>
        <w:continuationSeparator/>
      </w:r>
    </w:p>
    <w:p w:rsidR="00B56022" w:rsidRDefault="00B56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2F" w:rsidRDefault="00E64D2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B56022" w:rsidP="00B5602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B56022" w:rsidP="00B5602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405FB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F405FB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22" w:rsidRDefault="00B56022">
      <w:r>
        <w:separator/>
      </w:r>
    </w:p>
    <w:p w:rsidR="00B56022" w:rsidRDefault="00B56022"/>
  </w:footnote>
  <w:footnote w:type="continuationSeparator" w:id="0">
    <w:p w:rsidR="00B56022" w:rsidRDefault="00B56022">
      <w:r>
        <w:continuationSeparator/>
      </w:r>
    </w:p>
    <w:p w:rsidR="00B56022" w:rsidRDefault="00B5602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2F" w:rsidRDefault="00E64D2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B56022" w:rsidP="00B5602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B56022" w:rsidP="00B5602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B56022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WJZ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16128347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E64D2F" w:rsidP="00B56022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5AADE6E" wp14:editId="5723D609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99623C" w:rsidTr="00A50CF6">
      <w:tc>
        <w:tcPr>
          <w:tcW w:w="2160" w:type="dxa"/>
          <w:shd w:val="clear" w:color="auto" w:fill="auto"/>
        </w:tcPr>
        <w:p w:rsidR="00527BD4" w:rsidRPr="005819CE" w:rsidRDefault="00B56022" w:rsidP="00B5602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527BD4" w:rsidRPr="005819CE">
            <w:rPr>
              <w:b/>
              <w:noProof w:val="0"/>
            </w:rPr>
            <w:br/>
          </w:r>
        </w:p>
        <w:p w:rsidR="00B56022" w:rsidRDefault="00B56022" w:rsidP="00B5602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B56022" w:rsidRDefault="00B56022" w:rsidP="00B5602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B56022" w:rsidRDefault="00B56022" w:rsidP="00B56022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B56022" w:rsidRPr="005B3814" w:rsidRDefault="00B56022" w:rsidP="00B56022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="005900DE">
            <w:rPr>
              <w:noProof w:val="0"/>
            </w:rPr>
            <w:t>WJZ/</w:t>
          </w:r>
          <w:r w:rsidRPr="005B3814">
            <w:rPr>
              <w:noProof w:val="0"/>
            </w:rPr>
            <w:t>1003214369000</w:t>
          </w:r>
        </w:p>
        <w:p w:rsidR="00527BD4" w:rsidRPr="0099623C" w:rsidRDefault="00B56022" w:rsidP="00E64D2F">
          <w:pPr>
            <w:pStyle w:val="Huisstijl-Adres"/>
            <w:rPr>
              <w:noProof w:val="0"/>
              <w:lang w:val="en-US"/>
            </w:rPr>
          </w:pPr>
          <w:r w:rsidRPr="0099623C">
            <w:rPr>
              <w:noProof w:val="0"/>
              <w:lang w:val="en-US"/>
            </w:rPr>
            <w:t>T</w:t>
          </w:r>
          <w:r w:rsidRPr="0099623C">
            <w:rPr>
              <w:noProof w:val="0"/>
              <w:lang w:val="en-US"/>
            </w:rPr>
            <w:tab/>
            <w:t>070 379 8911 (</w:t>
          </w:r>
          <w:proofErr w:type="spellStart"/>
          <w:r w:rsidRPr="0099623C">
            <w:rPr>
              <w:noProof w:val="0"/>
              <w:lang w:val="en-US"/>
            </w:rPr>
            <w:t>algemeen</w:t>
          </w:r>
          <w:proofErr w:type="spellEnd"/>
          <w:r w:rsidRPr="0099623C">
            <w:rPr>
              <w:noProof w:val="0"/>
              <w:lang w:val="en-US"/>
            </w:rPr>
            <w:t>)</w:t>
          </w:r>
          <w:r w:rsidRPr="0099623C">
            <w:rPr>
              <w:noProof w:val="0"/>
              <w:lang w:val="en-US"/>
            </w:rPr>
            <w:br/>
            <w:t>www.rijksoverheid.nl/ez</w:t>
          </w:r>
        </w:p>
      </w:tc>
    </w:tr>
    <w:tr w:rsidR="00527BD4" w:rsidRPr="0099623C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99623C" w:rsidRDefault="00527BD4" w:rsidP="00A50CF6">
          <w:pPr>
            <w:rPr>
              <w:lang w:val="en-US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B56022" w:rsidP="00B5602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B56022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16128347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B56022" w:rsidP="00B56022">
          <w:pPr>
            <w:pStyle w:val="Huisstijl-Kopje"/>
            <w:rPr>
              <w:noProof w:val="0"/>
            </w:rPr>
          </w:pPr>
          <w:r>
            <w:rPr>
              <w:noProof w:val="0"/>
            </w:rPr>
            <w:t>Uw kenmerk</w:t>
          </w:r>
        </w:p>
        <w:p w:rsidR="00527BD4" w:rsidRPr="005819CE" w:rsidRDefault="00E64D2F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34497</w:t>
          </w:r>
        </w:p>
        <w:p w:rsidR="00527BD4" w:rsidRPr="005819CE" w:rsidRDefault="00B56022" w:rsidP="00B56022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B56022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B56022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B56022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64D2F" w:rsidRDefault="00E64D2F" w:rsidP="00E64D2F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E64D2F" w:rsidRDefault="00E64D2F" w:rsidP="00E64D2F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E64D2F" w:rsidRDefault="00E64D2F" w:rsidP="00E64D2F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E64D2F" w:rsidP="00E64D2F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B56022" w:rsidP="00B56022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F405FB" w:rsidP="00A50CF6">
          <w:r>
            <w:t>29 augustus 2016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B56022" w:rsidP="00B56022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B56022" w:rsidP="00A50CF6">
          <w:bookmarkStart w:id="0" w:name="_GoBack"/>
          <w:r>
            <w:t>Voorstel van wet tot wijziging van de Wet opslag duurzame energie (Kamerstuknummer 34497)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B20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28347"/>
    <w:docVar w:name="HC_HBLIB" w:val="DOMUS"/>
  </w:docVars>
  <w:rsids>
    <w:rsidRoot w:val="00B56022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3409C"/>
    <w:rsid w:val="005403C8"/>
    <w:rsid w:val="005429DC"/>
    <w:rsid w:val="005565F9"/>
    <w:rsid w:val="00573041"/>
    <w:rsid w:val="00575B80"/>
    <w:rsid w:val="0057620F"/>
    <w:rsid w:val="005819CE"/>
    <w:rsid w:val="0058298D"/>
    <w:rsid w:val="005900DE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32B6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9623C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6022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406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64D2F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05F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5340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34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5340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34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2016-08-26T13:22:00.0000000Z</lastPrinted>
  <dcterms:created xsi:type="dcterms:W3CDTF">2016-08-26T13:23:00.0000000Z</dcterms:created>
  <dcterms:modified xsi:type="dcterms:W3CDTF">2016-08-29T13:20:00.0000000Z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0x01010071BCB273343FE047B93929D5954C85B0</vt:lpwstr>
  </property>
</Properties>
</file>