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customXml/itemProps4.xml" ContentType="application/vnd.openxmlformats-officedocument.customXmlProperties+xml"/>
  <Override PartName="/word/stylesWithEffects.xml" ContentType="application/vnd.ms-word.stylesWithEffect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F9" w:rsidP="00C37FE1" w:rsidRDefault="00A21FF9" w14:paraId="666065C3" w14:textId="77777777">
      <w:bookmarkStart w:name="bm_txtend" w:id="0"/>
      <w:bookmarkStart w:name="_GoBack" w:id="1"/>
      <w:bookmarkEnd w:id="1"/>
    </w:p>
    <w:p w:rsidRPr="00C37FE1" w:rsidR="00A21FF9" w:rsidP="00A21FF9" w:rsidRDefault="00A21FF9" w14:paraId="666065C4" w14:textId="77777777">
      <w:r w:rsidRPr="006D0152">
        <w:t xml:space="preserve">Graag </w:t>
      </w:r>
      <w:bookmarkStart w:name="bm_txtWerkwoord" w:id="2"/>
      <w:r w:rsidR="00F70A12">
        <w:t>bied</w:t>
      </w:r>
      <w:r>
        <w:t xml:space="preserve"> </w:t>
      </w:r>
      <w:bookmarkEnd w:id="2"/>
      <w:r w:rsidR="00F70A12">
        <w:t>ik</w:t>
      </w:r>
      <w:r w:rsidRPr="006D0152">
        <w:t xml:space="preserve"> u hierbij</w:t>
      </w:r>
      <w:bookmarkStart w:name="bm_txtBewindslieden" w:id="3"/>
      <w:bookmarkEnd w:id="3"/>
      <w:r>
        <w:t xml:space="preserve"> de reactie aan op het</w:t>
      </w:r>
      <w:r w:rsidRPr="006D0152">
        <w:t xml:space="preserve"> </w:t>
      </w:r>
      <w:r w:rsidRPr="00DB68D5">
        <w:t xml:space="preserve">verzoek van de </w:t>
      </w:r>
      <w:bookmarkStart w:name="bm_commissie" w:id="4"/>
      <w:r w:rsidRPr="00DB68D5">
        <w:t>vaste commissie voor Buitenlandse Zaken</w:t>
      </w:r>
      <w:bookmarkEnd w:id="4"/>
      <w:r w:rsidRPr="00DB68D5" w:rsidR="00473D19">
        <w:t xml:space="preserve"> </w:t>
      </w:r>
      <w:r w:rsidRPr="00DB68D5">
        <w:t xml:space="preserve">van </w:t>
      </w:r>
      <w:bookmarkStart w:name="bm_txtgriffier" w:id="5"/>
      <w:r w:rsidRPr="00DB68D5" w:rsidR="00F70A12">
        <w:t>16</w:t>
      </w:r>
      <w:r w:rsidRPr="00DB68D5">
        <w:t xml:space="preserve"> juni 201</w:t>
      </w:r>
      <w:bookmarkEnd w:id="5"/>
      <w:r w:rsidRPr="00DB68D5" w:rsidR="00F70A12">
        <w:t>6</w:t>
      </w:r>
      <w:r w:rsidRPr="00DB68D5">
        <w:t xml:space="preserve"> </w:t>
      </w:r>
      <w:r w:rsidRPr="00DB68D5" w:rsidR="00DB68D5">
        <w:t xml:space="preserve">met kenmerk </w:t>
      </w:r>
      <w:r w:rsidRPr="00DB68D5" w:rsidR="00DB68D5">
        <w:rPr>
          <w:rFonts w:cs="Verdana"/>
          <w:szCs w:val="18"/>
          <w:lang w:eastAsia="zh-CN"/>
        </w:rPr>
        <w:t xml:space="preserve">34475-V-1/2016D25186 </w:t>
      </w:r>
      <w:r w:rsidRPr="00DB68D5">
        <w:t xml:space="preserve">inzake </w:t>
      </w:r>
      <w:bookmarkStart w:name="bm_txtInzake" w:id="6"/>
      <w:r w:rsidRPr="00DB68D5">
        <w:t>de schriftelijk</w:t>
      </w:r>
      <w:r w:rsidRPr="00DB68D5" w:rsidR="00F13250">
        <w:t>e inbreng naar aanleiding van het jaarverslag en de slotwet van</w:t>
      </w:r>
      <w:r w:rsidRPr="00DB68D5">
        <w:t xml:space="preserve"> BZ </w:t>
      </w:r>
      <w:r w:rsidR="00DB68D5">
        <w:t xml:space="preserve">2015 </w:t>
      </w:r>
      <w:r w:rsidRPr="00DB68D5">
        <w:t>(V)</w:t>
      </w:r>
      <w:bookmarkEnd w:id="6"/>
      <w:r w:rsidRPr="00DB68D5" w:rsidR="00F13250">
        <w:t>.</w:t>
      </w:r>
    </w:p>
    <w:p w:rsidR="00C37FE1" w:rsidP="00C37FE1" w:rsidRDefault="00A21FF9" w14:paraId="666065C5" w14:textId="77777777">
      <w:r>
        <w:br/>
      </w:r>
      <w:r>
        <w:br/>
      </w:r>
      <w:r>
        <w:br/>
      </w:r>
      <w:bookmarkEnd w:id="0"/>
    </w:p>
    <w:tbl>
      <w:tblPr>
        <w:tblStyle w:val="TableGrid"/>
        <w:tblW w:w="249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</w:tblGrid>
      <w:tr w:rsidRPr="00C37FE1" w:rsidR="00F13250" w:rsidTr="00F13250" w14:paraId="666065C7" w14:textId="77777777">
        <w:tc>
          <w:tcPr>
            <w:tcW w:w="5000" w:type="pct"/>
          </w:tcPr>
          <w:p w:rsidRPr="00C37FE1" w:rsidR="00F13250" w:rsidP="002F6C89" w:rsidRDefault="00F13250" w14:paraId="666065C6" w14:textId="77777777">
            <w:bookmarkStart w:name="bm_groet" w:id="7"/>
            <w:r>
              <w:t>De Minister van Buitenlandse Zaken,</w:t>
            </w:r>
            <w:bookmarkEnd w:id="7"/>
          </w:p>
        </w:tc>
      </w:tr>
      <w:tr w:rsidRPr="00C37FE1" w:rsidR="00F13250" w:rsidTr="00F13250" w14:paraId="666065CD" w14:textId="77777777">
        <w:tc>
          <w:tcPr>
            <w:tcW w:w="5000" w:type="pct"/>
          </w:tcPr>
          <w:p w:rsidR="00F13250" w:rsidP="002F6C89" w:rsidRDefault="00F13250" w14:paraId="666065C8" w14:textId="77777777">
            <w:bookmarkStart w:name="bm_groet1" w:id="8"/>
          </w:p>
          <w:p w:rsidR="00F13250" w:rsidP="002F6C89" w:rsidRDefault="00F13250" w14:paraId="666065C9" w14:textId="77777777"/>
          <w:p w:rsidR="00F13250" w:rsidP="002F6C89" w:rsidRDefault="00F13250" w14:paraId="666065CA" w14:textId="77777777"/>
          <w:p w:rsidR="00F13250" w:rsidP="002F6C89" w:rsidRDefault="00F13250" w14:paraId="666065CB" w14:textId="77777777"/>
          <w:p w:rsidRPr="00C37FE1" w:rsidR="00F13250" w:rsidP="002F6C89" w:rsidRDefault="00F13250" w14:paraId="666065CC" w14:textId="77777777">
            <w:r>
              <w:t>Bert Koenders</w:t>
            </w:r>
            <w:bookmarkEnd w:id="8"/>
          </w:p>
        </w:tc>
      </w:tr>
    </w:tbl>
    <w:p w:rsidR="00333C91" w:rsidP="00A21FF9" w:rsidRDefault="00333C91" w14:paraId="666065CE" w14:textId="77777777">
      <w:pPr>
        <w:pStyle w:val="Header"/>
      </w:pPr>
    </w:p>
    <w:p w:rsidRPr="00333C91" w:rsidR="00333C91" w:rsidP="00A85503" w:rsidRDefault="00333C91" w14:paraId="6660668A" w14:textId="37BB1798">
      <w:pPr>
        <w:spacing w:line="240" w:lineRule="auto"/>
      </w:pPr>
    </w:p>
    <w:sectPr w:rsidRPr="00333C91" w:rsidR="00333C91" w:rsidSect="00482A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066AB" w14:textId="77777777" w:rsidR="00A21FF9" w:rsidRDefault="00A21FF9">
      <w:r>
        <w:separator/>
      </w:r>
    </w:p>
    <w:p w14:paraId="666066AC" w14:textId="77777777" w:rsidR="00A21FF9" w:rsidRDefault="00A21FF9"/>
  </w:endnote>
  <w:endnote w:type="continuationSeparator" w:id="0">
    <w:p w14:paraId="666066AD" w14:textId="77777777" w:rsidR="00A21FF9" w:rsidRDefault="00A21FF9">
      <w:r>
        <w:continuationSeparator/>
      </w:r>
    </w:p>
    <w:p w14:paraId="666066AE" w14:textId="77777777" w:rsidR="00A21FF9" w:rsidRDefault="00A21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066B6" w14:textId="77777777" w:rsidR="0014093E" w:rsidRDefault="0014093E">
    <w:pPr>
      <w:pStyle w:val="Footer"/>
    </w:pPr>
  </w:p>
  <w:p w14:paraId="666066B7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66066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66066B8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66066B9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C08E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C08E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66066B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66066BB" w14:textId="77777777" w:rsidR="0014093E" w:rsidRDefault="0014093E" w:rsidP="002B153C">
          <w:bookmarkStart w:id="15" w:name="bmVoettekst1"/>
        </w:p>
      </w:tc>
      <w:tc>
        <w:tcPr>
          <w:tcW w:w="2148" w:type="dxa"/>
        </w:tcPr>
        <w:p w14:paraId="666066BC" w14:textId="727F1A6F" w:rsidR="0014093E" w:rsidRDefault="005C08E4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5"/>
  </w:tbl>
  <w:p w14:paraId="666066BE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66066D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66066CF" w14:textId="77777777" w:rsidR="0014093E" w:rsidRDefault="0014093E" w:rsidP="00023E9A"/>
      </w:tc>
      <w:tc>
        <w:tcPr>
          <w:tcW w:w="2148" w:type="dxa"/>
        </w:tcPr>
        <w:p w14:paraId="666066D0" w14:textId="087299CB" w:rsidR="0014093E" w:rsidRDefault="005C08E4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BA7817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BA7817">
              <w:t>1</w:t>
            </w:r>
          </w:fldSimple>
        </w:p>
      </w:tc>
    </w:tr>
  </w:tbl>
  <w:p w14:paraId="666066D2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066A7" w14:textId="77777777" w:rsidR="00A21FF9" w:rsidRDefault="00A21FF9">
      <w:r>
        <w:separator/>
      </w:r>
    </w:p>
    <w:p w14:paraId="666066A8" w14:textId="77777777" w:rsidR="00A21FF9" w:rsidRDefault="00A21FF9"/>
  </w:footnote>
  <w:footnote w:type="continuationSeparator" w:id="0">
    <w:p w14:paraId="666066A9" w14:textId="77777777" w:rsidR="00A21FF9" w:rsidRDefault="00A21FF9">
      <w:r>
        <w:continuationSeparator/>
      </w:r>
    </w:p>
    <w:p w14:paraId="666066AA" w14:textId="77777777" w:rsidR="00A21FF9" w:rsidRDefault="00A21F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066AF" w14:textId="77777777" w:rsidR="0014093E" w:rsidRDefault="0014093E">
    <w:pPr>
      <w:pStyle w:val="Header"/>
    </w:pPr>
  </w:p>
  <w:p w14:paraId="666066B0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066B1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6066D3" wp14:editId="666066D4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66066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6066DD" w14:textId="77777777" w:rsidR="0014093E" w:rsidRPr="00FB2EB1" w:rsidRDefault="00333C9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442490">
                                  <w:rPr>
                                    <w:b/>
                                  </w:rPr>
                                  <w:t>Financieel Economische Zaken</w:t>
                                </w:r>
                                <w:r w:rsidR="00A21FF9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666066E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6066DF" w14:textId="77777777" w:rsidR="0014093E" w:rsidRPr="00DF54D9" w:rsidRDefault="0014093E" w:rsidP="004F44C2"/>
                            </w:tc>
                          </w:tr>
                          <w:tr w:rsidR="0014093E" w:rsidRPr="00496319" w14:paraId="666066E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6066E1" w14:textId="2A21A36A" w:rsidR="0014093E" w:rsidRDefault="005C08E4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14:paraId="666066E2" w14:textId="77777777" w:rsidR="0014093E" w:rsidRPr="00F93F9E" w:rsidRDefault="0014093E" w:rsidP="00333C91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666066E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6066E4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66066E6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66066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66066DD" w14:textId="77777777" w:rsidR="0014093E" w:rsidRPr="00FB2EB1" w:rsidRDefault="00333C9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442490">
                            <w:rPr>
                              <w:b/>
                            </w:rPr>
                            <w:t>Financieel Economische Zaken</w:t>
                          </w:r>
                          <w:r w:rsidR="00A21FF9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666066E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66066DF" w14:textId="77777777" w:rsidR="0014093E" w:rsidRPr="00DF54D9" w:rsidRDefault="0014093E" w:rsidP="004F44C2"/>
                      </w:tc>
                    </w:tr>
                    <w:tr w:rsidR="0014093E" w:rsidRPr="00496319" w14:paraId="666066E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66066E1" w14:textId="2A21A36A" w:rsidR="0014093E" w:rsidRDefault="005C08E4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666066E2" w14:textId="77777777" w:rsidR="0014093E" w:rsidRPr="00F93F9E" w:rsidRDefault="0014093E" w:rsidP="00333C91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666066E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66066E4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66066E6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66066B3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666066B2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66066B4" w14:textId="77777777" w:rsidR="0014093E" w:rsidRPr="00740712" w:rsidRDefault="0014093E" w:rsidP="004F44C2"/>
  <w:p w14:paraId="666066B5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066BF" w14:textId="77777777" w:rsidR="0014093E" w:rsidRDefault="0014093E" w:rsidP="00BC4AE3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6066D5" wp14:editId="666066D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666066E9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66066E7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66066E8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ja-JP"/>
                                  </w:rPr>
                                  <w:drawing>
                                    <wp:inline distT="0" distB="0" distL="0" distR="0" wp14:anchorId="666066FB" wp14:editId="666066F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66066EA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666066E9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66066E7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66066E8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ja-JP"/>
                            </w:rPr>
                            <w:drawing>
                              <wp:inline distT="0" distB="0" distL="0" distR="0" wp14:anchorId="666066FB" wp14:editId="666066F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66066EA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6066D7" wp14:editId="666066D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A21FF9" w14:paraId="666066E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6066EB" w14:textId="59C974E1" w:rsidR="00EC4A03" w:rsidRPr="00442490" w:rsidRDefault="00EC4A03" w:rsidP="00EC4A03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442490"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16"/>
                                <w:r w:rsidRPr="00442490">
                                  <w:br/>
                                  <w:t>Bezuidenhoutseweg 67</w:t>
                                </w:r>
                                <w:r w:rsidRPr="00442490">
                                  <w:br/>
                                  <w:t>2594 AC Den Haag</w:t>
                                </w:r>
                                <w:r w:rsidRPr="00442490">
                                  <w:br/>
                                  <w:t>Postbus 20061</w:t>
                                </w:r>
                                <w:r w:rsidRPr="00442490">
                                  <w:br/>
                                  <w:t>Nederland</w:t>
                                </w:r>
                                <w:r w:rsidRPr="00442490">
                                  <w:br/>
                                  <w:t>www.rijksoverheid.nl</w:t>
                                </w:r>
                              </w:p>
                              <w:p w14:paraId="666066ED" w14:textId="77777777" w:rsidR="0014093E" w:rsidRPr="00A21FF9" w:rsidRDefault="0014093E" w:rsidP="00BA7817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7"/>
                                <w:bookmarkEnd w:id="18"/>
                              </w:p>
                            </w:tc>
                          </w:tr>
                          <w:tr w:rsidR="0014093E" w:rsidRPr="00A21FF9" w14:paraId="666066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6066EF" w14:textId="77777777" w:rsidR="0014093E" w:rsidRPr="00A21FF9" w:rsidRDefault="0014093E" w:rsidP="00BC4AE3"/>
                            </w:tc>
                          </w:tr>
                          <w:tr w:rsidR="0014093E" w:rsidRPr="00A21FF9" w14:paraId="666066F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6066F1" w14:textId="21BF5421" w:rsidR="0014093E" w:rsidRPr="00A21FF9" w:rsidRDefault="005C08E4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666066F2" w14:textId="77777777" w:rsidR="0014093E" w:rsidRPr="00A21FF9" w:rsidRDefault="00F13250" w:rsidP="00BC4AE3">
                                <w:pPr>
                                  <w:pStyle w:val="Huisstijl-Gegeven"/>
                                </w:pPr>
                                <w:r>
                                  <w:rPr>
                                    <w:rFonts w:cs="Verdana"/>
                                    <w:szCs w:val="18"/>
                                    <w:lang w:eastAsia="zh-CN"/>
                                  </w:rPr>
                                  <w:t>FEZ-34475-V-1/2016D25186</w:t>
                                </w:r>
                              </w:p>
                              <w:p w14:paraId="666066F3" w14:textId="0E343CD7" w:rsidR="0014093E" w:rsidRPr="00A21FF9" w:rsidRDefault="005C08E4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14:paraId="666066F4" w14:textId="0ECFC120" w:rsidR="0014093E" w:rsidRPr="00A21FF9" w:rsidRDefault="00F13250" w:rsidP="007F2529">
                                <w:pPr>
                                  <w:pStyle w:val="Huisstijl-Kopje"/>
                                </w:pPr>
                                <w:r w:rsidRPr="00F13250">
                                  <w:rPr>
                                    <w:rFonts w:cs="Verdana"/>
                                    <w:b w:val="0"/>
                                    <w:szCs w:val="18"/>
                                    <w:lang w:eastAsia="zh-CN"/>
                                  </w:rPr>
                                  <w:t>34475-V-1/2016D25186</w:t>
                                </w:r>
                                <w:r>
                                  <w:br/>
                                </w:r>
                                <w:r>
                                  <w:br/>
                                </w:r>
                                <w:r w:rsidR="005C08E4">
                                  <w:t>Bijlage(n)</w:t>
                                </w:r>
                              </w:p>
                              <w:p w14:paraId="666066F5" w14:textId="77777777" w:rsidR="0014093E" w:rsidRPr="00A21FF9" w:rsidRDefault="0014093E" w:rsidP="00BC4AE3">
                                <w:pPr>
                                  <w:pStyle w:val="Huisstijl-Gegeven"/>
                                </w:pPr>
                              </w:p>
                              <w:p w14:paraId="666066F6" w14:textId="77777777" w:rsidR="0014093E" w:rsidRPr="00A21FF9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A21FF9" w14:paraId="666066F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6066F8" w14:textId="77777777" w:rsidR="0014093E" w:rsidRPr="00A21FF9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66066FA" w14:textId="77777777" w:rsidR="0014093E" w:rsidRPr="00A21FF9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A21FF9" w14:paraId="666066E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66066EB" w14:textId="59C974E1" w:rsidR="00EC4A03" w:rsidRPr="00442490" w:rsidRDefault="00EC4A03" w:rsidP="00EC4A03">
                          <w:pPr>
                            <w:pStyle w:val="Huisstijl-Adres"/>
                          </w:pPr>
                          <w:bookmarkStart w:id="19" w:name="bm_txtdirectie"/>
                          <w:bookmarkStart w:id="20" w:name="bm_addressfrom"/>
                          <w:r w:rsidRPr="00442490">
                            <w:rPr>
                              <w:b/>
                            </w:rPr>
                            <w:t>Financieel Economische Zaken</w:t>
                          </w:r>
                          <w:bookmarkEnd w:id="19"/>
                          <w:r w:rsidRPr="00442490">
                            <w:br/>
                            <w:t>Bezuidenhoutseweg 67</w:t>
                          </w:r>
                          <w:r w:rsidRPr="00442490">
                            <w:br/>
                            <w:t>2594 AC Den Haag</w:t>
                          </w:r>
                          <w:r w:rsidRPr="00442490">
                            <w:br/>
                            <w:t>Postbus 20061</w:t>
                          </w:r>
                          <w:r w:rsidRPr="00442490">
                            <w:br/>
                            <w:t>Nederland</w:t>
                          </w:r>
                          <w:r w:rsidRPr="00442490">
                            <w:br/>
                            <w:t>www.rijksoverheid.nl</w:t>
                          </w:r>
                        </w:p>
                        <w:p w14:paraId="666066ED" w14:textId="77777777" w:rsidR="0014093E" w:rsidRPr="00A21FF9" w:rsidRDefault="0014093E" w:rsidP="00BA7817">
                          <w:pPr>
                            <w:pStyle w:val="Huisstijl-Adres"/>
                          </w:pPr>
                          <w:bookmarkStart w:id="21" w:name="bm_email"/>
                          <w:bookmarkEnd w:id="20"/>
                          <w:bookmarkEnd w:id="21"/>
                        </w:p>
                      </w:tc>
                    </w:tr>
                    <w:tr w:rsidR="0014093E" w:rsidRPr="00A21FF9" w14:paraId="666066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66066EF" w14:textId="77777777" w:rsidR="0014093E" w:rsidRPr="00A21FF9" w:rsidRDefault="0014093E" w:rsidP="00BC4AE3"/>
                      </w:tc>
                    </w:tr>
                    <w:tr w:rsidR="0014093E" w:rsidRPr="00A21FF9" w14:paraId="666066F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66066F1" w14:textId="21BF5421" w:rsidR="0014093E" w:rsidRPr="00A21FF9" w:rsidRDefault="005C08E4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666066F2" w14:textId="77777777" w:rsidR="0014093E" w:rsidRPr="00A21FF9" w:rsidRDefault="00F13250" w:rsidP="00BC4AE3">
                          <w:pPr>
                            <w:pStyle w:val="Huisstijl-Gegeven"/>
                          </w:pPr>
                          <w:r>
                            <w:rPr>
                              <w:rFonts w:cs="Verdana"/>
                              <w:szCs w:val="18"/>
                              <w:lang w:eastAsia="zh-CN"/>
                            </w:rPr>
                            <w:t>FEZ-34475-V-1/2016D25186</w:t>
                          </w:r>
                        </w:p>
                        <w:p w14:paraId="666066F3" w14:textId="0E343CD7" w:rsidR="0014093E" w:rsidRPr="00A21FF9" w:rsidRDefault="005C08E4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14:paraId="666066F4" w14:textId="0ECFC120" w:rsidR="0014093E" w:rsidRPr="00A21FF9" w:rsidRDefault="00F13250" w:rsidP="007F2529">
                          <w:pPr>
                            <w:pStyle w:val="Huisstijl-Kopje"/>
                          </w:pPr>
                          <w:r w:rsidRPr="00F13250">
                            <w:rPr>
                              <w:rFonts w:cs="Verdana"/>
                              <w:b w:val="0"/>
                              <w:szCs w:val="18"/>
                              <w:lang w:eastAsia="zh-CN"/>
                            </w:rPr>
                            <w:t>34475-V-1/2016D25186</w:t>
                          </w:r>
                          <w:r>
                            <w:br/>
                          </w:r>
                          <w:r>
                            <w:br/>
                          </w:r>
                          <w:r w:rsidR="005C08E4">
                            <w:t>Bijlage(n)</w:t>
                          </w:r>
                        </w:p>
                        <w:p w14:paraId="666066F5" w14:textId="77777777" w:rsidR="0014093E" w:rsidRPr="00A21FF9" w:rsidRDefault="0014093E" w:rsidP="00BC4AE3">
                          <w:pPr>
                            <w:pStyle w:val="Huisstijl-Gegeven"/>
                          </w:pPr>
                        </w:p>
                        <w:p w14:paraId="666066F6" w14:textId="77777777" w:rsidR="0014093E" w:rsidRPr="00A21FF9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A21FF9" w14:paraId="666066F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66066F8" w14:textId="77777777" w:rsidR="0014093E" w:rsidRPr="00A21FF9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66066FA" w14:textId="77777777" w:rsidR="0014093E" w:rsidRPr="00A21FF9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66066C1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666066C0" w14:textId="77777777" w:rsidR="0014093E" w:rsidRPr="00BC3B53" w:rsidRDefault="0014093E" w:rsidP="00717318">
          <w:pPr>
            <w:pStyle w:val="Huisstijl-NAW"/>
          </w:pPr>
        </w:p>
      </w:tc>
    </w:tr>
    <w:tr w:rsidR="0014093E" w14:paraId="666066C6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66066C2" w14:textId="1D4346B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5C08E4" w:rsidRPr="005C08E4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5C08E4" w:rsidRPr="005C08E4">
            <w:rPr>
              <w:bCs/>
            </w:rPr>
            <w:t>Tweede</w:t>
          </w:r>
          <w:r w:rsidRPr="003B4CA4">
            <w:t xml:space="preserve"> Kamer der Staten-Generaal</w:t>
          </w:r>
        </w:p>
        <w:p w14:paraId="666066C3" w14:textId="19823128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5C08E4" w:rsidRPr="005C08E4">
            <w:rPr>
              <w:bCs/>
              <w:lang w:val="en-US"/>
            </w:rPr>
            <w:t>4</w:t>
          </w:r>
        </w:p>
        <w:p w14:paraId="666066C4" w14:textId="3500C026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666066C5" w14:textId="77777777" w:rsidR="0014093E" w:rsidRPr="008C5110" w:rsidRDefault="0014093E" w:rsidP="008C5110">
          <w:pPr>
            <w:jc w:val="center"/>
          </w:pPr>
        </w:p>
      </w:tc>
    </w:tr>
    <w:tr w:rsidR="0014093E" w14:paraId="666066C8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66066C7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66066CA" w14:textId="77777777">
      <w:trPr>
        <w:trHeight w:val="240"/>
      </w:trPr>
      <w:tc>
        <w:tcPr>
          <w:tcW w:w="7520" w:type="dxa"/>
          <w:shd w:val="clear" w:color="auto" w:fill="auto"/>
        </w:tcPr>
        <w:p w14:paraId="666066C9" w14:textId="76B5BC2B" w:rsidR="0014093E" w:rsidRPr="00035E67" w:rsidRDefault="005C08E4" w:rsidP="0084698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bookmarkStart w:id="22" w:name="bm_date"/>
          <w:r>
            <w:rPr>
              <w:rFonts w:cs="Verdana"/>
              <w:szCs w:val="18"/>
            </w:rPr>
            <w:t xml:space="preserve">  </w:t>
          </w:r>
          <w:r w:rsidR="00846988">
            <w:rPr>
              <w:rFonts w:cs="Verdana"/>
              <w:szCs w:val="18"/>
            </w:rPr>
            <w:t xml:space="preserve">4 </w:t>
          </w:r>
          <w:r w:rsidR="00A21FF9">
            <w:rPr>
              <w:rFonts w:cs="Verdana"/>
              <w:szCs w:val="18"/>
            </w:rPr>
            <w:t>ju</w:t>
          </w:r>
          <w:r w:rsidR="00846988">
            <w:rPr>
              <w:rFonts w:cs="Verdana"/>
              <w:szCs w:val="18"/>
            </w:rPr>
            <w:t>l</w:t>
          </w:r>
          <w:r w:rsidR="00A21FF9">
            <w:rPr>
              <w:rFonts w:cs="Verdana"/>
              <w:szCs w:val="18"/>
            </w:rPr>
            <w:t>i 201</w:t>
          </w:r>
          <w:bookmarkEnd w:id="22"/>
          <w:r w:rsidR="00F13250">
            <w:rPr>
              <w:rFonts w:cs="Verdana"/>
              <w:szCs w:val="18"/>
            </w:rPr>
            <w:t>6</w:t>
          </w:r>
        </w:p>
      </w:tc>
    </w:tr>
    <w:tr w:rsidR="0014093E" w:rsidRPr="001F182C" w14:paraId="666066CC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66066CB" w14:textId="3C1632D4" w:rsidR="0014093E" w:rsidRPr="001F182C" w:rsidRDefault="005C08E4" w:rsidP="00F1325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3" w:name="bm_subject"/>
          <w:r w:rsidR="0014093E" w:rsidRPr="008B4021">
            <w:t xml:space="preserve">Beantwoording </w:t>
          </w:r>
          <w:r w:rsidR="00A21FF9">
            <w:t xml:space="preserve">schriftelijke </w:t>
          </w:r>
          <w:bookmarkEnd w:id="23"/>
          <w:r w:rsidR="00F13250">
            <w:t>inbreng over de verantwoordingsstukken van het ministerie van Buitenlandse Zaken 2015</w:t>
          </w:r>
        </w:p>
      </w:tc>
    </w:tr>
  </w:tbl>
  <w:p w14:paraId="666066CD" w14:textId="77777777" w:rsidR="0014093E" w:rsidRDefault="0014093E" w:rsidP="00BC4AE3">
    <w:pPr>
      <w:pStyle w:val="Header"/>
    </w:pPr>
  </w:p>
  <w:p w14:paraId="666066CE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D4C10"/>
    <w:multiLevelType w:val="hybridMultilevel"/>
    <w:tmpl w:val="A524C92C"/>
    <w:lvl w:ilvl="0" w:tplc="C136BF4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8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8"/>
  </w:num>
  <w:num w:numId="38">
    <w:abstractNumId w:val="9"/>
  </w:num>
  <w:num w:numId="39">
    <w:abstractNumId w:val="18"/>
  </w:num>
  <w:num w:numId="40">
    <w:abstractNumId w:val="9"/>
  </w:num>
  <w:num w:numId="4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F9"/>
    <w:rsid w:val="0001192B"/>
    <w:rsid w:val="00013862"/>
    <w:rsid w:val="00013D7A"/>
    <w:rsid w:val="0001437D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B55"/>
    <w:rsid w:val="002C0E58"/>
    <w:rsid w:val="002C47EE"/>
    <w:rsid w:val="002D317B"/>
    <w:rsid w:val="002D4824"/>
    <w:rsid w:val="002D502D"/>
    <w:rsid w:val="002E0F69"/>
    <w:rsid w:val="002F440E"/>
    <w:rsid w:val="002F4808"/>
    <w:rsid w:val="002F6C89"/>
    <w:rsid w:val="0030032B"/>
    <w:rsid w:val="003034CB"/>
    <w:rsid w:val="00312597"/>
    <w:rsid w:val="00314773"/>
    <w:rsid w:val="0033243E"/>
    <w:rsid w:val="00333C91"/>
    <w:rsid w:val="003370E1"/>
    <w:rsid w:val="00341FA0"/>
    <w:rsid w:val="00344E82"/>
    <w:rsid w:val="00353932"/>
    <w:rsid w:val="00355FB3"/>
    <w:rsid w:val="0036252A"/>
    <w:rsid w:val="00364D9D"/>
    <w:rsid w:val="00366C24"/>
    <w:rsid w:val="00366F89"/>
    <w:rsid w:val="00367C9E"/>
    <w:rsid w:val="00367F57"/>
    <w:rsid w:val="0037421D"/>
    <w:rsid w:val="00383DA1"/>
    <w:rsid w:val="00384527"/>
    <w:rsid w:val="00384FB0"/>
    <w:rsid w:val="00386089"/>
    <w:rsid w:val="00393091"/>
    <w:rsid w:val="00395575"/>
    <w:rsid w:val="00396F30"/>
    <w:rsid w:val="003A06C8"/>
    <w:rsid w:val="003A0D7C"/>
    <w:rsid w:val="003A393D"/>
    <w:rsid w:val="003A6CAD"/>
    <w:rsid w:val="003A6F63"/>
    <w:rsid w:val="003B4CA4"/>
    <w:rsid w:val="003B6647"/>
    <w:rsid w:val="003B7EE7"/>
    <w:rsid w:val="003C3BA8"/>
    <w:rsid w:val="003C40EF"/>
    <w:rsid w:val="003D39EC"/>
    <w:rsid w:val="003D735C"/>
    <w:rsid w:val="003E3D54"/>
    <w:rsid w:val="003E3DD5"/>
    <w:rsid w:val="003E68B9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3D19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01CF"/>
    <w:rsid w:val="00591F9F"/>
    <w:rsid w:val="00591FAB"/>
    <w:rsid w:val="00594D39"/>
    <w:rsid w:val="0059561C"/>
    <w:rsid w:val="00596166"/>
    <w:rsid w:val="005C08E4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A83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0D59"/>
    <w:rsid w:val="006E3546"/>
    <w:rsid w:val="006E7D82"/>
    <w:rsid w:val="006F0F93"/>
    <w:rsid w:val="006F31F2"/>
    <w:rsid w:val="006F3F1A"/>
    <w:rsid w:val="006F56CC"/>
    <w:rsid w:val="006F6843"/>
    <w:rsid w:val="00702BF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464C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2E9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2392"/>
    <w:rsid w:val="00833695"/>
    <w:rsid w:val="008336B7"/>
    <w:rsid w:val="00842CD8"/>
    <w:rsid w:val="00843A39"/>
    <w:rsid w:val="00846884"/>
    <w:rsid w:val="00846955"/>
    <w:rsid w:val="00846988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B5287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3E8E"/>
    <w:rsid w:val="009D6A0B"/>
    <w:rsid w:val="009F0D37"/>
    <w:rsid w:val="009F20F8"/>
    <w:rsid w:val="009F47B8"/>
    <w:rsid w:val="00A0257B"/>
    <w:rsid w:val="00A2047E"/>
    <w:rsid w:val="00A21E76"/>
    <w:rsid w:val="00A21FF9"/>
    <w:rsid w:val="00A2219D"/>
    <w:rsid w:val="00A30E68"/>
    <w:rsid w:val="00A34AA0"/>
    <w:rsid w:val="00A408F0"/>
    <w:rsid w:val="00A40DA9"/>
    <w:rsid w:val="00A44542"/>
    <w:rsid w:val="00A445DB"/>
    <w:rsid w:val="00A45721"/>
    <w:rsid w:val="00A5652A"/>
    <w:rsid w:val="00A56946"/>
    <w:rsid w:val="00A61373"/>
    <w:rsid w:val="00A668A8"/>
    <w:rsid w:val="00A673F6"/>
    <w:rsid w:val="00A768D7"/>
    <w:rsid w:val="00A76E64"/>
    <w:rsid w:val="00A7726B"/>
    <w:rsid w:val="00A831FD"/>
    <w:rsid w:val="00A85503"/>
    <w:rsid w:val="00A87199"/>
    <w:rsid w:val="00AA58D7"/>
    <w:rsid w:val="00AB0F11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5A43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3CDE"/>
    <w:rsid w:val="00B928D1"/>
    <w:rsid w:val="00B937C7"/>
    <w:rsid w:val="00B93893"/>
    <w:rsid w:val="00BA7817"/>
    <w:rsid w:val="00BB11D9"/>
    <w:rsid w:val="00BB3151"/>
    <w:rsid w:val="00BB5053"/>
    <w:rsid w:val="00BB5315"/>
    <w:rsid w:val="00BC3B53"/>
    <w:rsid w:val="00BC3B96"/>
    <w:rsid w:val="00BC4AE3"/>
    <w:rsid w:val="00BD336D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85F70"/>
    <w:rsid w:val="00C920EB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86E91"/>
    <w:rsid w:val="00D95C88"/>
    <w:rsid w:val="00D97B2E"/>
    <w:rsid w:val="00DB36FE"/>
    <w:rsid w:val="00DB68D5"/>
    <w:rsid w:val="00DB7806"/>
    <w:rsid w:val="00DD2AB8"/>
    <w:rsid w:val="00DD5EAB"/>
    <w:rsid w:val="00DE18C9"/>
    <w:rsid w:val="00DE3D53"/>
    <w:rsid w:val="00DE578A"/>
    <w:rsid w:val="00DE7857"/>
    <w:rsid w:val="00DF2583"/>
    <w:rsid w:val="00DF3AD6"/>
    <w:rsid w:val="00DF4718"/>
    <w:rsid w:val="00DF54D9"/>
    <w:rsid w:val="00E014F6"/>
    <w:rsid w:val="00E10DC6"/>
    <w:rsid w:val="00E11F8E"/>
    <w:rsid w:val="00E12E12"/>
    <w:rsid w:val="00E148EC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55B3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C4A03"/>
    <w:rsid w:val="00ED072A"/>
    <w:rsid w:val="00ED34BA"/>
    <w:rsid w:val="00ED4B19"/>
    <w:rsid w:val="00EE4A1F"/>
    <w:rsid w:val="00EF1183"/>
    <w:rsid w:val="00EF1B5A"/>
    <w:rsid w:val="00EF2CCA"/>
    <w:rsid w:val="00EF7D00"/>
    <w:rsid w:val="00F02CD3"/>
    <w:rsid w:val="00F03963"/>
    <w:rsid w:val="00F064BF"/>
    <w:rsid w:val="00F1256D"/>
    <w:rsid w:val="00F12E23"/>
    <w:rsid w:val="00F13250"/>
    <w:rsid w:val="00F13A4E"/>
    <w:rsid w:val="00F172BB"/>
    <w:rsid w:val="00F21BEF"/>
    <w:rsid w:val="00F2455E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0A12"/>
    <w:rsid w:val="00F7381E"/>
    <w:rsid w:val="00F74073"/>
    <w:rsid w:val="00F778C0"/>
    <w:rsid w:val="00F802BB"/>
    <w:rsid w:val="00F8477A"/>
    <w:rsid w:val="00F8713B"/>
    <w:rsid w:val="00F8716E"/>
    <w:rsid w:val="00F93F9E"/>
    <w:rsid w:val="00FA27F5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606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uiPriority w:val="99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uiPriority w:val="99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093E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uiPriority w:val="99"/>
    <w:unhideWhenUsed/>
    <w:rsid w:val="00A22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19D"/>
    <w:pPr>
      <w:spacing w:line="240" w:lineRule="auto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19D"/>
    <w:rPr>
      <w:rFonts w:ascii="Calibri" w:eastAsiaTheme="minorHAnsi" w:hAnsi="Calibri" w:cs="Calibri"/>
      <w:lang w:val="nl-NL" w:eastAsia="en-US"/>
    </w:rPr>
  </w:style>
  <w:style w:type="paragraph" w:styleId="NoSpacing">
    <w:name w:val="No Spacing"/>
    <w:uiPriority w:val="1"/>
    <w:qFormat/>
    <w:rsid w:val="00ED34BA"/>
    <w:rPr>
      <w:rFonts w:ascii="Verdana" w:hAnsi="Verdana"/>
      <w:sz w:val="18"/>
      <w:szCs w:val="24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6E0D59"/>
    <w:rPr>
      <w:rFonts w:ascii="Verdana" w:eastAsia="Times New Roman" w:hAnsi="Verdana" w:cs="Times New Roman"/>
      <w:b/>
      <w:bCs/>
      <w:lang w:eastAsia="nl-NL"/>
    </w:rPr>
  </w:style>
  <w:style w:type="character" w:customStyle="1" w:styleId="CommentSubjectChar">
    <w:name w:val="Comment Subject Char"/>
    <w:basedOn w:val="CommentTextChar"/>
    <w:link w:val="CommentSubject"/>
    <w:rsid w:val="006E0D59"/>
    <w:rPr>
      <w:rFonts w:ascii="Verdana" w:eastAsiaTheme="minorHAnsi" w:hAnsi="Verdana" w:cs="Calibri"/>
      <w:b/>
      <w:bCs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1D9"/>
    <w:rPr>
      <w:rFonts w:ascii="Verdana" w:hAnsi="Verdana"/>
      <w:sz w:val="13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uiPriority w:val="99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uiPriority w:val="99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093E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uiPriority w:val="99"/>
    <w:unhideWhenUsed/>
    <w:rsid w:val="00A22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19D"/>
    <w:pPr>
      <w:spacing w:line="240" w:lineRule="auto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19D"/>
    <w:rPr>
      <w:rFonts w:ascii="Calibri" w:eastAsiaTheme="minorHAnsi" w:hAnsi="Calibri" w:cs="Calibri"/>
      <w:lang w:val="nl-NL" w:eastAsia="en-US"/>
    </w:rPr>
  </w:style>
  <w:style w:type="paragraph" w:styleId="NoSpacing">
    <w:name w:val="No Spacing"/>
    <w:uiPriority w:val="1"/>
    <w:qFormat/>
    <w:rsid w:val="00ED34BA"/>
    <w:rPr>
      <w:rFonts w:ascii="Verdana" w:hAnsi="Verdana"/>
      <w:sz w:val="18"/>
      <w:szCs w:val="24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6E0D59"/>
    <w:rPr>
      <w:rFonts w:ascii="Verdana" w:eastAsia="Times New Roman" w:hAnsi="Verdana" w:cs="Times New Roman"/>
      <w:b/>
      <w:bCs/>
      <w:lang w:eastAsia="nl-NL"/>
    </w:rPr>
  </w:style>
  <w:style w:type="character" w:customStyle="1" w:styleId="CommentSubjectChar">
    <w:name w:val="Comment Subject Char"/>
    <w:basedOn w:val="CommentTextChar"/>
    <w:link w:val="CommentSubject"/>
    <w:rsid w:val="006E0D59"/>
    <w:rPr>
      <w:rFonts w:ascii="Verdana" w:eastAsiaTheme="minorHAnsi" w:hAnsi="Verdana" w:cs="Calibri"/>
      <w:b/>
      <w:bCs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1D9"/>
    <w:rPr>
      <w:rFonts w:ascii="Verdana" w:hAnsi="Verdana"/>
      <w:sz w:val="13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header" Target="header1.xml" Id="rId14" /><Relationship Type="http://schemas.microsoft.com/office/2007/relationships/stylesWithEffects" Target="stylesWithEffect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_rels/item5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5.xml" />
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B35DD65E11F4392AC3FB4EA5FE70C" ma:contentTypeVersion="14" ma:contentTypeDescription="Create a new document." ma:contentTypeScope="" ma:versionID="c6c9427a248b0909b9dcedea5d820fbd">
  <xsd:schema xmlns:xsd="http://www.w3.org/2001/XMLSchema" xmlns:xs="http://www.w3.org/2001/XMLSchema" xmlns:p="http://schemas.microsoft.com/office/2006/metadata/properties" xmlns:ns2="73bb88f9-84bb-40da-ad57-c29c3f4151c5" targetNamespace="http://schemas.microsoft.com/office/2006/metadata/properties" ma:root="true" ma:fieldsID="2d7c34abf0b48cb1ce950f0c3cbfb529" ns2:_="">
    <xsd:import namespace="73bb88f9-84bb-40da-ad57-c29c3f415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gestemdMetDisplay" minOccurs="0"/>
                <xsd:element ref="ns2:OpgesteldDoorDisplay" minOccurs="0"/>
                <xsd:element ref="ns2:KopieAanDisplay" minOccurs="0"/>
                <xsd:element ref="ns2:ViaDisplay" minOccurs="0"/>
                <xsd:element ref="ns2:TitelHouder" minOccurs="0"/>
                <xsd:element ref="ns2:GevraagdBesluit" minOccurs="0"/>
                <xsd:element ref="ns2:VanDisplay" minOccurs="0"/>
                <xsd:element ref="ns2:AanDisplay" minOccurs="0"/>
                <xsd:element ref="ns2:Aanleiding" minOccurs="0"/>
                <xsd:element ref="ns2:Samenvatting" minOccurs="0"/>
                <xsd:element ref="ns2:Toelichting" minOccurs="0"/>
                <xsd:element ref="ns2:BinnengekomenOp" minOccurs="0"/>
                <xsd:element ref="ns2:ReferentieKamer" minOccurs="0"/>
                <xsd:element ref="ns2:LigtBij" minOccurs="0"/>
                <xsd:element ref="ns2:ProcesEigenaar" minOccurs="0"/>
                <xsd:element ref="ns2:BetrokkenBij" minOccurs="0"/>
                <xsd:element ref="ns2:Direc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88f9-84bb-40da-ad57-c29c3f4151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gestemdMetDisplay" ma:index="11" nillable="true" ma:displayName="Afgestemd Met Display" ma:internalName="AfgestemdMetDisplay">
      <xsd:simpleType>
        <xsd:restriction base="dms:Text"/>
      </xsd:simpleType>
    </xsd:element>
    <xsd:element name="OpgesteldDoorDisplay" ma:index="12" nillable="true" ma:displayName="Opgesteld Door Display" ma:internalName="OpgesteldDoorDisplay">
      <xsd:simpleType>
        <xsd:restriction base="dms:Note"/>
      </xsd:simpleType>
    </xsd:element>
    <xsd:element name="KopieAanDisplay" ma:index="13" nillable="true" ma:displayName="Kopie Aan Display" ma:internalName="KopieAanDisplay">
      <xsd:simpleType>
        <xsd:restriction base="dms:Text"/>
      </xsd:simpleType>
    </xsd:element>
    <xsd:element name="ViaDisplay" ma:index="14" nillable="true" ma:displayName="Via Display" ma:internalName="ViaDisplay">
      <xsd:simpleType>
        <xsd:restriction base="dms:Text"/>
      </xsd:simpleType>
    </xsd:element>
    <xsd:element name="TitelHouder" ma:index="15" nillable="true" ma:displayName="Titel Houder" ma:internalName="TitelHouder">
      <xsd:simpleType>
        <xsd:restriction base="dms:Text"/>
      </xsd:simpleType>
    </xsd:element>
    <xsd:element name="GevraagdBesluit" ma:index="16" nillable="true" ma:displayName="Gevraagd Besluit" ma:internalName="GevraagdBesluit">
      <xsd:simpleType>
        <xsd:restriction base="dms:Note"/>
      </xsd:simpleType>
    </xsd:element>
    <xsd:element name="VanDisplay" ma:index="17" nillable="true" ma:displayName="Van Display" ma:internalName="VanDisplay">
      <xsd:simpleType>
        <xsd:restriction base="dms:Text"/>
      </xsd:simpleType>
    </xsd:element>
    <xsd:element name="AanDisplay" ma:index="18" nillable="true" ma:displayName="Aan Display" ma:internalName="AanDisplay">
      <xsd:simpleType>
        <xsd:restriction base="dms:Text"/>
      </xsd:simpleType>
    </xsd:element>
    <xsd:element name="Aanleiding" ma:index="19" nillable="true" ma:displayName="Aanleiding" ma:internalName="Aanleiding">
      <xsd:simpleType>
        <xsd:restriction base="dms:Note"/>
      </xsd:simpleType>
    </xsd:element>
    <xsd:element name="Samenvatting" ma:index="20" nillable="true" ma:displayName="Samenvatting" ma:internalName="Samenvatting">
      <xsd:simpleType>
        <xsd:restriction base="dms:Note"/>
      </xsd:simpleType>
    </xsd:element>
    <xsd:element name="Toelichting" ma:index="21" nillable="true" ma:displayName="Toelichting" ma:internalName="Toelichting">
      <xsd:simpleType>
        <xsd:restriction base="dms:Note"/>
      </xsd:simpleType>
    </xsd:element>
    <xsd:element name="BinnengekomenOp" ma:index="22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23" nillable="true" ma:displayName="Referentie Kamer" ma:indexed="true" ma:internalName="ReferentieKamer" ma:readOnly="false">
      <xsd:simpleType>
        <xsd:restriction base="dms:Text"/>
      </xsd:simpleType>
    </xsd:element>
    <xsd:element name="LigtBij" ma:index="24" nillable="true" ma:displayName="Ligt Bij" ma:list="UserInfo" ma:SearchPeopleOnly="false" ma:SharePointGroup="0" ma:internalName="LigtBi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sEigenaar" ma:index="25" nillable="true" ma:displayName="Proces Eigenaar" ma:list="UserInfo" ma:SearchPeopleOnly="false" ma:SharePointGroup="0" ma:internalName="Proces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trokkenBij" ma:index="26" nillable="true" ma:displayName="Betrokken Bij" ma:list="UserInfo" ma:SearchPeopleOnly="false" ma:SharePointGroup="0" ma:internalName="BetrokkenBi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rectie" ma:index="27" nillable="true" ma:displayName="Directie" ma:internalName="Directi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FA5155CB-E618-4BDC-9456-2A651F739E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001371-5A4A-4814-AF63-D4ED62C4B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88f9-84bb-40da-ad57-c29c3f41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252</ap:Characters>
  <ap:DocSecurity>0</ap:DocSecurity>
  <ap:Lines>16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oFAAohepTGvwTLizwHjXmmxP2xjgVZdC5WWBTYQhvfyfByvVbutXU9BmL2KKaSy4ZIiCHxcy6cLHg6ic
cV+zOyc+7J3+R/gcj4YCqbyrEhG6PRitfc5bExCym4wOZ5w3pj6Swbd96UW92mn7DQD/DOCYSSSH
/BL6yqf7+8OERupqSE/6aK/qhU+SVRmkBQqfzbGGaGZLIOKskz6y+jzCEbi8LwBmDg7fUyZ/mvJ9
2sJG7IF1ot7+OW/Em</vt:lpwstr>
  </property>
  <property fmtid="{D5CDD505-2E9C-101B-9397-08002B2CF9AE}" pid="3" name="MAIL_MSG_ID2">
    <vt:lpwstr>/HTI1WPkIZszZeYRykOgy9OfsPkPcsdgmR5I6KXYl5xhqi6Aa1KOeKtznU9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4AAAv2pPQheLA5X9hu23LBmibTTVCZrMz0OFNbLejiBAcKLRD+i0/U5yNA==</vt:lpwstr>
  </property>
  <property fmtid="{D5CDD505-2E9C-101B-9397-08002B2CF9AE}" pid="6" name="ContentTypeId">
    <vt:lpwstr>0x010100D0D078F8C0AF9046A73978EC0002AC64</vt:lpwstr>
  </property>
</Properties>
</file>