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</w:p>
    <w:p w:rsidR="00B57B29" w:rsidP="00B57B29" w:rsidRDefault="00D40123" w14:paraId="6769382C" w14:textId="65F7BFA0">
      <w:pPr>
        <w:spacing w:line="276" w:lineRule="auto"/>
      </w:pPr>
      <w:r>
        <w:t xml:space="preserve">Overeenkomstig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9A1186">
        <w:t>vier</w:t>
      </w:r>
      <w:bookmarkStart w:name="_GoBack" w:id="2"/>
      <w:bookmarkEnd w:id="2"/>
      <w:r w:rsidR="003973AC">
        <w:t xml:space="preserve"> </w:t>
      </w:r>
      <w:r w:rsidR="003C06DA">
        <w:t>fiche</w:t>
      </w:r>
      <w:r w:rsidR="00B57B29">
        <w:t>s</w:t>
      </w:r>
      <w:r>
        <w:t>,</w:t>
      </w:r>
      <w:r w:rsidR="00B57B29">
        <w:t xml:space="preserve"> </w:t>
      </w:r>
      <w:r w:rsidR="009D0C2C">
        <w:t>d</w:t>
      </w:r>
      <w:r w:rsidR="00B57B29">
        <w:t>ie</w:t>
      </w:r>
      <w:r w:rsidR="003C06DA">
        <w:t xml:space="preserve"> werd</w:t>
      </w:r>
      <w:r w:rsidR="00B57B29">
        <w:t xml:space="preserve">en </w:t>
      </w:r>
      <w:r w:rsidR="00AA6A05">
        <w:t>opgesteld door de werkgroep Beoordeling Nieuwe Commissievoorstellen (BNC).</w:t>
      </w:r>
    </w:p>
    <w:p w:rsidR="00CB51CB" w:rsidP="00B57B29" w:rsidRDefault="00CB51CB" w14:paraId="07012451" w14:textId="77777777">
      <w:pPr>
        <w:spacing w:line="276" w:lineRule="auto"/>
      </w:pPr>
    </w:p>
    <w:p w:rsidR="009749E1" w:rsidP="009749E1" w:rsidRDefault="009749E1" w14:paraId="7D0B8118" w14:textId="4EEDEE86">
      <w:pPr>
        <w:spacing w:line="276" w:lineRule="auto"/>
        <w:ind w:left="360"/>
      </w:pPr>
      <w:r>
        <w:t>Fiche 1: Mededeling stimuleren grensoverschrijdende elektronische handel</w:t>
      </w:r>
    </w:p>
    <w:p w:rsidR="009749E1" w:rsidP="009749E1" w:rsidRDefault="009749E1" w14:paraId="3D6462BD" w14:textId="77777777">
      <w:pPr>
        <w:spacing w:line="276" w:lineRule="auto"/>
        <w:ind w:left="360"/>
      </w:pPr>
      <w:r>
        <w:t xml:space="preserve">Fiche 2: Verordening </w:t>
      </w:r>
      <w:proofErr w:type="spellStart"/>
      <w:r>
        <w:t>geoblocking</w:t>
      </w:r>
      <w:proofErr w:type="spellEnd"/>
    </w:p>
    <w:p w:rsidR="009749E1" w:rsidP="009749E1" w:rsidRDefault="00524324" w14:paraId="05715B09" w14:textId="1C6E4D22">
      <w:pPr>
        <w:spacing w:line="276" w:lineRule="auto"/>
        <w:ind w:left="360"/>
      </w:pPr>
      <w:r>
        <w:t>Fiche 3</w:t>
      </w:r>
      <w:r w:rsidR="009749E1">
        <w:t>: Verordening betreffende samenwerking Europese nationale instanties</w:t>
      </w:r>
    </w:p>
    <w:p w:rsidR="009749E1" w:rsidP="009749E1" w:rsidRDefault="009749E1" w14:paraId="68BE1F31" w14:textId="77777777">
      <w:pPr>
        <w:spacing w:line="276" w:lineRule="auto"/>
        <w:ind w:left="360"/>
      </w:pPr>
      <w:r>
        <w:t xml:space="preserve">            die verantwoordelijk zijn voor consumentenbescherming</w:t>
      </w:r>
    </w:p>
    <w:p w:rsidRPr="00332350" w:rsidR="002E4982" w:rsidP="009749E1" w:rsidRDefault="00524324" w14:paraId="18AF9040" w14:textId="58DC1C3A">
      <w:pPr>
        <w:spacing w:line="276" w:lineRule="auto"/>
        <w:ind w:left="360"/>
        <w:rPr>
          <w:kern w:val="28"/>
          <w:szCs w:val="18"/>
        </w:rPr>
      </w:pPr>
      <w:r>
        <w:t>Fiche 4</w:t>
      </w:r>
      <w:r w:rsidR="009749E1">
        <w:t>: Mededeling online platforms</w:t>
      </w:r>
    </w:p>
    <w:p w:rsidRPr="00960637" w:rsidR="00CD7E1A" w:rsidP="00E03E2E" w:rsidRDefault="00CD7E1A" w14:paraId="3C8F991E" w14:textId="231802BB">
      <w:pPr>
        <w:spacing w:line="276" w:lineRule="auto"/>
        <w:ind w:left="227"/>
        <w:rPr>
          <w:kern w:val="28"/>
          <w:szCs w:val="18"/>
        </w:rPr>
      </w:pPr>
    </w:p>
    <w:p w:rsidRPr="00252745" w:rsidR="00252745" w:rsidP="0035075C" w:rsidRDefault="00252745" w14:paraId="039BA1FF" w14:textId="76FB3B95">
      <w:pPr>
        <w:spacing w:line="276" w:lineRule="auto"/>
        <w:ind w:left="227"/>
        <w:rPr>
          <w:szCs w:val="18"/>
        </w:rPr>
      </w:pPr>
    </w:p>
    <w:p w:rsidRPr="003F6AFC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3"/>
            <w:bookmarkEnd w:id="0"/>
            <w:bookmarkEnd w:id="1"/>
            <w:r>
              <w:t>De Minister van Buitenlandse Zaken,</w:t>
            </w:r>
            <w:bookmarkEnd w:id="3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5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5"/>
          <w:p w:rsidRPr="00C37FE1" w:rsidR="00A70303" w:rsidP="00245F87" w:rsidRDefault="00C81BCD" w14:paraId="55140C43" w14:textId="7A21B749">
            <w:r>
              <w:t>Bert Koenders</w:t>
            </w:r>
            <w:r w:rsidR="00A70303">
              <w:t xml:space="preserve">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A70303" w:rsidP="00A70303" w:rsidRDefault="00A70303" w14:paraId="55140C46" w14:textId="77777777">
      <w:bookmarkStart w:name="bm_antwoord" w:id="7"/>
      <w:r w:rsidRPr="00C37FE1">
        <w:t xml:space="preserve"> </w:t>
      </w:r>
      <w:bookmarkEnd w:id="7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7" w14:textId="77777777" w:rsidR="0014093E" w:rsidRDefault="0014093E">
    <w:pPr>
      <w:pStyle w:val="Voettekst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F2A4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7F2A4C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55140C5D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7F2A4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F2A4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7F2A4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7F2A4C">
              <w:t>1</w:t>
            </w:r>
          </w:fldSimple>
        </w:p>
      </w:tc>
    </w:tr>
    <w:bookmarkEnd w:id="12"/>
  </w:tbl>
  <w:p w14:paraId="55140C5F" w14:textId="77777777" w:rsidR="0014093E" w:rsidRPr="00BC3B53" w:rsidRDefault="0014093E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/>
      </w:tc>
      <w:tc>
        <w:tcPr>
          <w:tcW w:w="2148" w:type="dxa"/>
        </w:tcPr>
        <w:p w14:paraId="55140C71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7F2A4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A1186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7F2A4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9A1186">
              <w:t>1</w:t>
            </w:r>
          </w:fldSimple>
        </w:p>
      </w:tc>
    </w:tr>
  </w:tbl>
  <w:p w14:paraId="55140C73" w14:textId="77777777" w:rsidR="0014093E" w:rsidRPr="00BC3B53" w:rsidRDefault="0014093E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0" w14:textId="77777777" w:rsidR="0014093E" w:rsidRDefault="0014093E">
    <w:pPr>
      <w:pStyle w:val="Koptekst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2" w14:textId="77777777" w:rsidR="0014093E" w:rsidRDefault="0014093E" w:rsidP="004F44C2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7F2A4C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DIE-BNC</w:t>
                                </w:r>
                                <w:bookmarkEnd w:id="11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7F2A4C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DIE-BNC</w:t>
                          </w:r>
                          <w:bookmarkEnd w:id="15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60" w14:textId="77777777" w:rsidR="0014093E" w:rsidRDefault="0014093E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E1747E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77777777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3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7F2A4C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fldSimple w:instr=" DOCPROPERTY  L_HOME_URL  \* MERGEFORMAT ">
                                  <w:r w:rsidR="007F2A4C">
                                    <w:t>www.minbuza.nl</w:t>
                                  </w:r>
                                </w:fldSimple>
                              </w:p>
                              <w:p w14:paraId="55140C8A" w14:textId="77777777"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bookmarkEnd w:id="16"/>
                              <w:p w14:paraId="55140C8B" w14:textId="34421EF5" w:rsidR="0014093E" w:rsidRPr="00E1747E" w:rsidRDefault="0014093E" w:rsidP="00BC4AE3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F2A4C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E1747E">
                                  <w:t>Pauline Eizema</w:t>
                                </w:r>
                              </w:p>
                              <w:p w14:paraId="55140C8C" w14:textId="29D8B6B1" w:rsidR="0014093E" w:rsidRPr="00E1747E" w:rsidRDefault="0014093E" w:rsidP="00E1747E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E1747E">
                                  <w:rPr>
                                    <w:lang w:val="en-US"/>
                                  </w:rPr>
                                  <w:t>T</w:t>
                                </w:r>
                                <w:r w:rsidRPr="00E1747E">
                                  <w:rPr>
                                    <w:lang w:val="en-US"/>
                                  </w:rPr>
                                  <w:tab/>
                                </w:r>
                                <w:bookmarkStart w:id="18" w:name="bm_phone"/>
                                <w:r w:rsidR="007363CA" w:rsidRPr="00E1747E">
                                  <w:rPr>
                                    <w:lang w:val="en-US"/>
                                  </w:rPr>
                                  <w:t xml:space="preserve">0031 70 348 </w:t>
                                </w:r>
                                <w:bookmarkEnd w:id="18"/>
                                <w:r w:rsidR="00E1747E">
                                  <w:rPr>
                                    <w:lang w:val="en-US"/>
                                  </w:rPr>
                                  <w:t>7396</w:t>
                                </w:r>
                                <w:r w:rsidRPr="00E1747E">
                                  <w:rPr>
                                    <w:lang w:val="en-US"/>
                                  </w:rPr>
                                  <w:br/>
                                </w:r>
                                <w:bookmarkStart w:id="19" w:name="bm_fax"/>
                                <w:bookmarkStart w:id="20" w:name="bm_email"/>
                                <w:bookmarkEnd w:id="19"/>
                                <w:r w:rsidR="007363CA" w:rsidRPr="00E1747E">
                                  <w:rPr>
                                    <w:lang w:val="en-US"/>
                                  </w:rPr>
                                  <w:t>DIE-BNC@minbuza.nl</w:t>
                                </w:r>
                                <w:bookmarkEnd w:id="20"/>
                              </w:p>
                            </w:tc>
                          </w:tr>
                          <w:tr w:rsidR="0014093E" w:rsidRPr="00E1747E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E1747E" w:rsidRDefault="0014093E" w:rsidP="00BC4AE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77777777" w:rsidR="0014093E" w:rsidRPr="007363CA" w:rsidRDefault="007A1FFE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7F2A4C">
                                    <w:t>Onze Referentie</w:t>
                                  </w:r>
                                </w:fldSimple>
                              </w:p>
                              <w:p w14:paraId="55140C91" w14:textId="369DE90D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5A0BE6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2E4982">
                                  <w:t>6</w:t>
                                </w:r>
                                <w:r w:rsidR="006C4809">
                                  <w:t>.</w:t>
                                </w:r>
                                <w:r w:rsidR="007F2A4C">
                                  <w:t>385437</w:t>
                                </w:r>
                                <w:r w:rsidR="009749E1">
                                  <w:t xml:space="preserve"> </w:t>
                                </w:r>
                                <w:r w:rsidR="000310A4">
                                  <w:t xml:space="preserve"> </w:t>
                                </w:r>
                              </w:p>
                              <w:p w14:paraId="55140C92" w14:textId="77777777"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7F2A4C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14:paraId="55140C94" w14:textId="77777777" w:rsidR="0014093E" w:rsidRPr="007363CA" w:rsidRDefault="007A1FFE" w:rsidP="007F2529">
                                <w:pPr>
                                  <w:pStyle w:val="Huisstijl-Kopje"/>
                                </w:pPr>
                                <w:fldSimple w:instr=" DOCPROPERTY  L_ENCLOSURES  \* MERGEFORMAT ">
                                  <w:r w:rsidR="007F2A4C">
                                    <w:t>Bijlage(n)</w:t>
                                  </w:r>
                                </w:fldSimple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E1747E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77777777" w:rsidR="0014093E" w:rsidRPr="007363CA" w:rsidRDefault="0014093E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2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7F2A4C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fldSimple w:instr=" DOCPROPERTY  L_HOME_URL  \* MERGEFORMAT ">
                            <w:r w:rsidR="007F2A4C">
                              <w:t>www.minbuza.nl</w:t>
                            </w:r>
                          </w:fldSimple>
                        </w:p>
                        <w:p w14:paraId="55140C8A" w14:textId="77777777"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bookmarkEnd w:id="25"/>
                        <w:p w14:paraId="55140C8B" w14:textId="34421EF5" w:rsidR="0014093E" w:rsidRPr="00E1747E" w:rsidRDefault="0014093E" w:rsidP="00BC4AE3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7363CA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7F2A4C">
                            <w:rPr>
                              <w:b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7363CA">
                            <w:rPr>
                              <w:b/>
                            </w:rPr>
                            <w:br/>
                          </w:r>
                          <w:r w:rsidR="00E1747E">
                            <w:t>Pauline Eizema</w:t>
                          </w:r>
                        </w:p>
                        <w:p w14:paraId="55140C8C" w14:textId="29D8B6B1" w:rsidR="0014093E" w:rsidRPr="00E1747E" w:rsidRDefault="0014093E" w:rsidP="00E1747E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E1747E">
                            <w:rPr>
                              <w:lang w:val="en-US"/>
                            </w:rPr>
                            <w:t>T</w:t>
                          </w:r>
                          <w:r w:rsidRPr="00E1747E">
                            <w:rPr>
                              <w:lang w:val="en-US"/>
                            </w:rPr>
                            <w:tab/>
                          </w:r>
                          <w:bookmarkStart w:id="27" w:name="bm_phone"/>
                          <w:r w:rsidR="007363CA" w:rsidRPr="00E1747E">
                            <w:rPr>
                              <w:lang w:val="en-US"/>
                            </w:rPr>
                            <w:t xml:space="preserve">0031 70 348 </w:t>
                          </w:r>
                          <w:bookmarkEnd w:id="27"/>
                          <w:r w:rsidR="00E1747E">
                            <w:rPr>
                              <w:lang w:val="en-US"/>
                            </w:rPr>
                            <w:t>7396</w:t>
                          </w:r>
                          <w:r w:rsidRPr="00E1747E">
                            <w:rPr>
                              <w:lang w:val="en-US"/>
                            </w:rPr>
                            <w:br/>
                          </w:r>
                          <w:bookmarkStart w:id="28" w:name="bm_fax"/>
                          <w:bookmarkStart w:id="29" w:name="bm_email"/>
                          <w:bookmarkEnd w:id="28"/>
                          <w:r w:rsidR="007363CA" w:rsidRPr="00E1747E">
                            <w:rPr>
                              <w:lang w:val="en-US"/>
                            </w:rPr>
                            <w:t>DIE-BNC@minbuza.nl</w:t>
                          </w:r>
                          <w:bookmarkEnd w:id="29"/>
                        </w:p>
                      </w:tc>
                    </w:tr>
                    <w:tr w:rsidR="0014093E" w:rsidRPr="00E1747E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E1747E" w:rsidRDefault="0014093E" w:rsidP="00BC4AE3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77777777" w:rsidR="0014093E" w:rsidRPr="007363CA" w:rsidRDefault="007A1FFE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7F2A4C">
                              <w:t>Onze Referentie</w:t>
                            </w:r>
                          </w:fldSimple>
                        </w:p>
                        <w:p w14:paraId="55140C91" w14:textId="369DE90D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5A0BE6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2E4982">
                            <w:t>6</w:t>
                          </w:r>
                          <w:r w:rsidR="006C4809">
                            <w:t>.</w:t>
                          </w:r>
                          <w:r w:rsidR="007F2A4C">
                            <w:t>385437</w:t>
                          </w:r>
                          <w:r w:rsidR="009749E1">
                            <w:t xml:space="preserve"> </w:t>
                          </w:r>
                          <w:r w:rsidR="000310A4">
                            <w:t xml:space="preserve"> </w:t>
                          </w:r>
                        </w:p>
                        <w:p w14:paraId="55140C92" w14:textId="77777777"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7F2A4C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nummer"/>
                          <w:bookmarkEnd w:id="30"/>
                        </w:p>
                        <w:p w14:paraId="55140C94" w14:textId="77777777" w:rsidR="0014093E" w:rsidRPr="007363CA" w:rsidRDefault="007A1FFE" w:rsidP="007F2529">
                          <w:pPr>
                            <w:pStyle w:val="Huisstijl-Kopje"/>
                          </w:pPr>
                          <w:fldSimple w:instr=" DOCPROPERTY  L_ENCLOSURES  \* MERGEFORMAT ">
                            <w:r w:rsidR="007F2A4C">
                              <w:t>Bijlage(n)</w:t>
                            </w:r>
                          </w:fldSimple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7F2A4C" w:rsidRPr="007F2A4C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7F2A4C" w:rsidRPr="007F2A4C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55140C6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7F2A4C" w:rsidRPr="007F2A4C">
              <w:rPr>
                <w:bCs/>
                <w:lang w:val="en-US"/>
              </w:rPr>
              <w:t>4</w:t>
            </w:r>
          </w:fldSimple>
        </w:p>
        <w:p w14:paraId="55140C65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430754E4" w:rsidR="0014093E" w:rsidRPr="00035E67" w:rsidRDefault="0014093E" w:rsidP="009749E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7F2A4C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9749E1">
            <w:rPr>
              <w:rFonts w:cs="Verdana"/>
              <w:szCs w:val="18"/>
            </w:rPr>
            <w:t>1 juli</w:t>
          </w:r>
          <w:r w:rsidR="002E4982">
            <w:rPr>
              <w:rFonts w:cs="Verdana"/>
              <w:szCs w:val="18"/>
            </w:rPr>
            <w:t xml:space="preserve"> 2016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7F2A4C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1" w:name="bm_subject"/>
          <w:r w:rsidR="007363CA">
            <w:t>Informatievoorziening over nieuwe Commissievoorstellen</w:t>
          </w:r>
          <w:bookmarkEnd w:id="31"/>
        </w:p>
      </w:tc>
    </w:tr>
  </w:tbl>
  <w:p w14:paraId="55140C6E" w14:textId="77777777" w:rsidR="0014093E" w:rsidRDefault="0014093E" w:rsidP="00BC4AE3">
    <w:pPr>
      <w:pStyle w:val="Koptekst"/>
    </w:pPr>
  </w:p>
  <w:p w14:paraId="55140C6F" w14:textId="77777777" w:rsidR="0014093E" w:rsidRPr="00BC4AE3" w:rsidRDefault="0014093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522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02016"/>
    <w:rsid w:val="0001192B"/>
    <w:rsid w:val="00013862"/>
    <w:rsid w:val="00013D7A"/>
    <w:rsid w:val="00015C1D"/>
    <w:rsid w:val="00020189"/>
    <w:rsid w:val="00020EE4"/>
    <w:rsid w:val="00021FFE"/>
    <w:rsid w:val="00023E9A"/>
    <w:rsid w:val="000310A4"/>
    <w:rsid w:val="00034A84"/>
    <w:rsid w:val="00035E67"/>
    <w:rsid w:val="00036B33"/>
    <w:rsid w:val="000445F7"/>
    <w:rsid w:val="0004508E"/>
    <w:rsid w:val="00046814"/>
    <w:rsid w:val="00050967"/>
    <w:rsid w:val="00051579"/>
    <w:rsid w:val="00063EA4"/>
    <w:rsid w:val="00065239"/>
    <w:rsid w:val="00067174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190"/>
    <w:rsid w:val="000D37F2"/>
    <w:rsid w:val="000D595D"/>
    <w:rsid w:val="000E0FEC"/>
    <w:rsid w:val="000E6A10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1040"/>
    <w:rsid w:val="001A2BEA"/>
    <w:rsid w:val="001A40DF"/>
    <w:rsid w:val="001A489C"/>
    <w:rsid w:val="001A4924"/>
    <w:rsid w:val="001A55E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2F2A"/>
    <w:rsid w:val="001E34C6"/>
    <w:rsid w:val="001E46B3"/>
    <w:rsid w:val="001E5581"/>
    <w:rsid w:val="001E6CCB"/>
    <w:rsid w:val="001F182C"/>
    <w:rsid w:val="001F2FC1"/>
    <w:rsid w:val="001F3C70"/>
    <w:rsid w:val="00204032"/>
    <w:rsid w:val="00205037"/>
    <w:rsid w:val="00207B0D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45"/>
    <w:rsid w:val="002527D6"/>
    <w:rsid w:val="00253883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E4982"/>
    <w:rsid w:val="002F6C89"/>
    <w:rsid w:val="0030032B"/>
    <w:rsid w:val="00312597"/>
    <w:rsid w:val="00312E88"/>
    <w:rsid w:val="00314773"/>
    <w:rsid w:val="0032483E"/>
    <w:rsid w:val="00330EF1"/>
    <w:rsid w:val="00331800"/>
    <w:rsid w:val="003370E1"/>
    <w:rsid w:val="00341FA0"/>
    <w:rsid w:val="00344747"/>
    <w:rsid w:val="00344E82"/>
    <w:rsid w:val="0034590C"/>
    <w:rsid w:val="0035075C"/>
    <w:rsid w:val="00353932"/>
    <w:rsid w:val="003559BD"/>
    <w:rsid w:val="0035717C"/>
    <w:rsid w:val="003577FA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0800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973AC"/>
    <w:rsid w:val="003A06C8"/>
    <w:rsid w:val="003A0D7C"/>
    <w:rsid w:val="003A393D"/>
    <w:rsid w:val="003A6CAD"/>
    <w:rsid w:val="003A6F63"/>
    <w:rsid w:val="003A7868"/>
    <w:rsid w:val="003A7FBB"/>
    <w:rsid w:val="003B4CA4"/>
    <w:rsid w:val="003B63EB"/>
    <w:rsid w:val="003B6C0D"/>
    <w:rsid w:val="003B7EE7"/>
    <w:rsid w:val="003C06DA"/>
    <w:rsid w:val="003C18DA"/>
    <w:rsid w:val="003C40EF"/>
    <w:rsid w:val="003C7A85"/>
    <w:rsid w:val="003D17DC"/>
    <w:rsid w:val="003D39EC"/>
    <w:rsid w:val="003D735C"/>
    <w:rsid w:val="003E0F16"/>
    <w:rsid w:val="003E3D54"/>
    <w:rsid w:val="003E3DD5"/>
    <w:rsid w:val="003F07C6"/>
    <w:rsid w:val="003F44B7"/>
    <w:rsid w:val="003F6AFC"/>
    <w:rsid w:val="00400A29"/>
    <w:rsid w:val="004044DC"/>
    <w:rsid w:val="00404F17"/>
    <w:rsid w:val="0040550A"/>
    <w:rsid w:val="00406FC3"/>
    <w:rsid w:val="00410A03"/>
    <w:rsid w:val="0041377E"/>
    <w:rsid w:val="00413D48"/>
    <w:rsid w:val="00417192"/>
    <w:rsid w:val="004211CC"/>
    <w:rsid w:val="00425F94"/>
    <w:rsid w:val="004279E6"/>
    <w:rsid w:val="00427B14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5B93"/>
    <w:rsid w:val="004572A9"/>
    <w:rsid w:val="0046224C"/>
    <w:rsid w:val="004633C9"/>
    <w:rsid w:val="00465B52"/>
    <w:rsid w:val="0047053B"/>
    <w:rsid w:val="0047295D"/>
    <w:rsid w:val="00472C0D"/>
    <w:rsid w:val="004749CA"/>
    <w:rsid w:val="00474B75"/>
    <w:rsid w:val="00482A7E"/>
    <w:rsid w:val="00483F0B"/>
    <w:rsid w:val="00483F34"/>
    <w:rsid w:val="00484E25"/>
    <w:rsid w:val="004871A5"/>
    <w:rsid w:val="0049326A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0C41"/>
    <w:rsid w:val="004E271C"/>
    <w:rsid w:val="004E712D"/>
    <w:rsid w:val="004E7B60"/>
    <w:rsid w:val="004F341D"/>
    <w:rsid w:val="004F44C2"/>
    <w:rsid w:val="005100E7"/>
    <w:rsid w:val="005106E2"/>
    <w:rsid w:val="00516022"/>
    <w:rsid w:val="005219B8"/>
    <w:rsid w:val="00521CEE"/>
    <w:rsid w:val="00522723"/>
    <w:rsid w:val="005229F7"/>
    <w:rsid w:val="00524324"/>
    <w:rsid w:val="005429DC"/>
    <w:rsid w:val="005534E3"/>
    <w:rsid w:val="005556B0"/>
    <w:rsid w:val="00557634"/>
    <w:rsid w:val="0055763B"/>
    <w:rsid w:val="00560150"/>
    <w:rsid w:val="0056400E"/>
    <w:rsid w:val="00566DED"/>
    <w:rsid w:val="00571B4A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0BE6"/>
    <w:rsid w:val="005A1320"/>
    <w:rsid w:val="005A2876"/>
    <w:rsid w:val="005C2B97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149"/>
    <w:rsid w:val="0062128C"/>
    <w:rsid w:val="006215E9"/>
    <w:rsid w:val="00621CD7"/>
    <w:rsid w:val="0062533C"/>
    <w:rsid w:val="00625CD0"/>
    <w:rsid w:val="006269B1"/>
    <w:rsid w:val="0062754E"/>
    <w:rsid w:val="00627B1A"/>
    <w:rsid w:val="00630528"/>
    <w:rsid w:val="00631CFC"/>
    <w:rsid w:val="006323A4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27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6FDB"/>
    <w:rsid w:val="006674FD"/>
    <w:rsid w:val="00674AB0"/>
    <w:rsid w:val="00681FFD"/>
    <w:rsid w:val="006849B3"/>
    <w:rsid w:val="00684C64"/>
    <w:rsid w:val="006860D3"/>
    <w:rsid w:val="00686403"/>
    <w:rsid w:val="006906E5"/>
    <w:rsid w:val="006A30BE"/>
    <w:rsid w:val="006A67FE"/>
    <w:rsid w:val="006A7400"/>
    <w:rsid w:val="006A7D61"/>
    <w:rsid w:val="006B2C03"/>
    <w:rsid w:val="006B5F04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D5143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204B"/>
    <w:rsid w:val="00733978"/>
    <w:rsid w:val="00733C20"/>
    <w:rsid w:val="007363CA"/>
    <w:rsid w:val="0073720D"/>
    <w:rsid w:val="00737D69"/>
    <w:rsid w:val="00740712"/>
    <w:rsid w:val="00742AB9"/>
    <w:rsid w:val="00754FBF"/>
    <w:rsid w:val="007667DD"/>
    <w:rsid w:val="00775BAD"/>
    <w:rsid w:val="0077614E"/>
    <w:rsid w:val="0077662C"/>
    <w:rsid w:val="00776C32"/>
    <w:rsid w:val="00781474"/>
    <w:rsid w:val="00783559"/>
    <w:rsid w:val="00790E2C"/>
    <w:rsid w:val="00792566"/>
    <w:rsid w:val="0079312E"/>
    <w:rsid w:val="00797AA5"/>
    <w:rsid w:val="007A1827"/>
    <w:rsid w:val="007A1FFE"/>
    <w:rsid w:val="007A4105"/>
    <w:rsid w:val="007A534E"/>
    <w:rsid w:val="007A5D29"/>
    <w:rsid w:val="007A5D64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D6E31"/>
    <w:rsid w:val="007E0C4A"/>
    <w:rsid w:val="007E27CB"/>
    <w:rsid w:val="007F2529"/>
    <w:rsid w:val="007F2A4C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0BF1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710F"/>
    <w:rsid w:val="00887E81"/>
    <w:rsid w:val="00890C96"/>
    <w:rsid w:val="00890DD0"/>
    <w:rsid w:val="00893C73"/>
    <w:rsid w:val="00894F40"/>
    <w:rsid w:val="00897188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57C62"/>
    <w:rsid w:val="00960637"/>
    <w:rsid w:val="00960908"/>
    <w:rsid w:val="0096431B"/>
    <w:rsid w:val="009718F9"/>
    <w:rsid w:val="00973C3C"/>
    <w:rsid w:val="009749E1"/>
    <w:rsid w:val="00975112"/>
    <w:rsid w:val="009751BA"/>
    <w:rsid w:val="00980E06"/>
    <w:rsid w:val="00985AD1"/>
    <w:rsid w:val="00986981"/>
    <w:rsid w:val="00994FDA"/>
    <w:rsid w:val="0099630A"/>
    <w:rsid w:val="00996688"/>
    <w:rsid w:val="009A0C37"/>
    <w:rsid w:val="009A1186"/>
    <w:rsid w:val="009A1A1E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0C2C"/>
    <w:rsid w:val="009D6819"/>
    <w:rsid w:val="009D6A0B"/>
    <w:rsid w:val="009E2371"/>
    <w:rsid w:val="009E3549"/>
    <w:rsid w:val="009E5328"/>
    <w:rsid w:val="009F0D37"/>
    <w:rsid w:val="009F20F8"/>
    <w:rsid w:val="009F47B8"/>
    <w:rsid w:val="00A0257B"/>
    <w:rsid w:val="00A035D0"/>
    <w:rsid w:val="00A05465"/>
    <w:rsid w:val="00A14602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0FE7"/>
    <w:rsid w:val="00A929AC"/>
    <w:rsid w:val="00A934DE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4DAC"/>
    <w:rsid w:val="00AE574E"/>
    <w:rsid w:val="00AE6D3C"/>
    <w:rsid w:val="00AF149A"/>
    <w:rsid w:val="00AF193A"/>
    <w:rsid w:val="00AF3D6A"/>
    <w:rsid w:val="00AF4374"/>
    <w:rsid w:val="00AF6BD8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47B2F"/>
    <w:rsid w:val="00B531DD"/>
    <w:rsid w:val="00B53CF9"/>
    <w:rsid w:val="00B57B2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1A11"/>
    <w:rsid w:val="00B93893"/>
    <w:rsid w:val="00B94609"/>
    <w:rsid w:val="00B977C9"/>
    <w:rsid w:val="00BA296F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1BEF"/>
    <w:rsid w:val="00BE3F88"/>
    <w:rsid w:val="00BE4756"/>
    <w:rsid w:val="00BE5438"/>
    <w:rsid w:val="00BE723C"/>
    <w:rsid w:val="00BF18F7"/>
    <w:rsid w:val="00BF2770"/>
    <w:rsid w:val="00BF5F32"/>
    <w:rsid w:val="00C02FAA"/>
    <w:rsid w:val="00C0778E"/>
    <w:rsid w:val="00C10B4F"/>
    <w:rsid w:val="00C10F3B"/>
    <w:rsid w:val="00C20614"/>
    <w:rsid w:val="00C206F1"/>
    <w:rsid w:val="00C25921"/>
    <w:rsid w:val="00C274CE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679F1"/>
    <w:rsid w:val="00C756E9"/>
    <w:rsid w:val="00C81BCD"/>
    <w:rsid w:val="00C93C1F"/>
    <w:rsid w:val="00C97C80"/>
    <w:rsid w:val="00CA075D"/>
    <w:rsid w:val="00CA47D3"/>
    <w:rsid w:val="00CA723B"/>
    <w:rsid w:val="00CB3BB5"/>
    <w:rsid w:val="00CB4037"/>
    <w:rsid w:val="00CB51CB"/>
    <w:rsid w:val="00CB53F6"/>
    <w:rsid w:val="00CB58BA"/>
    <w:rsid w:val="00CC3B34"/>
    <w:rsid w:val="00CD362D"/>
    <w:rsid w:val="00CD7D69"/>
    <w:rsid w:val="00CD7E1A"/>
    <w:rsid w:val="00CE0CC2"/>
    <w:rsid w:val="00CE1879"/>
    <w:rsid w:val="00CE3329"/>
    <w:rsid w:val="00CE5848"/>
    <w:rsid w:val="00CE590B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371A4"/>
    <w:rsid w:val="00D40123"/>
    <w:rsid w:val="00D411B7"/>
    <w:rsid w:val="00D43A7A"/>
    <w:rsid w:val="00D45699"/>
    <w:rsid w:val="00D46CA1"/>
    <w:rsid w:val="00D516BE"/>
    <w:rsid w:val="00D53FA8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45E6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03E2E"/>
    <w:rsid w:val="00E10DC6"/>
    <w:rsid w:val="00E11452"/>
    <w:rsid w:val="00E11F8E"/>
    <w:rsid w:val="00E12E12"/>
    <w:rsid w:val="00E16D97"/>
    <w:rsid w:val="00E17467"/>
    <w:rsid w:val="00E1747E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3CDA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6650"/>
    <w:rsid w:val="00EB7469"/>
    <w:rsid w:val="00EC0DFF"/>
    <w:rsid w:val="00EC237D"/>
    <w:rsid w:val="00EC48CC"/>
    <w:rsid w:val="00ED072A"/>
    <w:rsid w:val="00ED48A3"/>
    <w:rsid w:val="00ED4B19"/>
    <w:rsid w:val="00ED60C6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405"/>
    <w:rsid w:val="00F634FE"/>
    <w:rsid w:val="00F663C3"/>
    <w:rsid w:val="00F66EEB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B37C0"/>
    <w:rsid w:val="00FC03D1"/>
    <w:rsid w:val="00FC2D75"/>
    <w:rsid w:val="00FC36AB"/>
    <w:rsid w:val="00FC4708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D0EE2B2-DF72-43D2-A7C9-E85023BA466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433</ap:Characters>
  <ap:DocSecurity>4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2016-07-01T13:57:00.0000000Z</lastPrinted>
  <dcterms:created xsi:type="dcterms:W3CDTF">2016-07-01T14:51:00.0000000Z</dcterms:created>
  <dcterms:modified xsi:type="dcterms:W3CDTF">2016-07-01T14:51:00.0000000Z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0x01010004492A805196404D9929D1B16DDDAB8B</vt:lpwstr>
  </property>
</Properties>
</file>