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5A" w:rsidRDefault="00253CF7">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6D02B011" wp14:anchorId="3F77ABB2">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3CF7" w:rsidRDefault="00253CF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253CF7" w:rsidRDefault="00253CF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3A095A">
        <w:tc>
          <w:tcPr>
            <w:tcW w:w="0" w:type="auto"/>
          </w:tcPr>
          <w:p w:rsidR="003A095A" w:rsidRDefault="00253CF7">
            <w:bookmarkStart w:name="woordmerk" w:id="1"/>
            <w:bookmarkStart w:name="woordmerk_bk" w:id="2"/>
            <w:bookmarkEnd w:id="1"/>
            <w:r>
              <w:rPr>
                <w:noProof/>
              </w:rPr>
              <w:drawing>
                <wp:inline distT="0" distB="0" distL="0" distR="0" wp14:anchorId="1B29654E" wp14:editId="1E200ED2">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487F82">
              <w:fldChar w:fldCharType="begin"/>
            </w:r>
            <w:r w:rsidR="00487F82">
              <w:instrText xml:space="preserve"> DOCPROPERTY woordmerk </w:instrText>
            </w:r>
            <w:r w:rsidR="00487F82">
              <w:fldChar w:fldCharType="end"/>
            </w:r>
          </w:p>
        </w:tc>
      </w:tr>
    </w:tbl>
    <w:p w:rsidR="003A095A" w:rsidRDefault="003A095A">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A095A">
        <w:trPr>
          <w:trHeight w:val="306" w:hRule="exact"/>
        </w:trPr>
        <w:tc>
          <w:tcPr>
            <w:tcW w:w="7512" w:type="dxa"/>
            <w:gridSpan w:val="2"/>
          </w:tcPr>
          <w:p w:rsidR="003A095A" w:rsidRDefault="00487F82">
            <w:pPr>
              <w:pStyle w:val="Huisstijl-Retouradres"/>
            </w:pPr>
            <w:r>
              <w:fldChar w:fldCharType="begin"/>
            </w:r>
            <w:r>
              <w:instrText xml:space="preserve"> DOCPROPERTY retouradres </w:instrText>
            </w:r>
            <w:r>
              <w:fldChar w:fldCharType="separate"/>
            </w:r>
            <w:r w:rsidR="00253CF7">
              <w:t>&gt; Retouradres Postbus 20301 2500 EH  Den Haag</w:t>
            </w:r>
            <w:r>
              <w:fldChar w:fldCharType="end"/>
            </w:r>
          </w:p>
        </w:tc>
      </w:tr>
      <w:tr w:rsidR="003A095A">
        <w:trPr>
          <w:cantSplit/>
          <w:trHeight w:val="85" w:hRule="exact"/>
        </w:trPr>
        <w:tc>
          <w:tcPr>
            <w:tcW w:w="7512" w:type="dxa"/>
            <w:gridSpan w:val="2"/>
          </w:tcPr>
          <w:p w:rsidR="003A095A" w:rsidRDefault="003A095A">
            <w:pPr>
              <w:pStyle w:val="Huisstijl-Rubricering"/>
            </w:pPr>
          </w:p>
        </w:tc>
      </w:tr>
      <w:tr w:rsidR="003A095A">
        <w:trPr>
          <w:cantSplit/>
          <w:trHeight w:val="187" w:hRule="exact"/>
        </w:trPr>
        <w:tc>
          <w:tcPr>
            <w:tcW w:w="7512" w:type="dxa"/>
            <w:gridSpan w:val="2"/>
          </w:tcPr>
          <w:p w:rsidR="003A095A" w:rsidRDefault="00487F82">
            <w:pPr>
              <w:pStyle w:val="Huisstijl-Rubricering"/>
            </w:pPr>
            <w:r>
              <w:fldChar w:fldCharType="begin"/>
            </w:r>
            <w:r>
              <w:instrText xml:space="preserve"> DOCPROPERTY rubricering </w:instrText>
            </w:r>
            <w:r>
              <w:fldChar w:fldCharType="end"/>
            </w:r>
          </w:p>
        </w:tc>
      </w:tr>
      <w:tr w:rsidR="003A095A">
        <w:trPr>
          <w:cantSplit/>
          <w:trHeight w:val="2166" w:hRule="exact"/>
        </w:trPr>
        <w:tc>
          <w:tcPr>
            <w:tcW w:w="7512" w:type="dxa"/>
            <w:gridSpan w:val="2"/>
          </w:tcPr>
          <w:p w:rsidR="001E1032" w:rsidP="00B64C2D" w:rsidRDefault="00487F82">
            <w:pPr>
              <w:pStyle w:val="adres"/>
            </w:pPr>
            <w:r>
              <w:fldChar w:fldCharType="begin"/>
            </w:r>
            <w:r>
              <w:instrText xml:space="preserve"> DOCVARIABLE adres *\MERGEFORMAT </w:instrText>
            </w:r>
            <w:r>
              <w:fldChar w:fldCharType="separate"/>
            </w:r>
            <w:r w:rsidR="00253CF7">
              <w:t xml:space="preserve">Aan de Voorzitter van de Tweede Kamer </w:t>
            </w:r>
          </w:p>
          <w:p w:rsidR="00253CF7" w:rsidRDefault="00253CF7">
            <w:pPr>
              <w:pStyle w:val="adres"/>
            </w:pPr>
            <w:r>
              <w:t>der Staten-Generaal</w:t>
            </w:r>
          </w:p>
          <w:p w:rsidR="00253CF7" w:rsidP="00B64C2D" w:rsidRDefault="00253CF7">
            <w:pPr>
              <w:pStyle w:val="adres"/>
            </w:pPr>
            <w:r>
              <w:t xml:space="preserve">Postbus 20018 </w:t>
            </w:r>
          </w:p>
          <w:p w:rsidR="003A095A" w:rsidRDefault="00253CF7">
            <w:pPr>
              <w:pStyle w:val="adres"/>
            </w:pPr>
            <w:r>
              <w:t>2500 EA  DEN HAAG</w:t>
            </w:r>
            <w:r w:rsidR="00487F82">
              <w:fldChar w:fldCharType="end"/>
            </w:r>
          </w:p>
          <w:p w:rsidR="003A095A" w:rsidRDefault="00487F82">
            <w:pPr>
              <w:pStyle w:val="kixcode"/>
            </w:pPr>
            <w:r>
              <w:fldChar w:fldCharType="begin"/>
            </w:r>
            <w:r>
              <w:instrText xml:space="preserve"> DOCPROPERTY kix </w:instrText>
            </w:r>
            <w:r>
              <w:fldChar w:fldCharType="end"/>
            </w:r>
          </w:p>
          <w:p w:rsidR="003A095A" w:rsidRDefault="003A095A">
            <w:pPr>
              <w:pStyle w:val="kixcode"/>
            </w:pPr>
          </w:p>
        </w:tc>
      </w:tr>
      <w:tr w:rsidR="003A095A">
        <w:trPr>
          <w:trHeight w:val="465" w:hRule="exact"/>
        </w:trPr>
        <w:tc>
          <w:tcPr>
            <w:tcW w:w="7512" w:type="dxa"/>
            <w:gridSpan w:val="2"/>
          </w:tcPr>
          <w:p w:rsidR="003A095A" w:rsidRDefault="003A095A">
            <w:pPr>
              <w:pStyle w:val="broodtekst"/>
            </w:pPr>
          </w:p>
        </w:tc>
      </w:tr>
      <w:tr w:rsidR="003A095A">
        <w:trPr>
          <w:trHeight w:val="238" w:hRule="exact"/>
        </w:trPr>
        <w:tc>
          <w:tcPr>
            <w:tcW w:w="1099" w:type="dxa"/>
          </w:tcPr>
          <w:p w:rsidR="003A095A" w:rsidRDefault="00BE3F9F">
            <w:pPr>
              <w:pStyle w:val="datumonderwerp"/>
              <w:tabs>
                <w:tab w:val="clear" w:pos="794"/>
                <w:tab w:val="left" w:pos="1092"/>
              </w:tabs>
              <w:ind w:left="1140" w:hanging="1140"/>
            </w:pPr>
            <w:r>
              <w:fldChar w:fldCharType="begin"/>
            </w:r>
            <w:r>
              <w:instrText xml:space="preserve"> DOCPROPERTY _datum </w:instrText>
            </w:r>
            <w:r>
              <w:fldChar w:fldCharType="separate"/>
            </w:r>
            <w:r w:rsidR="00253CF7">
              <w:t>Datum</w:t>
            </w:r>
            <w:r>
              <w:fldChar w:fldCharType="end"/>
            </w:r>
          </w:p>
        </w:tc>
        <w:tc>
          <w:tcPr>
            <w:tcW w:w="6413" w:type="dxa"/>
          </w:tcPr>
          <w:p w:rsidR="003A095A" w:rsidRDefault="00E21B63">
            <w:pPr>
              <w:pStyle w:val="datumonderwerp"/>
              <w:tabs>
                <w:tab w:val="clear" w:pos="794"/>
                <w:tab w:val="left" w:pos="1092"/>
              </w:tabs>
              <w:ind w:left="1140" w:hanging="1140"/>
            </w:pPr>
            <w:r>
              <w:t xml:space="preserve">29 juni </w:t>
            </w:r>
            <w:r w:rsidR="00B64C2D">
              <w:t>2016</w:t>
            </w:r>
          </w:p>
        </w:tc>
      </w:tr>
      <w:tr w:rsidR="003A095A" w:rsidTr="00C07A25">
        <w:trPr>
          <w:trHeight w:val="2484" w:hRule="exact"/>
        </w:trPr>
        <w:tc>
          <w:tcPr>
            <w:tcW w:w="1099" w:type="dxa"/>
          </w:tcPr>
          <w:p w:rsidR="003A095A" w:rsidRDefault="00BE3F9F">
            <w:pPr>
              <w:pStyle w:val="datumonderwerp"/>
              <w:ind w:left="743" w:hanging="743"/>
            </w:pPr>
            <w:r>
              <w:fldChar w:fldCharType="begin"/>
            </w:r>
            <w:r>
              <w:instrText xml:space="preserve"> DOCPROPERTY _onderwerp </w:instrText>
            </w:r>
            <w:r>
              <w:fldChar w:fldCharType="separate"/>
            </w:r>
            <w:r w:rsidR="00253CF7">
              <w:t>Onderwerp</w:t>
            </w:r>
            <w:r>
              <w:fldChar w:fldCharType="end"/>
            </w:r>
          </w:p>
        </w:tc>
        <w:tc>
          <w:tcPr>
            <w:tcW w:w="6413" w:type="dxa"/>
          </w:tcPr>
          <w:p w:rsidR="003A095A" w:rsidP="00C07A25" w:rsidRDefault="00BE3F9F">
            <w:pPr>
              <w:pStyle w:val="datumonderwerp"/>
            </w:pPr>
            <w:r>
              <w:fldChar w:fldCharType="begin"/>
            </w:r>
            <w:r>
              <w:instrText xml:space="preserve"> DOCPROPERTY onderwerp </w:instrText>
            </w:r>
            <w:r>
              <w:fldChar w:fldCharType="separate"/>
            </w:r>
            <w:r w:rsidR="00FB20F0">
              <w:t xml:space="preserve">Voorstel van wet </w:t>
            </w:r>
            <w:r w:rsidR="00C07A25">
              <w:t>Wijziging van de Vreemdelingenwet 2000, de Algemene wet bestuursrecht en het Wetboek van Strafrecht in verband met rechtsbescherming bij toegangsweigering, uitzonderingen op Richtlijn 2008/115/EG van het Europees parlement en de Raad van 16 december 2008 over gemeenschappelijke normen en procedures in de lidstaten voor de terugkeer van onderdanen van derde landen die illegaal op hun grondgebied verblijven (PbEU 2008, L 348) en het herstel van enkele wetstechnische gebreken</w:t>
            </w:r>
            <w:r>
              <w:fldChar w:fldCharType="end"/>
            </w:r>
            <w:r w:rsidR="00C07A25">
              <w:t>( 34 128)</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A095A">
        <w:tc>
          <w:tcPr>
            <w:tcW w:w="2013" w:type="dxa"/>
          </w:tcPr>
          <w:p w:rsidR="00253CF7" w:rsidP="00253CF7" w:rsidRDefault="00253CF7">
            <w:pPr>
              <w:pStyle w:val="afzendgegevens-bold"/>
            </w:pPr>
            <w:bookmarkStart w:name="referentiegegevens" w:id="3"/>
            <w:bookmarkStart w:name="referentiegegevens_bk" w:id="4"/>
            <w:bookmarkEnd w:id="3"/>
            <w:r>
              <w:t>Directie Wetgeving en Juridische Zaken</w:t>
            </w:r>
          </w:p>
          <w:p w:rsidR="00253CF7" w:rsidP="00253CF7" w:rsidRDefault="00C07A25">
            <w:pPr>
              <w:pStyle w:val="afzendgegevens"/>
            </w:pPr>
            <w:r>
              <w:t>Sector Staats- en bestuursrecht</w:t>
            </w:r>
          </w:p>
          <w:p w:rsidR="00253CF7" w:rsidP="00253CF7" w:rsidRDefault="00253CF7">
            <w:pPr>
              <w:pStyle w:val="witregel1"/>
            </w:pPr>
            <w:r>
              <w:t> </w:t>
            </w:r>
          </w:p>
          <w:p w:rsidRPr="00016EA7" w:rsidR="00253CF7" w:rsidP="00253CF7" w:rsidRDefault="00253CF7">
            <w:pPr>
              <w:pStyle w:val="afzendgegevens"/>
              <w:rPr>
                <w:lang w:val="de-DE"/>
              </w:rPr>
            </w:pPr>
            <w:r w:rsidRPr="00016EA7">
              <w:rPr>
                <w:lang w:val="de-DE"/>
              </w:rPr>
              <w:t>Turfmarkt 147</w:t>
            </w:r>
          </w:p>
          <w:p w:rsidRPr="00016EA7" w:rsidR="00253CF7" w:rsidP="00253CF7" w:rsidRDefault="00253CF7">
            <w:pPr>
              <w:pStyle w:val="afzendgegevens"/>
              <w:rPr>
                <w:lang w:val="de-DE"/>
              </w:rPr>
            </w:pPr>
            <w:r w:rsidRPr="00016EA7">
              <w:rPr>
                <w:lang w:val="de-DE"/>
              </w:rPr>
              <w:t>2511 DP  Den Haag</w:t>
            </w:r>
          </w:p>
          <w:p w:rsidRPr="00016EA7" w:rsidR="00253CF7" w:rsidP="00253CF7" w:rsidRDefault="00253CF7">
            <w:pPr>
              <w:pStyle w:val="afzendgegevens"/>
              <w:rPr>
                <w:lang w:val="de-DE"/>
              </w:rPr>
            </w:pPr>
            <w:r w:rsidRPr="00016EA7">
              <w:rPr>
                <w:lang w:val="de-DE"/>
              </w:rPr>
              <w:t>Postbus 20301</w:t>
            </w:r>
          </w:p>
          <w:p w:rsidRPr="00F77154" w:rsidR="00253CF7" w:rsidP="00253CF7" w:rsidRDefault="00253CF7">
            <w:pPr>
              <w:pStyle w:val="afzendgegevens"/>
              <w:rPr>
                <w:lang w:val="de-DE"/>
              </w:rPr>
            </w:pPr>
            <w:r w:rsidRPr="00F77154">
              <w:rPr>
                <w:lang w:val="de-DE"/>
              </w:rPr>
              <w:t>2500 EH  Den Haag</w:t>
            </w:r>
          </w:p>
          <w:p w:rsidRPr="00F77154" w:rsidR="00253CF7" w:rsidP="00253CF7" w:rsidRDefault="00253CF7">
            <w:pPr>
              <w:pStyle w:val="afzendgegevens"/>
              <w:rPr>
                <w:lang w:val="de-DE"/>
              </w:rPr>
            </w:pPr>
            <w:r w:rsidRPr="00F77154">
              <w:rPr>
                <w:lang w:val="de-DE"/>
              </w:rPr>
              <w:t>www.rijksoverheid.nl/venj</w:t>
            </w:r>
          </w:p>
          <w:p w:rsidRPr="00F77154" w:rsidR="00253CF7" w:rsidP="00253CF7" w:rsidRDefault="00253CF7">
            <w:pPr>
              <w:pStyle w:val="witregel1"/>
              <w:rPr>
                <w:lang w:val="de-DE"/>
              </w:rPr>
            </w:pPr>
            <w:r w:rsidRPr="00F77154">
              <w:rPr>
                <w:lang w:val="de-DE"/>
              </w:rPr>
              <w:t> </w:t>
            </w:r>
          </w:p>
          <w:p w:rsidRPr="00F77154" w:rsidR="00253CF7" w:rsidP="00253CF7" w:rsidRDefault="00253CF7">
            <w:pPr>
              <w:pStyle w:val="witregel2"/>
              <w:rPr>
                <w:lang w:val="de-DE"/>
              </w:rPr>
            </w:pPr>
            <w:r w:rsidRPr="00F77154">
              <w:rPr>
                <w:lang w:val="de-DE"/>
              </w:rPr>
              <w:t> </w:t>
            </w:r>
          </w:p>
          <w:p w:rsidR="00253CF7" w:rsidP="00FB20F0" w:rsidRDefault="00253CF7">
            <w:pPr>
              <w:pStyle w:val="referentiekopjes"/>
            </w:pPr>
            <w:r>
              <w:t>Ons kenmerk</w:t>
            </w:r>
          </w:p>
          <w:p w:rsidRPr="00FB20F0" w:rsidR="00FB20F0" w:rsidP="00FB20F0" w:rsidRDefault="00FB20F0">
            <w:pPr>
              <w:pStyle w:val="referentiegegevens"/>
            </w:pPr>
            <w:r>
              <w:t>763892</w:t>
            </w:r>
          </w:p>
          <w:p w:rsidR="00253CF7" w:rsidP="00253CF7" w:rsidRDefault="00253CF7">
            <w:pPr>
              <w:pStyle w:val="witregel1"/>
            </w:pPr>
            <w:r>
              <w:t> </w:t>
            </w:r>
          </w:p>
          <w:p w:rsidR="00253CF7" w:rsidP="00253CF7" w:rsidRDefault="00253CF7">
            <w:pPr>
              <w:pStyle w:val="clausule"/>
            </w:pPr>
            <w:r>
              <w:t>Bij beantwoording de datum en ons kenmerk vermelden. Wilt u slechts één zaak in uw brief behandelen.</w:t>
            </w:r>
          </w:p>
          <w:p w:rsidR="00253CF7" w:rsidP="00253CF7" w:rsidRDefault="00253CF7">
            <w:pPr>
              <w:pStyle w:val="referentiegegevens"/>
            </w:pPr>
          </w:p>
          <w:bookmarkEnd w:id="4"/>
          <w:p w:rsidR="003A095A" w:rsidP="00253CF7" w:rsidRDefault="00487F82">
            <w:pPr>
              <w:pStyle w:val="referentiegegevens"/>
            </w:pPr>
            <w:r>
              <w:fldChar w:fldCharType="begin"/>
            </w:r>
            <w:r>
              <w:instrText xml:space="preserve"> DOCPROPERTY referentiegegevens </w:instrText>
            </w:r>
            <w:r>
              <w:fldChar w:fldCharType="end"/>
            </w:r>
          </w:p>
        </w:tc>
      </w:tr>
    </w:tbl>
    <w:p w:rsidR="003A095A" w:rsidRDefault="003A095A">
      <w:pPr>
        <w:pStyle w:val="broodtekst"/>
      </w:pPr>
    </w:p>
    <w:p w:rsidR="003A095A" w:rsidRDefault="003A095A">
      <w:pPr>
        <w:pStyle w:val="broodtekst"/>
        <w:sectPr w:rsidR="003A095A">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cols w:space="720"/>
          <w:titlePg/>
          <w:docGrid w:linePitch="360"/>
        </w:sectPr>
      </w:pPr>
    </w:p>
    <w:p w:rsidR="003A095A" w:rsidRDefault="00253CF7">
      <w:pPr>
        <w:pStyle w:val="broodtekst"/>
      </w:pPr>
      <w:r>
        <w:rPr>
          <w:noProof/>
          <w:sz w:val="20"/>
        </w:rPr>
        <w:lastRenderedPageBreak/>
        <mc:AlternateContent>
          <mc:Choice Requires="wps">
            <w:drawing>
              <wp:anchor distT="0" distB="0" distL="114300" distR="114300" simplePos="0" relativeHeight="251657728" behindDoc="0" locked="1" layoutInCell="1" allowOverlap="1" wp14:editId="4D915CEF" wp14:anchorId="4EE54B94">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3A095A" w:rsidRDefault="003A095A">
                            <w:pPr>
                              <w:pStyle w:val="Huisstijl-Paginanummering"/>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3A095A" w:rsidRDefault="003A095A">
                      <w:pPr>
                        <w:pStyle w:val="Huisstijl-Paginanummering"/>
                      </w:pPr>
                    </w:p>
                  </w:txbxContent>
                </v:textbox>
                <w10:wrap anchorx="page" anchory="page"/>
                <w10:anchorlock/>
              </v:shape>
            </w:pict>
          </mc:Fallback>
        </mc:AlternateContent>
      </w:r>
      <w:bookmarkStart w:name="aanhef" w:id="7"/>
      <w:bookmarkEnd w:id="7"/>
      <w:r w:rsidR="00487F82">
        <w:fldChar w:fldCharType="begin"/>
      </w:r>
      <w:r w:rsidR="00487F82">
        <w:instrText xml:space="preserve"> DOCPROPERTY aanhefdoc *\MERGEFORMAT </w:instrText>
      </w:r>
      <w:r w:rsidR="00487F82">
        <w:fldChar w:fldCharType="end"/>
      </w:r>
    </w:p>
    <w:p w:rsidR="003A095A" w:rsidP="00C07A25" w:rsidRDefault="00253CF7">
      <w:pPr>
        <w:pStyle w:val="broodtekst"/>
      </w:pPr>
      <w:bookmarkStart w:name="cursor" w:id="8"/>
      <w:bookmarkEnd w:id="8"/>
      <w:r w:rsidRPr="009D5803">
        <w:t>Hierbij bied ik u de nota naar aanleiding van het verslag</w:t>
      </w:r>
      <w:r w:rsidR="00C07A25">
        <w:t xml:space="preserve"> </w:t>
      </w:r>
      <w:r w:rsidR="00016EA7">
        <w:t xml:space="preserve"> inzake het bovenvermelde voorstel</w:t>
      </w:r>
      <w:r w:rsidR="00BA63EF">
        <w:t xml:space="preserve"> </w:t>
      </w:r>
      <w:r>
        <w:t>alsmede een nota van wijziging</w:t>
      </w:r>
      <w:r w:rsidRPr="009D5803">
        <w:t xml:space="preserve"> </w:t>
      </w:r>
      <w:r w:rsidR="00016EA7">
        <w:t>aan</w:t>
      </w:r>
      <w:r w:rsidRPr="009D5803">
        <w:t>.</w:t>
      </w:r>
      <w:r w:rsidR="00F77154">
        <w:t xml:space="preserve"> </w:t>
      </w:r>
    </w:p>
    <w:p w:rsidR="00C07A25" w:rsidP="00C07A25" w:rsidRDefault="00C07A25">
      <w:pPr>
        <w:pStyle w:val="broodtekst"/>
      </w:pPr>
    </w:p>
    <w:p w:rsidR="00C07A25" w:rsidP="00C07A25" w:rsidRDefault="00C07A25">
      <w:pPr>
        <w:pStyle w:val="broodtekst"/>
      </w:pPr>
    </w:p>
    <w:p w:rsidR="00C07A25" w:rsidP="00C07A25" w:rsidRDefault="00C07A25">
      <w:pPr>
        <w:pStyle w:val="broodtekst"/>
      </w:pPr>
      <w:r>
        <w:t>De Staatssecretaris van Veiligheid en Justitie,</w:t>
      </w:r>
    </w:p>
    <w:p w:rsidR="00C07A25" w:rsidP="00C07A25" w:rsidRDefault="00C07A25">
      <w:pPr>
        <w:pStyle w:val="broodtekst"/>
      </w:pPr>
    </w:p>
    <w:p w:rsidR="00C07A25" w:rsidP="00C07A25" w:rsidRDefault="00C07A25">
      <w:pPr>
        <w:pStyle w:val="broodtekst"/>
      </w:pPr>
    </w:p>
    <w:p w:rsidR="00C07A25" w:rsidP="00C07A25" w:rsidRDefault="00C07A25">
      <w:pPr>
        <w:pStyle w:val="broodtekst"/>
      </w:pPr>
    </w:p>
    <w:p w:rsidR="00C07A25" w:rsidP="00C07A25" w:rsidRDefault="00C07A25">
      <w:pPr>
        <w:pStyle w:val="broodtekst"/>
      </w:pPr>
    </w:p>
    <w:p w:rsidR="00C07A25" w:rsidP="00C07A25" w:rsidRDefault="00C07A25">
      <w:pPr>
        <w:pStyle w:val="broodtekst"/>
      </w:pPr>
      <w:r>
        <w:t>K.H.D.M. Dijkhoff</w:t>
      </w:r>
    </w:p>
    <w:sectPr w:rsidR="00C07A25">
      <w:headerReference w:type="even" r:id="rId16"/>
      <w:footerReference w:type="default" r:id="rId17"/>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F7" w:rsidRDefault="00253CF7">
      <w:r>
        <w:separator/>
      </w:r>
    </w:p>
    <w:p w:rsidR="00253CF7" w:rsidRDefault="00253CF7"/>
    <w:p w:rsidR="00253CF7" w:rsidRDefault="00253CF7"/>
    <w:p w:rsidR="00253CF7" w:rsidRDefault="00253CF7"/>
  </w:endnote>
  <w:endnote w:type="continuationSeparator" w:id="0">
    <w:p w:rsidR="00253CF7" w:rsidRDefault="00253CF7">
      <w:r>
        <w:continuationSeparator/>
      </w:r>
    </w:p>
    <w:p w:rsidR="00253CF7" w:rsidRDefault="00253CF7"/>
    <w:p w:rsidR="00253CF7" w:rsidRDefault="00253CF7"/>
    <w:p w:rsidR="00253CF7" w:rsidRDefault="0025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487F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095A" w:rsidRDefault="003A095A">
    <w:pPr>
      <w:pStyle w:val="Footer"/>
    </w:pPr>
  </w:p>
  <w:p w:rsidR="003A095A" w:rsidRDefault="003A095A"/>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p w:rsidR="003A095A" w:rsidRDefault="00487F82">
          <w:pPr>
            <w:pStyle w:val="Huisstijl-Rubricering"/>
          </w:pPr>
          <w:r>
            <w:t>VERTROUWELIJK</w:t>
          </w:r>
        </w:p>
      </w:tc>
      <w:tc>
        <w:tcPr>
          <w:tcW w:w="2148" w:type="dxa"/>
        </w:tcPr>
        <w:p w:rsidR="003A095A" w:rsidRDefault="00487F82">
          <w:pPr>
            <w:pStyle w:val="Huisstijl-Paginanummering"/>
          </w:pPr>
          <w:r>
            <w:rPr>
              <w:rStyle w:val="Huisstijl-GegevenCharChar"/>
            </w:rPr>
            <w:t>Pagina  van</w:t>
          </w:r>
          <w:r>
            <w:t xml:space="preserve"> </w:t>
          </w:r>
          <w:r w:rsidR="00BE3F9F">
            <w:fldChar w:fldCharType="begin"/>
          </w:r>
          <w:r w:rsidR="00BE3F9F">
            <w:instrText xml:space="preserve"> NUMPAGES   \* MERGEFORMAT </w:instrText>
          </w:r>
          <w:r w:rsidR="00BE3F9F">
            <w:fldChar w:fldCharType="separate"/>
          </w:r>
          <w:r w:rsidR="00253CF7">
            <w:t>1</w:t>
          </w:r>
          <w:r w:rsidR="00BE3F9F">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bookmarkStart w:id="5" w:name="bmVoettekst1"/>
        <w:p w:rsidR="003A095A" w:rsidRDefault="00487F82">
          <w:pPr>
            <w:pStyle w:val="Huisstijl-Rubricering"/>
          </w:pPr>
          <w:r>
            <w:fldChar w:fldCharType="begin"/>
          </w:r>
          <w:r>
            <w:instrText xml:space="preserve"> DOCPROPERTY rubricering </w:instrText>
          </w:r>
          <w:r>
            <w:fldChar w:fldCharType="end"/>
          </w:r>
        </w:p>
      </w:tc>
      <w:tc>
        <w:tcPr>
          <w:tcW w:w="2148" w:type="dxa"/>
        </w:tcPr>
        <w:p w:rsidR="003A095A" w:rsidRDefault="00487F8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253CF7">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53CF7">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253CF7">
            <w:rPr>
              <w:rStyle w:val="Huisstijl-GegevenCharChar"/>
            </w:rPr>
            <w:t>van</w:t>
          </w:r>
          <w:r>
            <w:rPr>
              <w:rStyle w:val="Huisstijl-GegevenCharChar"/>
            </w:rPr>
            <w:fldChar w:fldCharType="end"/>
          </w:r>
          <w:r>
            <w:t xml:space="preserve"> </w:t>
          </w:r>
          <w:r w:rsidR="00BE3F9F">
            <w:fldChar w:fldCharType="begin"/>
          </w:r>
          <w:r w:rsidR="00BE3F9F">
            <w:instrText xml:space="preserve"> SECTIONPAGES   \* MERGEFORMAT </w:instrText>
          </w:r>
          <w:r w:rsidR="00BE3F9F">
            <w:fldChar w:fldCharType="separate"/>
          </w:r>
          <w:r w:rsidR="00253CF7">
            <w:t>1</w:t>
          </w:r>
          <w:r w:rsidR="00BE3F9F">
            <w:fldChar w:fldCharType="end"/>
          </w:r>
        </w:p>
      </w:tc>
    </w:tr>
    <w:bookmarkEnd w:id="5"/>
  </w:tbl>
  <w:p w:rsidR="003A095A" w:rsidRDefault="003A095A">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A095A">
      <w:trPr>
        <w:cantSplit/>
        <w:trHeight w:hRule="exact" w:val="23"/>
      </w:trPr>
      <w:tc>
        <w:tcPr>
          <w:tcW w:w="7771"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16"/>
      </w:trPr>
      <w:tc>
        <w:tcPr>
          <w:tcW w:w="7771"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163962">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3A095A" w:rsidRDefault="003A095A">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A095A">
      <w:trPr>
        <w:cantSplit/>
        <w:trHeight w:hRule="exact" w:val="170"/>
      </w:trPr>
      <w:tc>
        <w:tcPr>
          <w:tcW w:w="7769"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89"/>
      </w:trPr>
      <w:tc>
        <w:tcPr>
          <w:tcW w:w="7769"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253CF7">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253CF7">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253CF7">
            <w:rPr>
              <w:rStyle w:val="Huisstijl-GegevenCharChar"/>
            </w:rPr>
            <w:t>van</w:t>
          </w:r>
          <w:r>
            <w:rPr>
              <w:rStyle w:val="Huisstijl-GegevenCharChar"/>
            </w:rPr>
            <w:fldChar w:fldCharType="end"/>
          </w:r>
          <w:r>
            <w:t xml:space="preserve"> </w:t>
          </w:r>
          <w:r w:rsidR="00BE3F9F">
            <w:fldChar w:fldCharType="begin"/>
          </w:r>
          <w:r w:rsidR="00BE3F9F">
            <w:instrText xml:space="preserve"> SECTIONPAGES   \* MERGEFORMAT </w:instrText>
          </w:r>
          <w:r w:rsidR="00BE3F9F">
            <w:fldChar w:fldCharType="separate"/>
          </w:r>
          <w:r w:rsidR="00253CF7">
            <w:t>1</w:t>
          </w:r>
          <w:r w:rsidR="00BE3F9F">
            <w:fldChar w:fldCharType="end"/>
          </w:r>
        </w:p>
      </w:tc>
    </w:tr>
    <w:tr w:rsidR="003A095A">
      <w:trPr>
        <w:cantSplit/>
        <w:trHeight w:hRule="exact" w:val="23"/>
      </w:trPr>
      <w:tc>
        <w:tcPr>
          <w:tcW w:w="7769" w:type="dxa"/>
        </w:tcPr>
        <w:p w:rsidR="003A095A" w:rsidRDefault="003A095A">
          <w:pPr>
            <w:pStyle w:val="Huisstijl-Rubricering"/>
          </w:pPr>
        </w:p>
      </w:tc>
      <w:tc>
        <w:tcPr>
          <w:tcW w:w="2123" w:type="dxa"/>
        </w:tcPr>
        <w:p w:rsidR="003A095A" w:rsidRDefault="003A095A">
          <w:pPr>
            <w:pStyle w:val="Huisstijl-Paginanummering"/>
            <w:rPr>
              <w:rStyle w:val="Huisstijl-GegevenCharChar"/>
            </w:rPr>
          </w:pPr>
        </w:p>
      </w:tc>
    </w:tr>
  </w:tbl>
  <w:p w:rsidR="003A095A" w:rsidRDefault="003A095A">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F7" w:rsidRDefault="00253CF7">
      <w:r>
        <w:separator/>
      </w:r>
    </w:p>
  </w:footnote>
  <w:footnote w:type="continuationSeparator" w:id="0">
    <w:p w:rsidR="00253CF7" w:rsidRDefault="00253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pPr>
      <w:pStyle w:val="Header"/>
    </w:pPr>
  </w:p>
  <w:p w:rsidR="003A095A" w:rsidRDefault="003A09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16461E07" wp14:editId="1AFAA0C7">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253CF7" w:rsidRPr="00F77154" w:rsidRDefault="00487F82">
                                <w:pPr>
                                  <w:pStyle w:val="referentiegegevparagraaf"/>
                                  <w:rPr>
                                    <w:b/>
                                  </w:rPr>
                                </w:pPr>
                                <w:r>
                                  <w:rPr>
                                    <w:b/>
                                  </w:rPr>
                                  <w:fldChar w:fldCharType="begin"/>
                                </w:r>
                                <w:r w:rsidRPr="00F77154">
                                  <w:rPr>
                                    <w:b/>
                                  </w:rPr>
                                  <w:instrText xml:space="preserve"> DOCPROPERTY directoraatvolg</w:instrText>
                                </w:r>
                                <w:r>
                                  <w:rPr>
                                    <w:b/>
                                  </w:rPr>
                                  <w:fldChar w:fldCharType="separate"/>
                                </w:r>
                                <w:r w:rsidR="00253CF7" w:rsidRPr="00F77154">
                                  <w:rPr>
                                    <w:b/>
                                  </w:rPr>
                                  <w:t>Directie Wetgeving en Juridische Zaken</w:t>
                                </w:r>
                              </w:p>
                              <w:p w:rsidR="00253CF7" w:rsidRDefault="00487F82">
                                <w:pPr>
                                  <w:pStyle w:val="referentiegegevparagraaf"/>
                                  <w:rPr>
                                    <w:rStyle w:val="directieregel"/>
                                  </w:rPr>
                                </w:pPr>
                                <w:r>
                                  <w:rPr>
                                    <w:b/>
                                  </w:rPr>
                                  <w:fldChar w:fldCharType="end"/>
                                </w:r>
                                <w:r>
                                  <w:fldChar w:fldCharType="begin"/>
                                </w:r>
                                <w:r w:rsidRPr="00F77154">
                                  <w:instrText xml:space="preserve"> DOCPROPERTY directoraatnaamvolg </w:instrText>
                                </w:r>
                                <w:r>
                                  <w:fldChar w:fldCharType="end"/>
                                </w:r>
                                <w:r>
                                  <w:fldChar w:fldCharType="begin"/>
                                </w:r>
                                <w:r>
                                  <w:instrText xml:space="preserve"> DOCPROPERTY onderdeelvolg </w:instrText>
                                </w:r>
                                <w:r>
                                  <w:fldChar w:fldCharType="separate"/>
                                </w:r>
                                <w:r w:rsidR="00253CF7">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253CF7">
                                  <w:rPr>
                                    <w:rStyle w:val="directieregel"/>
                                  </w:rPr>
                                  <w:t> </w:t>
                                </w:r>
                              </w:p>
                              <w:p w:rsidR="003A095A" w:rsidRPr="00F77154"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F77154">
                                  <w:rPr>
                                    <w:b/>
                                  </w:rPr>
                                  <w:instrText xml:space="preserve"> DOCPROPERTY _datum </w:instrText>
                                </w:r>
                                <w:r>
                                  <w:rPr>
                                    <w:b/>
                                  </w:rPr>
                                  <w:fldChar w:fldCharType="separate"/>
                                </w:r>
                                <w:r w:rsidR="00253CF7" w:rsidRPr="00F77154">
                                  <w:rPr>
                                    <w:b/>
                                  </w:rPr>
                                  <w:t>Datum</w:t>
                                </w:r>
                                <w:r>
                                  <w:rPr>
                                    <w:b/>
                                  </w:rPr>
                                  <w:fldChar w:fldCharType="end"/>
                                </w:r>
                              </w:p>
                              <w:p w:rsidR="003A095A" w:rsidRDefault="00BE3F9F">
                                <w:pPr>
                                  <w:pStyle w:val="referentiegegevens"/>
                                </w:pPr>
                                <w:r>
                                  <w:fldChar w:fldCharType="begin"/>
                                </w:r>
                                <w:r>
                                  <w:instrText xml:space="preserve"> DOCPROPERTY datum </w:instrText>
                                </w:r>
                                <w:r>
                                  <w:fldChar w:fldCharType="separate"/>
                                </w:r>
                                <w:r w:rsidR="00253CF7">
                                  <w:t>18 april 2013</w:t>
                                </w:r>
                                <w:r>
                                  <w:fldChar w:fldCharType="end"/>
                                </w:r>
                              </w:p>
                              <w:p w:rsidR="003A095A" w:rsidRDefault="003A095A">
                                <w:pPr>
                                  <w:pStyle w:val="witregel1"/>
                                </w:pPr>
                              </w:p>
                              <w:p w:rsidR="00253CF7" w:rsidRDefault="00487F82">
                                <w:pPr>
                                  <w:pStyle w:val="referentiegegevens"/>
                                  <w:rPr>
                                    <w:b/>
                                  </w:rPr>
                                </w:pPr>
                                <w:r>
                                  <w:rPr>
                                    <w:b/>
                                  </w:rPr>
                                  <w:fldChar w:fldCharType="begin"/>
                                </w:r>
                                <w:r>
                                  <w:rPr>
                                    <w:b/>
                                  </w:rPr>
                                  <w:instrText xml:space="preserve"> DOCPROPERTY _onskenmerk </w:instrText>
                                </w:r>
                                <w:r>
                                  <w:rPr>
                                    <w:b/>
                                  </w:rPr>
                                  <w:fldChar w:fldCharType="separate"/>
                                </w:r>
                                <w:r w:rsidR="00253CF7">
                                  <w:rPr>
                                    <w:b/>
                                  </w:rPr>
                                  <w:t>Ons kenmerk</w:t>
                                </w:r>
                              </w:p>
                              <w:p w:rsidR="003A095A" w:rsidRDefault="00487F82">
                                <w:pPr>
                                  <w:pStyle w:val="referentiegegevens"/>
                                  <w:rPr>
                                    <w:b/>
                                    <w:bCs/>
                                  </w:rPr>
                                </w:pPr>
                                <w:r>
                                  <w:rPr>
                                    <w:b/>
                                  </w:rPr>
                                  <w:fldChar w:fldCharType="end"/>
                                </w:r>
                                <w:r w:rsidR="00BE3F9F">
                                  <w:fldChar w:fldCharType="begin"/>
                                </w:r>
                                <w:r w:rsidR="00BE3F9F">
                                  <w:instrText xml:space="preserve"> DOCPROPERTY onskenmerk </w:instrText>
                                </w:r>
                                <w:r w:rsidR="00BE3F9F">
                                  <w:fldChar w:fldCharType="separate"/>
                                </w:r>
                                <w:r w:rsidR="00253CF7">
                                  <w:t>ALTIJD INVULLEN</w:t>
                                </w:r>
                                <w:r w:rsidR="00BE3F9F">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253CF7" w:rsidRPr="00F77154" w:rsidRDefault="00487F82">
                          <w:pPr>
                            <w:pStyle w:val="referentiegegevparagraaf"/>
                            <w:rPr>
                              <w:b/>
                            </w:rPr>
                          </w:pPr>
                          <w:r>
                            <w:rPr>
                              <w:b/>
                            </w:rPr>
                            <w:fldChar w:fldCharType="begin"/>
                          </w:r>
                          <w:r w:rsidRPr="00F77154">
                            <w:rPr>
                              <w:b/>
                            </w:rPr>
                            <w:instrText xml:space="preserve"> DOCPROPERTY directoraatvolg</w:instrText>
                          </w:r>
                          <w:r>
                            <w:rPr>
                              <w:b/>
                            </w:rPr>
                            <w:fldChar w:fldCharType="separate"/>
                          </w:r>
                          <w:r w:rsidR="00253CF7" w:rsidRPr="00F77154">
                            <w:rPr>
                              <w:b/>
                            </w:rPr>
                            <w:t>Directie Wetgeving en Juridische Zaken</w:t>
                          </w:r>
                        </w:p>
                        <w:p w:rsidR="00253CF7" w:rsidRDefault="00487F82">
                          <w:pPr>
                            <w:pStyle w:val="referentiegegevparagraaf"/>
                            <w:rPr>
                              <w:rStyle w:val="directieregel"/>
                            </w:rPr>
                          </w:pPr>
                          <w:r>
                            <w:rPr>
                              <w:b/>
                            </w:rPr>
                            <w:fldChar w:fldCharType="end"/>
                          </w:r>
                          <w:r>
                            <w:fldChar w:fldCharType="begin"/>
                          </w:r>
                          <w:r w:rsidRPr="00F77154">
                            <w:instrText xml:space="preserve"> DOCPROPERTY directoraatnaamvolg </w:instrText>
                          </w:r>
                          <w:r>
                            <w:fldChar w:fldCharType="end"/>
                          </w:r>
                          <w:r>
                            <w:fldChar w:fldCharType="begin"/>
                          </w:r>
                          <w:r>
                            <w:instrText xml:space="preserve"> DOCPROPERTY onderdeelvolg </w:instrText>
                          </w:r>
                          <w:r>
                            <w:fldChar w:fldCharType="separate"/>
                          </w:r>
                          <w:r w:rsidR="00253CF7">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253CF7">
                            <w:rPr>
                              <w:rStyle w:val="directieregel"/>
                            </w:rPr>
                            <w:t> </w:t>
                          </w:r>
                        </w:p>
                        <w:p w:rsidR="003A095A" w:rsidRPr="00F77154"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F77154">
                            <w:rPr>
                              <w:b/>
                            </w:rPr>
                            <w:instrText xml:space="preserve"> DOCPROPERTY _datum </w:instrText>
                          </w:r>
                          <w:r>
                            <w:rPr>
                              <w:b/>
                            </w:rPr>
                            <w:fldChar w:fldCharType="separate"/>
                          </w:r>
                          <w:r w:rsidR="00253CF7" w:rsidRPr="00F77154">
                            <w:rPr>
                              <w:b/>
                            </w:rPr>
                            <w:t>Datum</w:t>
                          </w:r>
                          <w:r>
                            <w:rPr>
                              <w:b/>
                            </w:rPr>
                            <w:fldChar w:fldCharType="end"/>
                          </w:r>
                        </w:p>
                        <w:p w:rsidR="003A095A" w:rsidRDefault="00BE3F9F">
                          <w:pPr>
                            <w:pStyle w:val="referentiegegevens"/>
                          </w:pPr>
                          <w:r>
                            <w:fldChar w:fldCharType="begin"/>
                          </w:r>
                          <w:r>
                            <w:instrText xml:space="preserve"> DOCPROPERTY datum </w:instrText>
                          </w:r>
                          <w:r>
                            <w:fldChar w:fldCharType="separate"/>
                          </w:r>
                          <w:r w:rsidR="00253CF7">
                            <w:t>18 april 2013</w:t>
                          </w:r>
                          <w:r>
                            <w:fldChar w:fldCharType="end"/>
                          </w:r>
                        </w:p>
                        <w:p w:rsidR="003A095A" w:rsidRDefault="003A095A">
                          <w:pPr>
                            <w:pStyle w:val="witregel1"/>
                          </w:pPr>
                        </w:p>
                        <w:p w:rsidR="00253CF7" w:rsidRDefault="00487F82">
                          <w:pPr>
                            <w:pStyle w:val="referentiegegevens"/>
                            <w:rPr>
                              <w:b/>
                            </w:rPr>
                          </w:pPr>
                          <w:r>
                            <w:rPr>
                              <w:b/>
                            </w:rPr>
                            <w:fldChar w:fldCharType="begin"/>
                          </w:r>
                          <w:r>
                            <w:rPr>
                              <w:b/>
                            </w:rPr>
                            <w:instrText xml:space="preserve"> DOCPROPERTY _onskenmerk </w:instrText>
                          </w:r>
                          <w:r>
                            <w:rPr>
                              <w:b/>
                            </w:rPr>
                            <w:fldChar w:fldCharType="separate"/>
                          </w:r>
                          <w:r w:rsidR="00253CF7">
                            <w:rPr>
                              <w:b/>
                            </w:rPr>
                            <w:t>Ons kenmerk</w:t>
                          </w:r>
                        </w:p>
                        <w:p w:rsidR="003A095A" w:rsidRDefault="00487F82">
                          <w:pPr>
                            <w:pStyle w:val="referentiegegevens"/>
                            <w:rPr>
                              <w:b/>
                              <w:bCs/>
                            </w:rPr>
                          </w:pPr>
                          <w:r>
                            <w:rPr>
                              <w:b/>
                            </w:rPr>
                            <w:fldChar w:fldCharType="end"/>
                          </w:r>
                          <w:r w:rsidR="00BE3F9F">
                            <w:fldChar w:fldCharType="begin"/>
                          </w:r>
                          <w:r w:rsidR="00BE3F9F">
                            <w:instrText xml:space="preserve"> DOCPROPERTY onskenmerk </w:instrText>
                          </w:r>
                          <w:r w:rsidR="00BE3F9F">
                            <w:fldChar w:fldCharType="separate"/>
                          </w:r>
                          <w:r w:rsidR="00253CF7">
                            <w:t>ALTIJD INVULLEN</w:t>
                          </w:r>
                          <w:r w:rsidR="00BE3F9F">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1BF6A88B" wp14:editId="60ACA374">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A095A">
      <w:trPr>
        <w:trHeight w:hRule="exact" w:val="136"/>
      </w:trPr>
      <w:tc>
        <w:tcPr>
          <w:tcW w:w="7520" w:type="dxa"/>
        </w:tcPr>
        <w:p w:rsidR="003A095A" w:rsidRDefault="003A095A">
          <w:pPr>
            <w:spacing w:line="240" w:lineRule="auto"/>
            <w:rPr>
              <w:sz w:val="12"/>
              <w:szCs w:val="12"/>
            </w:rPr>
          </w:pPr>
        </w:p>
      </w:tc>
    </w:tr>
  </w:tbl>
  <w:p w:rsidR="003A095A" w:rsidRDefault="00487F82">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Header"/>
      <w:rPr>
        <w:color w:val="FFFFFF"/>
      </w:rPr>
    </w:pPr>
    <w:bookmarkStart w:id="6" w:name="bmpagina"/>
    <w:r>
      <w:rPr>
        <w:noProof/>
        <w:sz w:val="20"/>
      </w:rPr>
      <w:drawing>
        <wp:anchor distT="0" distB="0" distL="114300" distR="114300" simplePos="0" relativeHeight="251659264" behindDoc="1" locked="1" layoutInCell="1" allowOverlap="1" wp14:anchorId="5A077381" wp14:editId="6AE6F7F3">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39C3082F" wp14:editId="0A1DC3ED">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487F82">
      <w:rPr>
        <w:color w:val="FFFFFF"/>
      </w:rPr>
      <w:fldChar w:fldCharType="begin"/>
    </w:r>
    <w:r w:rsidR="00487F82">
      <w:rPr>
        <w:color w:val="FFFFFF"/>
      </w:rPr>
      <w:instrText xml:space="preserve"> PAGE </w:instrText>
    </w:r>
    <w:r w:rsidR="00487F82">
      <w:rPr>
        <w:color w:val="FFFFFF"/>
      </w:rPr>
      <w:fldChar w:fldCharType="separate"/>
    </w:r>
    <w:r w:rsidR="00163962">
      <w:rPr>
        <w:noProof/>
        <w:color w:val="FFFFFF"/>
      </w:rPr>
      <w:t>1</w:t>
    </w:r>
    <w:r w:rsidR="00487F82">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39937"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 Eerste Kamer der Staten-Generaal_x000d_Postbus 20018 / 20017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vVenJ, of De SvVenJ, (voluit)&lt;/p&gt;&lt;/td&gt;&lt;td style=&quot;broodtekst&quot;&gt;&lt;/td&gt;&lt;td/&gt;&lt;/tr&gt;&lt;tr&gt;&lt;td&gt;&lt;p style=&quot;broodtekst-i&quot;&gt;I.W. Opstelten of F. Teeven&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52&quot; formatted-value=&quot;M en S tbv HAP&quot;&gt;&lt;afzender taal=&quot;1043&quot; organisatie=&quot;176&quot; aanhef=&quot;1&quot; groetregel=&quot;2&quot; name=&quot;M en S tbv HAP&quot; country-id=&quot;NLD&quot; country-code=&quot;31&quot; naam=&quot;De MvVenJ, of De SvVenJ, (voluit)&quot; functie=&quot;I.W. Opstelten of F. Teeven&quot;/&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 Eerste Kamer der Staten-Generaal\nPostbus 20018 / 20017\n2500 EA  DEN HAAG&quot; value=&quot;11&quot;&gt;&lt;address typeid=&quot;1&quot; typename=&quot;postadres&quot; street=&quot;Postbus&quot; housenr=&quot;20018 / 20017&quot; zipcode=&quot;2500 EA&quot; city=&quot;DEN HAAG&quot; country-id=&quot;NLD&quot; country-code=&quot;31&quot; omitted-country=&quot;Nederland&quot; kix=&quot;2500EA20018X20017&quot;&gt;&lt;company display=&quot;TK / EK&quot; name=&quot;Aan de Voorzitter van de Tweede Kamer / Eerst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 Eerste Kamer der Staten-Generaal&quot;/&gt;&lt;fn_adres formatted-value=&quot;Postbus 20018 / 20017&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18T16:46:57&quot; formatted-value=&quot;18 april 2013&quot;/&gt;&lt;onskenmerk value=&quot;ALTIJD INVULLEN&quot; formatted-value=&quot;ALTIJD INVULLEN&quot; format-disabled=&quot;true&quot;/&gt;&lt;uwkenmerk formatted-value=&quot;&quot;/&gt;&lt;onderwerp formatted-value=&quot;Voorstel van wet ... (vermelding van het opschrift) (Kamerstuknummer)&quot; value=&quot;Voorstel van wet ... (vermelding van het opschrift) (Kamerstuknummer)&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253CF7"/>
    <w:rsid w:val="00016EA7"/>
    <w:rsid w:val="000B13EC"/>
    <w:rsid w:val="00163962"/>
    <w:rsid w:val="001E1032"/>
    <w:rsid w:val="00253CF7"/>
    <w:rsid w:val="00274781"/>
    <w:rsid w:val="003A095A"/>
    <w:rsid w:val="003F7895"/>
    <w:rsid w:val="004272FD"/>
    <w:rsid w:val="00487F82"/>
    <w:rsid w:val="005B2E35"/>
    <w:rsid w:val="007D7ECB"/>
    <w:rsid w:val="007F1D84"/>
    <w:rsid w:val="0080085C"/>
    <w:rsid w:val="008A0DEA"/>
    <w:rsid w:val="00AC72B5"/>
    <w:rsid w:val="00B42651"/>
    <w:rsid w:val="00B64C2D"/>
    <w:rsid w:val="00BA63EF"/>
    <w:rsid w:val="00BE3F9F"/>
    <w:rsid w:val="00C07A25"/>
    <w:rsid w:val="00C30DD7"/>
    <w:rsid w:val="00D11C33"/>
    <w:rsid w:val="00D4109F"/>
    <w:rsid w:val="00D671CD"/>
    <w:rsid w:val="00E21B63"/>
    <w:rsid w:val="00F77154"/>
    <w:rsid w:val="00FB20F0"/>
    <w:rsid w:val="00FB522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487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82"/>
    <w:rPr>
      <w:rFonts w:ascii="Tahoma" w:hAnsi="Tahoma" w:cs="Tahoma"/>
      <w:sz w:val="16"/>
      <w:szCs w:val="16"/>
    </w:rPr>
  </w:style>
  <w:style w:type="character" w:styleId="CommentReference">
    <w:name w:val="annotation reference"/>
    <w:basedOn w:val="DefaultParagraphFont"/>
    <w:uiPriority w:val="99"/>
    <w:semiHidden/>
    <w:unhideWhenUsed/>
    <w:rsid w:val="00B42651"/>
    <w:rPr>
      <w:sz w:val="16"/>
      <w:szCs w:val="16"/>
    </w:rPr>
  </w:style>
  <w:style w:type="paragraph" w:styleId="CommentText">
    <w:name w:val="annotation text"/>
    <w:basedOn w:val="Normal"/>
    <w:link w:val="CommentTextChar"/>
    <w:uiPriority w:val="99"/>
    <w:semiHidden/>
    <w:unhideWhenUsed/>
    <w:rsid w:val="00B42651"/>
    <w:pPr>
      <w:spacing w:line="240" w:lineRule="auto"/>
    </w:pPr>
    <w:rPr>
      <w:sz w:val="20"/>
      <w:szCs w:val="20"/>
    </w:rPr>
  </w:style>
  <w:style w:type="character" w:customStyle="1" w:styleId="CommentTextChar">
    <w:name w:val="Comment Text Char"/>
    <w:basedOn w:val="DefaultParagraphFont"/>
    <w:link w:val="CommentText"/>
    <w:uiPriority w:val="99"/>
    <w:semiHidden/>
    <w:rsid w:val="00B42651"/>
    <w:rPr>
      <w:rFonts w:ascii="Verdana" w:hAnsi="Verdana"/>
    </w:rPr>
  </w:style>
  <w:style w:type="paragraph" w:styleId="CommentSubject">
    <w:name w:val="annotation subject"/>
    <w:basedOn w:val="CommentText"/>
    <w:next w:val="CommentText"/>
    <w:link w:val="CommentSubjectChar"/>
    <w:uiPriority w:val="99"/>
    <w:semiHidden/>
    <w:unhideWhenUsed/>
    <w:rsid w:val="00B42651"/>
    <w:rPr>
      <w:b/>
      <w:bCs/>
    </w:rPr>
  </w:style>
  <w:style w:type="character" w:customStyle="1" w:styleId="CommentSubjectChar">
    <w:name w:val="Comment Subject Char"/>
    <w:basedOn w:val="CommentTextChar"/>
    <w:link w:val="CommentSubject"/>
    <w:uiPriority w:val="99"/>
    <w:semiHidden/>
    <w:rsid w:val="00B42651"/>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487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82"/>
    <w:rPr>
      <w:rFonts w:ascii="Tahoma" w:hAnsi="Tahoma" w:cs="Tahoma"/>
      <w:sz w:val="16"/>
      <w:szCs w:val="16"/>
    </w:rPr>
  </w:style>
  <w:style w:type="character" w:styleId="CommentReference">
    <w:name w:val="annotation reference"/>
    <w:basedOn w:val="DefaultParagraphFont"/>
    <w:uiPriority w:val="99"/>
    <w:semiHidden/>
    <w:unhideWhenUsed/>
    <w:rsid w:val="00B42651"/>
    <w:rPr>
      <w:sz w:val="16"/>
      <w:szCs w:val="16"/>
    </w:rPr>
  </w:style>
  <w:style w:type="paragraph" w:styleId="CommentText">
    <w:name w:val="annotation text"/>
    <w:basedOn w:val="Normal"/>
    <w:link w:val="CommentTextChar"/>
    <w:uiPriority w:val="99"/>
    <w:semiHidden/>
    <w:unhideWhenUsed/>
    <w:rsid w:val="00B42651"/>
    <w:pPr>
      <w:spacing w:line="240" w:lineRule="auto"/>
    </w:pPr>
    <w:rPr>
      <w:sz w:val="20"/>
      <w:szCs w:val="20"/>
    </w:rPr>
  </w:style>
  <w:style w:type="character" w:customStyle="1" w:styleId="CommentTextChar">
    <w:name w:val="Comment Text Char"/>
    <w:basedOn w:val="DefaultParagraphFont"/>
    <w:link w:val="CommentText"/>
    <w:uiPriority w:val="99"/>
    <w:semiHidden/>
    <w:rsid w:val="00B42651"/>
    <w:rPr>
      <w:rFonts w:ascii="Verdana" w:hAnsi="Verdana"/>
    </w:rPr>
  </w:style>
  <w:style w:type="paragraph" w:styleId="CommentSubject">
    <w:name w:val="annotation subject"/>
    <w:basedOn w:val="CommentText"/>
    <w:next w:val="CommentText"/>
    <w:link w:val="CommentSubjectChar"/>
    <w:uiPriority w:val="99"/>
    <w:semiHidden/>
    <w:unhideWhenUsed/>
    <w:rsid w:val="00B42651"/>
    <w:rPr>
      <w:b/>
      <w:bCs/>
    </w:rPr>
  </w:style>
  <w:style w:type="character" w:customStyle="1" w:styleId="CommentSubjectChar">
    <w:name w:val="Comment Subject Char"/>
    <w:basedOn w:val="CommentTextChar"/>
    <w:link w:val="CommentSubject"/>
    <w:uiPriority w:val="99"/>
    <w:semiHidden/>
    <w:rsid w:val="00B4265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ntokh\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ap:Words>
  <ap:Characters>1245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2016-06-29T14:22:00.0000000Z</dcterms:created>
  <dcterms:modified xsi:type="dcterms:W3CDTF">2016-06-29T14:22:00.0000000Z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 Eerste Kamer der Staten-Generaal_x000d_Postbus 20018 / 20017_x000d_2500 EA  DEN HAAG</vt:lpwstr>
  </property>
  <property fmtid="{D5CDD505-2E9C-101B-9397-08002B2CF9AE}" pid="4" name="datum">
    <vt:lpwstr>18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0x010100D4B4234D020A3D409F70241A65B8D34A</vt:lpwstr>
  </property>
</Properties>
</file>