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F1D9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72464B3" wp14:anchorId="6B5E2E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E31" w:rsidRDefault="00890E3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90E31" w:rsidRDefault="00890E3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90E3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A37D734" wp14:editId="7B47DE3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73E0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F1D98" w:rsidRDefault="007F1D98">
            <w:pPr>
              <w:pStyle w:val="adres"/>
            </w:pPr>
            <w:r>
              <w:t>Aan de Voorzitter van de Tweede Kamer</w:t>
            </w:r>
          </w:p>
          <w:p w:rsidR="007F1D98" w:rsidRDefault="007F1D98">
            <w:pPr>
              <w:pStyle w:val="adres"/>
            </w:pPr>
            <w:r>
              <w:t>der Staten-Generaal</w:t>
            </w:r>
          </w:p>
          <w:p w:rsidR="007F1D98" w:rsidRDefault="007F1D98">
            <w:pPr>
              <w:pStyle w:val="adres"/>
            </w:pPr>
            <w:r>
              <w:t>Postbus 20018</w:t>
            </w:r>
          </w:p>
          <w:p w:rsidR="007F1D98" w:rsidP="007F1D98" w:rsidRDefault="007F1D98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73E0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F1D98" w:rsidRDefault="007F1D9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23 juni 2016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73E0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73E08">
              <w:t>Beantwoording schriftelijk overleg d.d. 11 maart 2016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90E31" w:rsidP="00890E31" w:rsidRDefault="00890E3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Politie</w:t>
            </w:r>
          </w:p>
          <w:p w:rsidR="00890E31" w:rsidP="00890E31" w:rsidRDefault="00890E31">
            <w:pPr>
              <w:pStyle w:val="afzendgegevens"/>
            </w:pPr>
            <w:r>
              <w:t>Programma Facilitair Management en Informatievoorziening</w:t>
            </w:r>
          </w:p>
          <w:p w:rsidR="00890E31" w:rsidP="00890E31" w:rsidRDefault="00890E31">
            <w:pPr>
              <w:pStyle w:val="witregel1"/>
            </w:pPr>
            <w:r>
              <w:t> </w:t>
            </w:r>
          </w:p>
          <w:p w:rsidRPr="00B31FA4" w:rsidR="00890E31" w:rsidP="00890E31" w:rsidRDefault="00890E31">
            <w:pPr>
              <w:pStyle w:val="afzendgegevens"/>
              <w:rPr>
                <w:lang w:val="de-DE"/>
              </w:rPr>
            </w:pPr>
            <w:r w:rsidRPr="00B31FA4">
              <w:rPr>
                <w:lang w:val="de-DE"/>
              </w:rPr>
              <w:t>Turfmarkt 147</w:t>
            </w:r>
          </w:p>
          <w:p w:rsidRPr="00B31FA4" w:rsidR="00890E31" w:rsidP="00890E31" w:rsidRDefault="00890E31">
            <w:pPr>
              <w:pStyle w:val="afzendgegevens"/>
              <w:rPr>
                <w:lang w:val="de-DE"/>
              </w:rPr>
            </w:pPr>
            <w:r w:rsidRPr="00B31FA4">
              <w:rPr>
                <w:lang w:val="de-DE"/>
              </w:rPr>
              <w:t>2511 DP  Den Haag</w:t>
            </w:r>
          </w:p>
          <w:p w:rsidRPr="00B31FA4" w:rsidR="00890E31" w:rsidP="00890E31" w:rsidRDefault="00890E31">
            <w:pPr>
              <w:pStyle w:val="afzendgegevens"/>
              <w:rPr>
                <w:lang w:val="de-DE"/>
              </w:rPr>
            </w:pPr>
            <w:r w:rsidRPr="00B31FA4">
              <w:rPr>
                <w:lang w:val="de-DE"/>
              </w:rPr>
              <w:t>Postbus 20301</w:t>
            </w:r>
          </w:p>
          <w:p w:rsidRPr="00B31FA4" w:rsidR="00890E31" w:rsidP="00890E31" w:rsidRDefault="00890E31">
            <w:pPr>
              <w:pStyle w:val="afzendgegevens"/>
              <w:rPr>
                <w:lang w:val="de-DE"/>
              </w:rPr>
            </w:pPr>
            <w:r w:rsidRPr="00B31FA4">
              <w:rPr>
                <w:lang w:val="de-DE"/>
              </w:rPr>
              <w:t>2500 EH  Den Haag</w:t>
            </w:r>
          </w:p>
          <w:p w:rsidRPr="00B31FA4" w:rsidR="00890E31" w:rsidP="00890E31" w:rsidRDefault="00890E31">
            <w:pPr>
              <w:pStyle w:val="afzendgegevens"/>
              <w:rPr>
                <w:lang w:val="de-DE"/>
              </w:rPr>
            </w:pPr>
            <w:r w:rsidRPr="00B31FA4">
              <w:rPr>
                <w:lang w:val="de-DE"/>
              </w:rPr>
              <w:t>www.rijksoverheid.nl/venj</w:t>
            </w:r>
          </w:p>
          <w:p w:rsidRPr="00B31FA4" w:rsidR="00890E31" w:rsidP="00890E31" w:rsidRDefault="00890E31">
            <w:pPr>
              <w:pStyle w:val="witregel1"/>
              <w:rPr>
                <w:lang w:val="de-DE"/>
              </w:rPr>
            </w:pPr>
            <w:r w:rsidRPr="00B31FA4">
              <w:rPr>
                <w:lang w:val="de-DE"/>
              </w:rPr>
              <w:t> </w:t>
            </w:r>
          </w:p>
          <w:p w:rsidRPr="00B31FA4" w:rsidR="00890E31" w:rsidP="00890E31" w:rsidRDefault="00890E31">
            <w:pPr>
              <w:pStyle w:val="witregel2"/>
              <w:rPr>
                <w:lang w:val="en-US"/>
              </w:rPr>
            </w:pPr>
          </w:p>
          <w:p w:rsidRPr="00B31FA4" w:rsidR="00890E31" w:rsidP="00890E31" w:rsidRDefault="00890E31">
            <w:pPr>
              <w:pStyle w:val="referentiekopjes"/>
              <w:rPr>
                <w:lang w:val="en-US"/>
              </w:rPr>
            </w:pPr>
            <w:r w:rsidRPr="00B31FA4">
              <w:rPr>
                <w:lang w:val="en-US"/>
              </w:rPr>
              <w:t>Projectnaam</w:t>
            </w:r>
          </w:p>
          <w:p w:rsidRPr="00B31FA4" w:rsidR="00890E31" w:rsidP="00890E31" w:rsidRDefault="00890E31">
            <w:pPr>
              <w:pStyle w:val="referentiegegevens"/>
              <w:rPr>
                <w:lang w:val="en-US"/>
              </w:rPr>
            </w:pPr>
            <w:r w:rsidRPr="00B31FA4">
              <w:rPr>
                <w:lang w:val="en-US"/>
              </w:rPr>
              <w:t>FM&amp;I</w:t>
            </w:r>
          </w:p>
          <w:p w:rsidRPr="00B31FA4" w:rsidR="00890E31" w:rsidP="00890E31" w:rsidRDefault="00890E31">
            <w:pPr>
              <w:pStyle w:val="witregel1"/>
              <w:rPr>
                <w:lang w:val="en-US"/>
              </w:rPr>
            </w:pPr>
            <w:r w:rsidRPr="00B31FA4">
              <w:rPr>
                <w:lang w:val="en-US"/>
              </w:rPr>
              <w:t> </w:t>
            </w:r>
          </w:p>
          <w:p w:rsidR="00890E31" w:rsidP="00890E31" w:rsidRDefault="00890E31">
            <w:pPr>
              <w:pStyle w:val="referentiekopjes"/>
            </w:pPr>
            <w:r>
              <w:t>Ons kenmerk</w:t>
            </w:r>
          </w:p>
          <w:p w:rsidR="00890E31" w:rsidP="00890E31" w:rsidRDefault="00890E3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373E08">
              <w:t>765458</w:t>
            </w:r>
            <w:r>
              <w:fldChar w:fldCharType="end"/>
            </w:r>
          </w:p>
          <w:p w:rsidR="00890E31" w:rsidP="00890E31" w:rsidRDefault="00890E31">
            <w:pPr>
              <w:pStyle w:val="witregel1"/>
            </w:pPr>
            <w:r>
              <w:t> </w:t>
            </w:r>
          </w:p>
          <w:p w:rsidR="00890E31" w:rsidP="00890E31" w:rsidRDefault="00890E3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90E31" w:rsidP="00890E31" w:rsidRDefault="00890E31">
            <w:pPr>
              <w:pStyle w:val="referentiegegevens"/>
            </w:pPr>
          </w:p>
          <w:bookmarkEnd w:id="4"/>
          <w:p w:rsidR="00F75106" w:rsidP="00890E31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8E2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987A55" w:rsidP="00987A55" w:rsidRDefault="007F1D9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F2E7F46" wp14:anchorId="0F2525F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8E8E46F" wp14:anchorId="55D574A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</w:p>
          <w:p w:rsidRPr="00C22108" w:rsidR="00C22108" w:rsidP="00987A55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B31FA4" w:rsidRDefault="00B31FA4">
      <w:pPr>
        <w:pStyle w:val="broodtekst"/>
      </w:pPr>
      <w:r>
        <w:t>Bijgaand treft u mijn antwoorden aan op de vragen</w:t>
      </w:r>
      <w:r w:rsidR="003655AB">
        <w:t xml:space="preserve"> van de leden van de Vaste </w:t>
      </w:r>
      <w:r>
        <w:t xml:space="preserve">commissie voor Veiligheid en Justitie. </w:t>
      </w:r>
    </w:p>
    <w:p w:rsidR="00B31FA4" w:rsidRDefault="00B31FA4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90E31" w:rsidR="00890E31" w:rsidTr="00800480">
              <w:tc>
                <w:tcPr>
                  <w:tcW w:w="7534" w:type="dxa"/>
                  <w:gridSpan w:val="3"/>
                  <w:shd w:val="clear" w:color="auto" w:fill="auto"/>
                </w:tcPr>
                <w:p w:rsidRPr="00890E31" w:rsidR="00890E31" w:rsidP="00206C07" w:rsidRDefault="00206C07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minister van Veiligheid en Justitie,</w:t>
                  </w:r>
                </w:p>
              </w:tc>
            </w:tr>
            <w:tr w:rsidRPr="00890E31" w:rsidR="00890E31" w:rsidTr="000B595A">
              <w:tc>
                <w:tcPr>
                  <w:tcW w:w="7534" w:type="dxa"/>
                  <w:gridSpan w:val="3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</w:p>
              </w:tc>
            </w:tr>
            <w:tr w:rsidRPr="00890E31" w:rsidR="00890E31" w:rsidTr="00552A6E">
              <w:tc>
                <w:tcPr>
                  <w:tcW w:w="7534" w:type="dxa"/>
                  <w:gridSpan w:val="3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</w:p>
              </w:tc>
            </w:tr>
            <w:tr w:rsidRPr="00890E31" w:rsidR="00890E31" w:rsidTr="008B473D">
              <w:tc>
                <w:tcPr>
                  <w:tcW w:w="7534" w:type="dxa"/>
                  <w:gridSpan w:val="3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</w:p>
              </w:tc>
            </w:tr>
            <w:tr w:rsidRPr="00890E31" w:rsidR="00890E31" w:rsidTr="00337A8B">
              <w:tc>
                <w:tcPr>
                  <w:tcW w:w="7534" w:type="dxa"/>
                  <w:gridSpan w:val="3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</w:p>
              </w:tc>
            </w:tr>
            <w:tr w:rsidRPr="00890E31" w:rsidR="00890E31" w:rsidTr="00890E31">
              <w:tc>
                <w:tcPr>
                  <w:tcW w:w="4209" w:type="dxa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890E31" w:rsidR="00890E31" w:rsidP="00890E31" w:rsidRDefault="00890E3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90E31" w:rsidR="00890E31" w:rsidRDefault="00890E31">
                  <w:pPr>
                    <w:pStyle w:val="broodtekst"/>
                  </w:pPr>
                </w:p>
              </w:tc>
            </w:tr>
          </w:tbl>
          <w:p w:rsidR="00890E31" w:rsidP="00890E31" w:rsidRDefault="00890E31">
            <w:pPr>
              <w:pStyle w:val="in-table"/>
            </w:pPr>
          </w:p>
          <w:bookmarkEnd w:id="10"/>
          <w:p w:rsidR="00F75106" w:rsidP="00890E31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8E2D00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31" w:rsidRDefault="00890E31">
      <w:r>
        <w:separator/>
      </w:r>
    </w:p>
    <w:p w:rsidR="00890E31" w:rsidRDefault="00890E31"/>
    <w:p w:rsidR="00890E31" w:rsidRDefault="00890E31"/>
    <w:p w:rsidR="00890E31" w:rsidRDefault="00890E31"/>
  </w:endnote>
  <w:endnote w:type="continuationSeparator" w:id="0">
    <w:p w:rsidR="00890E31" w:rsidRDefault="00890E31">
      <w:r>
        <w:continuationSeparator/>
      </w:r>
    </w:p>
    <w:p w:rsidR="00890E31" w:rsidRDefault="00890E31"/>
    <w:p w:rsidR="00890E31" w:rsidRDefault="00890E31"/>
    <w:p w:rsidR="00890E31" w:rsidRDefault="00890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E2D00">
            <w:fldChar w:fldCharType="begin"/>
          </w:r>
          <w:r w:rsidR="008E2D00">
            <w:instrText xml:space="preserve"> NUMPAGES   \* MERGEFORMAT </w:instrText>
          </w:r>
          <w:r w:rsidR="008E2D00">
            <w:fldChar w:fldCharType="separate"/>
          </w:r>
          <w:r w:rsidR="008E2D00">
            <w:t>1</w:t>
          </w:r>
          <w:r w:rsidR="008E2D0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2D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73E0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2D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E2D00">
            <w:fldChar w:fldCharType="begin"/>
          </w:r>
          <w:r w:rsidR="008E2D00">
            <w:instrText xml:space="preserve"> SECTIONPAGES   \* MERGEFORMAT </w:instrText>
          </w:r>
          <w:r w:rsidR="008E2D00">
            <w:fldChar w:fldCharType="separate"/>
          </w:r>
          <w:r w:rsidR="00373E08">
            <w:t>1</w:t>
          </w:r>
          <w:r w:rsidR="008E2D00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54AB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2D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73E0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2D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E2D00">
            <w:fldChar w:fldCharType="begin"/>
          </w:r>
          <w:r w:rsidR="008E2D00">
            <w:instrText xml:space="preserve"> SECTIONPAGES   \* MERGEFORMAT </w:instrText>
          </w:r>
          <w:r w:rsidR="008E2D00">
            <w:fldChar w:fldCharType="separate"/>
          </w:r>
          <w:r w:rsidR="00373E08">
            <w:t>1</w:t>
          </w:r>
          <w:r w:rsidR="008E2D00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31" w:rsidRDefault="00890E31">
      <w:r>
        <w:separator/>
      </w:r>
    </w:p>
  </w:footnote>
  <w:footnote w:type="continuationSeparator" w:id="0">
    <w:p w:rsidR="00890E31" w:rsidRDefault="00890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F1D9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AFE9F51" wp14:editId="4532DC3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E2D00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31FA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E2D00">
                                  <w:rPr>
                                    <w:b/>
                                  </w:rPr>
                                  <w:t>Directoraat-Generaal Politie</w:t>
                                </w:r>
                              </w:p>
                              <w:p w:rsidR="008E2D0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B31FA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E2D00">
                                  <w:t>Programma Facilitair Management en Informatievoorziening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E2D0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B31FA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E2D00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E2D00">
                                  <w:t>19 mei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E2D0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E2D0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E2D00">
                                  <w:t>765458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E2D00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31FA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E2D00">
                            <w:rPr>
                              <w:b/>
                            </w:rPr>
                            <w:t>Directoraat-Generaal Politie</w:t>
                          </w:r>
                        </w:p>
                        <w:p w:rsidR="008E2D0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B31FA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E2D00">
                            <w:t>Programma Facilitair Management en Informatievoorziening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E2D0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B31FA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E2D00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E2D00">
                            <w:t>19 mei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E2D0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E2D0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E2D00">
                            <w:t>765458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B36F223" wp14:editId="15F3FF7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C9CF88F" wp14:editId="3CF86ED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1D9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1C16010" wp14:editId="128F088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54AB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55&quot; engine-version=&quot;3.4.8&quot; lastuser-initials=&quot;BLS-B&quot; lastuser-name=&quot;Beernink LLM, S.I.M.L. - BD/DGPOL/PMP/FMI&quot;&gt;&lt;brief template=&quot;brief-2010.dotm&quot; id=&quot;29b0afd8178e4fe18d5d97a1e513ddad&quot; version=&quot;1.0&quot; lcid=&quot;1043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Politie&lt;/p&gt;&lt;p style=&quot;afzendgegevens&quot;&gt;Programma Facilitair Management en Informatievoorzien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S.I.M.L. Beernink&lt;/p&gt;&lt;p style=&quot;afzendgegevens-italic&quot;&gt;&lt;/p&gt;&lt;p style=&quot;witregel1&quot;&gt; &lt;/p&gt;&lt;p style=&quot;afzendgegevens&quot;&gt;T  070 426 64 26&lt;/p&gt;&lt;p style=&quot;afzendgegevens&quot;&gt;F  070 426 86 42&lt;/p&gt;&lt;p style=&quot;witregel2&quot;&gt; &lt;/p&gt;&lt;p style=&quot;referentiekopjes&quot;&gt;Projectnaam&lt;/p&gt;&lt;p style=&quot;referentiegegevens&quot;&gt;FM&amp;amp;I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G.A. van der St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4&quot; formatted-value=&quot;Steur&quot; dms=&quot;C_Ondertekeningen&quot;&gt;&lt;afzender taal=&quot;1043&quot; aanhef=&quot;1&quot; groetregel=&quot;1&quot; name=&quot;Steur&quot; country-id=&quot;NLD&quot; country-code=&quot;31&quot; naam=&quot;G.A. van der Steur&quot; organisatie=&quot;55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3&quot; formatted-value=&quot;Beernink&quot;&gt;&lt;afzender taal=&quot;1043&quot; aanhef=&quot;1&quot; groetregel=&quot;1&quot; name=&quot;Beernink&quot; country-id=&quot;NLD&quot; country-code=&quot;31&quot; organisatie=&quot;168&quot; naam=&quot;S.I.M.L. Beernink&quot; email=&quot;s.i.m.beernink@minvenj.nl&quot; telefoon=&quot;0652872498&quot; onderdeel=&quot;Programma Facilitair Management en Informatievoorziening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68&quot; formatted-value=&quot;DGPol&quot;&gt;&lt;organisatie zoekveld=&quot;DGPol&quot; facebook=&quot;&quot; linkedin=&quot;&quot; twitter=&quot;&quot; youtube=&quot;&quot; id=&quot;168&quot;&gt;_x000d__x000a__x0009__x0009__x0009__x0009_&lt;taal id=&quot;1043&quot; zoekveld=&quot;DGPol&quot; taal=&quot;1043&quot; omschrijving=&quot;DGPol&quot; naamdirectoraatgeneraal=&quot;Directoraat-Generaal Poli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426 64 26&quot; faxnummer=&quot;070 426 86 42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Politie\n&quot; bezoekadres=&quot;Bezoekadres\nTurfmarkt 147\n2511 DP Den Haag\nTelefoon 070 426 64 26\nFax 070 426 86 42\nwww.rijksoverheid.nl/venj&quot; postadres=&quot;Postadres:\nPostbus 20301,\n2500 EH Den Haag&quot;/&gt;_x000d__x000a__x0009__x0009__x0009__x0009_&lt;taal id=&quot;2057&quot; zoekveld=&quot;DGPol&quot; taal=&quot;2057&quot; omschrijving=&quot;DGPol&quot; naamdirectoraatgeneraal=&quot;Directorate general Pol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426 64 26&quot; faxnummer=&quot;+31 70 426 86 42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Directorate general Police\n&quot; bezoekadres=&quot;Bezoekadres\nTurfmarkt 147\n2511 DP The Hague\nTelefoon +31 70 426 64 26\nFax +31 70 426 86 42\nwww.rijksoverheid.nl/venj&quot; postadres=&quot;Postadres:\nPostbus 20301,\n2500 EH The Hague&quot;/&gt;_x000d__x000a__x0009__x0009__x0009__x0009_&lt;taal id=&quot;1036&quot; zoekveld=&quot;DGPol&quot; taal=&quot;1036&quot; omschrijving=&quot;DGPol&quot; naamdirectoraatgeneraal=&quot;Direction générale Police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426 64 26&quot; faxnummer=&quot;+31 70 426 86 42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Police\n&quot; bezoekadres=&quot;Bezoekadres\nTurfmarkt 147\n2511 DP La Haye\nTelefoon +31 70 426 64 26\nFax +31 70 426 86 42\nwww.rijksoverheid.nl/venj&quot; postadres=&quot;Postadres:\nPostbus 20301,\n2500 EH La Haye&quot;/&gt;_x000d__x000a__x0009__x0009__x0009__x0009_&lt;taal id=&quot;1034&quot; zoekveld=&quot;DGPol&quot; taal=&quot;1034&quot; omschrijving=&quot;DGPol&quot; naamdirectoraatgeneraal=&quot;Direccíon General de Policía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426 64 26&quot; faxnummer=&quot;+31 70 426 86 42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Policía\n&quot; bezoekadres=&quot;Bezoekadres\nTurfmarkt 147\n2511 DP La Haya\nTelefoon +31 70 426 64 26\nFax +31 70 426 86 42\nwww.rijksoverheid.nl/venj&quot; postadres=&quot;Postadres:\nPostbus 20301,\n2500 EH La Haya&quot;/&gt;_x000d__x000a__x0009__x0009__x0009__x0009_&lt;taal id=&quot;1031&quot; zoekveld=&quot;DGPol&quot; taal=&quot;1031&quot; omschrijving=&quot;DGPol&quot; naamdirectoraatgeneraal=&quot;Generaldirektorat Polizei&quot; naamdirectie=&quot;&quot; naamgebouw=&quot;&quot; baadres=&quot;Turfmarkt 147&quot; bapostcode=&quot;2511 DP&quot; baplaats=&quot;Den Haag&quot; paadres=&quot;20301&quot; papostcode=&quot;2500 EH&quot; paplaats=&quot;Den haag&quot; land=&quot;Niederlanden&quot; telefoonnummer=&quot;+31 70 426 64 26&quot; faxnummer=&quot;+31 70 426 86 42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Polizei\n&quot; bezoekadres=&quot;Bezoekadres\nTurfmarkt 147\n2511 DP Den Haag\nTelefoon +31 70 426 64 26\nFax +31 70 426 86 42\nwww.rijksoverheid.nl/venj&quot; postadres=&quot;Postadres:\nPostbus 20301,\n2500 EH Den haag&quot;/&gt;_x000d__x000a__x0009__x0009__x0009_&lt;/organisatie&gt;_x000d__x000a__x0009__x0009_&lt;/organisatie-item&gt;&lt;zaak value=&quot;765450&quot; formatted-value=&quot;Zaak SO VKC tapsysteem (765450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5 ObjectAddress=(classId=Brief&amp;amp;objectId={F4026A61-EB23-469D-AF44-816203A73348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May 19 17:23:13 CEST 2016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1 DGPol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hu May 19 17:23:10 CEST 2016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c93f13c5 Parent=(classId=Overig&amp;amp;objectId={B82B86E8-E644-499B-889F-F124D5F0633F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93f13ea Parent=(classId=Overig&amp;amp;objectId={B82B86E8-E644-499B-889F-F124D5F0633F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93f140f Parent=(classId=Overig&amp;amp;objectId={B82B86E8-E644-499B-889F-F124D5F0633F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c93f13c5 Parent=(classId=Overig&amp;amp;objectId={B82B86E8-E644-499B-889F-F124D5F0633F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93f13ea Parent=(classId=Overig&amp;amp;objectId={B82B86E8-E644-499B-889F-F124D5F0633F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93f140f Parent=(classId=Overig&amp;amp;objectId={B82B86E8-E644-499B-889F-F124D5F0633F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SO VKC tapsysteem&quot; z_gewenstdossier=&quot;Overig 2016&quot; z_behandelaarzaak=&quot;SBEERNIN&quot; id=&quot;{B82B86E8-E644-499B-889F-F124D5F0633F}&quot; foldername=&quot;Zaak SO VKC tapsysteem (765450)&quot; z_isgeadresseerd=&quot;false&quot; z_zaaktitel=&quot;Zaak SO VKC tapsysteem (765450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765450&quot; lastmodifier=&quot;DBOB-Filenetservice&quot; this=&quot; Class=com.filenet.apiimpl.core.FolderImpl AccessAllowed=999415 RecursionLevel=0 UpdateSequenceNumber=7 ObjectAddress=(classId=Overig&amp;amp;objectId={B82B86E8-E644-499B-889F-F124D5F0633F}&amp;amp;objectStore={FE714938-E0C6-4C99-9E97-400807DA3732}) Connection=( Class=com.filenet.apiimpl.core.ConnectionImpl URI=jnp://ce.digijust.minvenj.nl:1099/FileNet/Engine Parameters={}) SuperClasses=[Zaak,Folder] PendingActions=null&quot; z_zaakomschrijving=&quot;SO VKC tapsysteem&quot; z_startdatum=&quot;Thu May 19 17:22:50 CEST 2016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B0D0B8B1-A9D8-4A6E-A119-E7BC6D4E2D3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B5F7D0C-79A7-44AF-87D0-3E0D4C86526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08BA56A-DF59-4106-B214-BACA793C4192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24158EF6-712A-43ED-830F-97EB73807906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SBEERNIN&quot; pathname=&quot;/Niet verdeelde zaken/Zaak SO VKC tapsysteem (765450)&quot; name=&quot;Zaak SO VKC tapsysteem (765450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46487E76-BF55-41AE-890B-99B2663F8B10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Beantwoording schriftelijk overleg van 11 maart 2016&quot; dms=&quot;Documenttitle&quot; value=&quot;Brief - Beantwoording schriftelijk overleg van 11 maart 2016&quot; format-disabled=&quot;true&quot;/&gt;&lt;heropend value=&quot;false&quot; dms=&quot;C_Heropend&quot;/&gt;&lt;vorm value=&quot;Digitaal&quot; dms=&quot;C_Vorm&quot;/&gt;&lt;ZaakLocatie value=&quot;/Niet verdeelde zaken/Zaak SO VKC tapsysteem (765450)&quot; formatted-value=&quot;/Niet verdeelde zaken/Zaak SO VKC tapsysteem (765450)&quot; dms=&quot;ZaakLocatie&quot;/&gt;&lt;zaakkenmerk value=&quot;765450&quot; formatted-value=&quot;765450&quot; dms=&quot;Z_Zaakkenmerk&quot;/&gt;&lt;zaaktitel value=&quot;Zaak SO VKC tapsysteem (765450)&quot; formatted-value=&quot;Zaak SO VKC tapsysteem (765450)&quot;/&gt;&lt;fn_geaddresseerde formatted-value=&quot;De Voorzitter van de Tweede Kamer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426 86 42&quot; formatted-value=&quot;070 426 86 42&quot;&gt;&lt;phonenumber country-code=&quot;31&quot; number=&quot;070 426 86 42&quot;/&gt;&lt;/faxorganisatie&gt;&lt;telorganisatie value=&quot;070 426 64 26&quot; formatted-value=&quot;070 426 64 26&quot;&gt;&lt;phonenumber country-code=&quot;31&quot; number=&quot;070 426 64 26&quot;/&gt;&lt;/telorganisatie&gt;&lt;doorkiesnummer value=&quot;0652872498&quot; formatted-value=&quot;06 528 724 98&quot;&gt;&lt;phonenumber country-code=&quot;31&quot; number=&quot;0652872498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S.I.M.L. Beernink&quot;/&gt;&lt;email formatted-value=&quot;s.i.m.beernink@minvenj.nl&quot;/&gt;&lt;functie formatted-value=&quot;&quot;/&gt;&lt;retouradres formatted-value=&quot;&amp;gt; Retouradres Postbus 20301 2500 EH  Den Haag&quot;/&gt;&lt;directoraat value=&quot;Directoraat-Generaal Politie&quot; formatted-value=&quot;Directoraat-Generaal Politie&quot;/&gt;&lt;directoraatvolg formatted-value=&quot;Directoraat-Generaal Politie\n&quot;/&gt;&lt;directoraatnaam value=&quot;&quot; formatted-value=&quot;&quot;/&gt;&lt;directoraatnaamvolg formatted-value=&quot;&quot;/&gt;&lt;onderdeel value=&quot;Programma Facilitair Management en Informatievoorziening&quot; formatted-value=&quot;Programma Facilitair Management en Informatievoorziening&quot;/&gt;&lt;digionderdeel value=&quot;Programma Facilitair Management en Informatievoorziening&quot; formatted-value=&quot;Programma Facilitair Management en Informatievoorziening&quot; dms=&quot;C_Documentorganisatieonderdeel&quot;/&gt;&lt;onderdeelvolg formatted-value=&quot;Programma Facilitair Management en Informatievoorziening&quot;/&gt;&lt;directieregel formatted-value=&quot; \n&quot;/&gt;&lt;datum value=&quot;2016-05-19T17:31:50&quot; formatted-value=&quot;19 mei 2016&quot; dms=&quot;C_Documentdatum&quot;/&gt;&lt;onskenmerk dms=&quot;C_Documentkenmerk&quot; value=&quot;765458&quot; formatted-value=&quot;765458&quot;/&gt;&lt;uwkenmerk formatted-value=&quot;&quot; dms=&quot;C_Afzenderkenmerk&quot;/&gt;&lt;onderwerp formatted-value=&quot;Beantwoording schriftelijk overleg d.d. 11 maart 2016&quot; value=&quot;Beantwoording schriftelijk overleg d.d. 11 maart 2016&quot; format-disabled=&quot;true&quot; dms=&quot;C_Documentomschrijving&quot;/&gt;&lt;bijlage formatted-value=&quot;&quot;/&gt;&lt;projectnaam value=&quot;FM&amp;amp;I&quot; formatted-value=&quot;FM&amp;amp;I&quot; format-disabled=&quot;true&quot;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SO VKC tapsysteem (765450)&quot; formatted-value=&quot;Zaak SO VKC tapsysteem (765450)&quot;/&gt;&lt;z_zaaktype value=&quot;Zaak&quot; formatted-value=&quot;Zaak&quot;/&gt;&lt;z_behandeltermijn value=&quot;&quot; formatted-value=&quot;&quot;/&gt;&lt;z_zaakopmerkingen value=&quot;&quot; formatted-value=&quot;&quot;/&gt;&lt;z_zaakkenmerk value=&quot;765450&quot; formatted-value=&quot;765450&quot;/&gt;&lt;z_startdatum/&gt;&lt;z_afsluitdatum/&gt;&lt;z_zaakorganisatieonderdeel value=&quot;1 DGPol&quot; formatted-value=&quot;1 DGPol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SO VKC tapsysteem&quot; formatted-value=&quot;SO VKC tapsysteem&quot;/&gt;&lt;z_behandelaarzaak value=&quot;SBEERNIN&quot; formatted-value=&quot;SBEERNI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6&quot; formatted-value=&quot;Overig 2016&quot;/&gt;&lt;z_zaakonderwerp value=&quot;SO VKC tapsysteem&quot; formatted-value=&quot;SO VKC tapsysteem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765458"/>
  </w:docVars>
  <w:rsids>
    <w:rsidRoot w:val="00890E31"/>
    <w:rsid w:val="000129A4"/>
    <w:rsid w:val="000E4FC7"/>
    <w:rsid w:val="001B5B02"/>
    <w:rsid w:val="00206C07"/>
    <w:rsid w:val="00254AB8"/>
    <w:rsid w:val="002B228A"/>
    <w:rsid w:val="003655AB"/>
    <w:rsid w:val="00373E08"/>
    <w:rsid w:val="0040796D"/>
    <w:rsid w:val="005B585C"/>
    <w:rsid w:val="00652887"/>
    <w:rsid w:val="00666B4A"/>
    <w:rsid w:val="00690E82"/>
    <w:rsid w:val="006B6609"/>
    <w:rsid w:val="00794445"/>
    <w:rsid w:val="007F1D98"/>
    <w:rsid w:val="0089073C"/>
    <w:rsid w:val="00890E31"/>
    <w:rsid w:val="008A7B34"/>
    <w:rsid w:val="008E2D00"/>
    <w:rsid w:val="00987A55"/>
    <w:rsid w:val="009B09F2"/>
    <w:rsid w:val="00B07A5A"/>
    <w:rsid w:val="00B13E0F"/>
    <w:rsid w:val="00B2078A"/>
    <w:rsid w:val="00B31FA4"/>
    <w:rsid w:val="00B46C81"/>
    <w:rsid w:val="00B91E1A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90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E3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90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E3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871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2016-06-23T09:56:00.0000000Z</lastPrinted>
  <dcterms:created xsi:type="dcterms:W3CDTF">2016-06-23T11:43:00.0000000Z</dcterms:created>
  <dcterms:modified xsi:type="dcterms:W3CDTF">2016-06-23T11:43:00.0000000Z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19 mei 2016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Beantwoording schriftelijk overleg d.d. 11 maart 2016</vt:lpwstr>
  </property>
  <property fmtid="{D5CDD505-2E9C-101B-9397-08002B2CF9AE}" pid="8" name="_onderwerp">
    <vt:lpwstr>Onderwerp</vt:lpwstr>
  </property>
  <property fmtid="{D5CDD505-2E9C-101B-9397-08002B2CF9AE}" pid="9" name="onskenmerk">
    <vt:lpwstr>765458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Politie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Programma Facilitair Management en Informatievoorziening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Politie_x000d_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0x010100A2FEE4FC8AE98B41A53999F71BACAB7D</vt:lpwstr>
  </property>
</Properties>
</file>