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1A82FEE1" wp14:anchorId="6A716029">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2E78CC7D" wp14:editId="6B49AD93">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253CF7" w:rsidRDefault="00487F82">
            <w:pPr>
              <w:pStyle w:val="adres"/>
            </w:pPr>
            <w:r>
              <w:fldChar w:fldCharType="begin"/>
            </w:r>
            <w:r>
              <w:instrText xml:space="preserve"> DOCVARIABLE adres *\MERGEFORMAT </w:instrText>
            </w:r>
            <w:r>
              <w:fldChar w:fldCharType="separate"/>
            </w:r>
            <w:r w:rsidR="00253CF7">
              <w:t>Aan de Voorzitter van de Tweede Kamer der Staten-Generaal</w:t>
            </w:r>
          </w:p>
          <w:p w:rsidR="00253CF7"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28536F">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E72CCA" w:rsidRDefault="00E72CCA">
            <w:pPr>
              <w:pStyle w:val="datumonderwerp"/>
              <w:tabs>
                <w:tab w:val="clear" w:pos="794"/>
                <w:tab w:val="left" w:pos="1092"/>
              </w:tabs>
            </w:pPr>
            <w:r>
              <w:t>22</w:t>
            </w:r>
            <w:r w:rsidR="00122DA8">
              <w:t xml:space="preserve"> juni</w:t>
            </w:r>
            <w:r w:rsidR="00230CF2">
              <w:t xml:space="preserve"> 201</w:t>
            </w:r>
            <w:r w:rsidR="00122DA8">
              <w:t>6</w:t>
            </w:r>
          </w:p>
        </w:tc>
      </w:tr>
      <w:tr w:rsidR="003A095A" w:rsidTr="00122DA8">
        <w:trPr>
          <w:trHeight w:val="1505" w:hRule="exact"/>
        </w:trPr>
        <w:tc>
          <w:tcPr>
            <w:tcW w:w="1099" w:type="dxa"/>
          </w:tcPr>
          <w:p w:rsidR="003A095A" w:rsidRDefault="0028536F">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122DA8" w:rsidRDefault="0028536F">
            <w:pPr>
              <w:pStyle w:val="datumonderwerp"/>
            </w:pPr>
            <w:r>
              <w:fldChar w:fldCharType="begin"/>
            </w:r>
            <w:r>
              <w:instrText xml:space="preserve"> DOCPROPERTY onderwerp </w:instrText>
            </w:r>
            <w:r>
              <w:fldChar w:fldCharType="separate"/>
            </w:r>
            <w:r w:rsidR="00122DA8">
              <w:t>Voorstel van wet, houdende r</w:t>
            </w:r>
            <w:r w:rsidRPr="00122DA8" w:rsidR="00122DA8">
              <w:t>egels over het verwerken van gegevens ter bevordering van de veiligheid en de integriteit van elektronische informatiesystemen die van vitaal belang zijn voor de Nederlandse samenleving en regels over het melden van ernstige inbreuken (</w:t>
            </w:r>
            <w:r w:rsidR="00122DA8">
              <w:t xml:space="preserve">Wet gegevensverwerking en meldplicht cybersecurity) </w:t>
            </w:r>
            <w:r w:rsidR="00253CF7">
              <w:t>(</w:t>
            </w:r>
            <w:r w:rsidR="00122DA8">
              <w:t>34388</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4F0775">
              <w:t>S</w:t>
            </w:r>
            <w:r w:rsidR="00230CF2">
              <w:t>taats- en Bestuursrecht</w:t>
            </w:r>
          </w:p>
          <w:p w:rsidR="00253CF7" w:rsidP="00253CF7" w:rsidRDefault="00253CF7">
            <w:pPr>
              <w:pStyle w:val="witregel1"/>
            </w:pPr>
            <w:r>
              <w:t> </w:t>
            </w:r>
          </w:p>
          <w:p w:rsidRPr="00EA6508" w:rsidR="00253CF7" w:rsidP="00253CF7" w:rsidRDefault="00253CF7">
            <w:pPr>
              <w:pStyle w:val="afzendgegevens"/>
              <w:rPr>
                <w:lang w:val="de-DE"/>
              </w:rPr>
            </w:pPr>
            <w:r w:rsidRPr="00EA6508">
              <w:rPr>
                <w:lang w:val="de-DE"/>
              </w:rPr>
              <w:t>Turfmarkt 147</w:t>
            </w:r>
          </w:p>
          <w:p w:rsidRPr="00EA6508" w:rsidR="00253CF7" w:rsidP="00253CF7" w:rsidRDefault="00253CF7">
            <w:pPr>
              <w:pStyle w:val="afzendgegevens"/>
              <w:rPr>
                <w:lang w:val="de-DE"/>
              </w:rPr>
            </w:pPr>
            <w:r w:rsidRPr="00EA6508">
              <w:rPr>
                <w:lang w:val="de-DE"/>
              </w:rPr>
              <w:t>2511 DP  Den Haag</w:t>
            </w:r>
          </w:p>
          <w:p w:rsidRPr="00EA6508" w:rsidR="00253CF7" w:rsidP="00253CF7" w:rsidRDefault="00253CF7">
            <w:pPr>
              <w:pStyle w:val="afzendgegevens"/>
              <w:rPr>
                <w:lang w:val="de-DE"/>
              </w:rPr>
            </w:pPr>
            <w:r w:rsidRPr="00EA6508">
              <w:rPr>
                <w:lang w:val="de-DE"/>
              </w:rPr>
              <w:t>Postbus 20301</w:t>
            </w:r>
          </w:p>
          <w:p w:rsidRPr="00EA6508" w:rsidR="00253CF7" w:rsidP="00253CF7" w:rsidRDefault="00253CF7">
            <w:pPr>
              <w:pStyle w:val="afzendgegevens"/>
              <w:rPr>
                <w:lang w:val="de-DE"/>
              </w:rPr>
            </w:pPr>
            <w:r w:rsidRPr="00EA6508">
              <w:rPr>
                <w:lang w:val="de-DE"/>
              </w:rPr>
              <w:t>2500 EH  Den Haag</w:t>
            </w:r>
          </w:p>
          <w:p w:rsidRPr="00EA6508" w:rsidR="00253CF7" w:rsidP="00253CF7" w:rsidRDefault="00253CF7">
            <w:pPr>
              <w:pStyle w:val="afzendgegevens"/>
              <w:rPr>
                <w:lang w:val="de-DE"/>
              </w:rPr>
            </w:pPr>
            <w:r w:rsidRPr="00EA6508">
              <w:rPr>
                <w:lang w:val="de-DE"/>
              </w:rPr>
              <w:t>www.rijksoverheid.nl/venj</w:t>
            </w:r>
          </w:p>
          <w:p w:rsidRPr="00EA6508" w:rsidR="00253CF7" w:rsidP="00253CF7" w:rsidRDefault="00253CF7">
            <w:pPr>
              <w:pStyle w:val="witregel1"/>
              <w:rPr>
                <w:lang w:val="de-DE"/>
              </w:rPr>
            </w:pPr>
            <w:r w:rsidRPr="00EA6508">
              <w:rPr>
                <w:lang w:val="de-DE"/>
              </w:rPr>
              <w:t> </w:t>
            </w:r>
          </w:p>
          <w:p w:rsidRPr="00EA6508" w:rsidR="00253CF7" w:rsidP="00253CF7" w:rsidRDefault="00253CF7">
            <w:pPr>
              <w:pStyle w:val="witregel2"/>
              <w:rPr>
                <w:lang w:val="de-DE"/>
              </w:rPr>
            </w:pPr>
            <w:r w:rsidRPr="00EA6508">
              <w:rPr>
                <w:lang w:val="de-DE"/>
              </w:rPr>
              <w:t> </w:t>
            </w:r>
          </w:p>
          <w:p w:rsidR="00253CF7" w:rsidP="00253CF7" w:rsidRDefault="00253CF7">
            <w:pPr>
              <w:pStyle w:val="referentiekopjes"/>
            </w:pPr>
            <w:r>
              <w:t>Ons kenmerk</w:t>
            </w:r>
          </w:p>
          <w:p w:rsidR="00253CF7" w:rsidP="00253CF7" w:rsidRDefault="00B12648">
            <w:pPr>
              <w:pStyle w:val="referentiegegevens"/>
            </w:pPr>
            <w:r w:rsidRPr="00B12648">
              <w:t xml:space="preserve">771795 </w:t>
            </w:r>
            <w:r w:rsidR="008E5D75">
              <w:fldChar w:fldCharType="begin"/>
            </w:r>
            <w:r w:rsidR="008E5D75">
              <w:instrText xml:space="preserve"> DOCPROPERTY onskenmerk </w:instrText>
            </w:r>
            <w:r w:rsidR="008E5D75">
              <w:fldChar w:fldCharType="end"/>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EA650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P="0061689F" w:rsidRDefault="004F0775">
      <w:pPr>
        <w:pStyle w:val="broodtekst"/>
      </w:pPr>
      <w:bookmarkStart w:name="cursor" w:id="7"/>
      <w:bookmarkEnd w:id="7"/>
      <w:r>
        <w:lastRenderedPageBreak/>
        <w:t xml:space="preserve">Hierbij bied ik u </w:t>
      </w:r>
      <w:r w:rsidRPr="009D5803" w:rsidR="00253CF7">
        <w:t>de nota naar aanleiding van het verslag</w:t>
      </w:r>
      <w:r w:rsidR="00253CF7">
        <w:t xml:space="preserve"> </w:t>
      </w:r>
      <w:r w:rsidRPr="009D5803" w:rsidR="00253CF7">
        <w:t xml:space="preserve">inzake het bovenvermelde voorstel </w:t>
      </w:r>
      <w:r w:rsidR="0061689F">
        <w:t>aan, en, ter voldoening aan</w:t>
      </w:r>
      <w:r w:rsidRPr="0061689F" w:rsidR="0061689F">
        <w:t xml:space="preserve"> het verzoek van de leden van de D66-fractie</w:t>
      </w:r>
      <w:r w:rsidR="0061689F">
        <w:t>, de resul</w:t>
      </w:r>
      <w:r w:rsidR="00E72CCA">
        <w:t>t</w:t>
      </w:r>
      <w:r w:rsidR="0061689F">
        <w:t>aten van het uitgevoerde ‘privacy impact assessment’</w:t>
      </w:r>
      <w:r w:rsidRPr="009D5803" w:rsidR="00253CF7">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8"/>
                  <w:bookmarkStart w:name="ondertekening_bk" w:id="9"/>
                  <w:bookmarkEnd w:id="8"/>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122DA8" w:rsidRDefault="00253CF7">
                  <w:pPr>
                    <w:pStyle w:val="broodtekst"/>
                  </w:pPr>
                  <w:r>
                    <w:t xml:space="preserve">De </w:t>
                  </w:r>
                  <w:r w:rsidR="00122DA8">
                    <w:t xml:space="preserve">Staatssecretaris </w:t>
                  </w:r>
                  <w:r>
                    <w:t>v</w:t>
                  </w:r>
                  <w:r w:rsidR="004F0775">
                    <w:t xml:space="preserve">an </w:t>
                  </w:r>
                  <w:r>
                    <w:t>V</w:t>
                  </w:r>
                  <w:r w:rsidR="004F0775">
                    <w:t>eiligheid en Justitie</w:t>
                  </w:r>
                  <w:r w:rsidR="00230CF2">
                    <w:t>,</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253CF7"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9"/>
          <w:p w:rsidR="003A095A" w:rsidP="00253CF7" w:rsidRDefault="00487F82">
            <w:pPr>
              <w:pStyle w:val="in-table"/>
            </w:pPr>
            <w:r>
              <w:fldChar w:fldCharType="begin"/>
            </w:r>
            <w:r>
              <w:instrText xml:space="preserve"> DOCPROPERTY ondertekening </w:instrText>
            </w:r>
            <w:r>
              <w:fldChar w:fldCharType="end"/>
            </w:r>
          </w:p>
        </w:tc>
      </w:tr>
    </w:tbl>
    <w:p w:rsidR="00253CF7" w:rsidRDefault="00122DA8">
      <w:pPr>
        <w:pStyle w:val="broodtekst"/>
      </w:pPr>
      <w:r w:rsidRPr="00122DA8">
        <w:t>K.H.D.M. Dijkhoff</w:t>
      </w:r>
    </w:p>
    <w:sectPr w:rsidR="00253CF7" w:rsidSect="00EA6508">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95A" w:rsidRDefault="003A095A">
    <w:pPr>
      <w:pStyle w:val="Footer"/>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28536F">
            <w:fldChar w:fldCharType="begin"/>
          </w:r>
          <w:r w:rsidR="0028536F">
            <w:instrText xml:space="preserve"> NUMPAGES   \* MERGEFORMAT </w:instrText>
          </w:r>
          <w:r w:rsidR="0028536F">
            <w:fldChar w:fldCharType="separate"/>
          </w:r>
          <w:r w:rsidR="00EA6508">
            <w:t>1</w:t>
          </w:r>
          <w:r w:rsidR="0028536F">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A6508">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A6508">
            <w:rPr>
              <w:rStyle w:val="Huisstijl-GegevenCharChar"/>
            </w:rPr>
            <w:t>van</w:t>
          </w:r>
          <w:r>
            <w:rPr>
              <w:rStyle w:val="Huisstijl-GegevenCharChar"/>
            </w:rPr>
            <w:fldChar w:fldCharType="end"/>
          </w:r>
          <w:r>
            <w:t xml:space="preserve"> </w:t>
          </w:r>
          <w:r w:rsidR="0028536F">
            <w:fldChar w:fldCharType="begin"/>
          </w:r>
          <w:r w:rsidR="0028536F">
            <w:instrText xml:space="preserve"> SECTIONPAGES   \* MERGEFORMAT </w:instrText>
          </w:r>
          <w:r w:rsidR="0028536F">
            <w:fldChar w:fldCharType="separate"/>
          </w:r>
          <w:r w:rsidR="00253CF7">
            <w:t>1</w:t>
          </w:r>
          <w:r w:rsidR="0028536F">
            <w:fldChar w:fldCharType="end"/>
          </w:r>
        </w:p>
      </w:tc>
    </w:tr>
    <w:bookmarkEnd w:id="5"/>
  </w:tbl>
  <w:p w:rsidR="003A095A" w:rsidRDefault="003A095A">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28536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A6508">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253CF7">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A6508">
            <w:rPr>
              <w:rStyle w:val="Huisstijl-GegevenCharChar"/>
            </w:rPr>
            <w:t>van</w:t>
          </w:r>
          <w:r>
            <w:rPr>
              <w:rStyle w:val="Huisstijl-GegevenCharChar"/>
            </w:rPr>
            <w:fldChar w:fldCharType="end"/>
          </w:r>
          <w:r>
            <w:t xml:space="preserve"> </w:t>
          </w:r>
          <w:r w:rsidR="0028536F">
            <w:fldChar w:fldCharType="begin"/>
          </w:r>
          <w:r w:rsidR="0028536F">
            <w:instrText xml:space="preserve"> SECTIONPAGES   \* MERGEFORMAT </w:instrText>
          </w:r>
          <w:r w:rsidR="0028536F">
            <w:fldChar w:fldCharType="separate"/>
          </w:r>
          <w:r w:rsidR="00253CF7">
            <w:t>1</w:t>
          </w:r>
          <w:r w:rsidR="0028536F">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Header"/>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02802841" wp14:editId="09950562">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A6508" w:rsidRPr="00EA6508" w:rsidRDefault="00487F82">
                                <w:pPr>
                                  <w:pStyle w:val="referentiegegevparagraaf"/>
                                  <w:rPr>
                                    <w:b/>
                                  </w:rPr>
                                </w:pPr>
                                <w:r>
                                  <w:rPr>
                                    <w:b/>
                                  </w:rPr>
                                  <w:fldChar w:fldCharType="begin"/>
                                </w:r>
                                <w:r w:rsidRPr="00EA6508">
                                  <w:rPr>
                                    <w:b/>
                                  </w:rPr>
                                  <w:instrText xml:space="preserve"> DOCPROPERTY directoraatvolg</w:instrText>
                                </w:r>
                                <w:r>
                                  <w:rPr>
                                    <w:b/>
                                  </w:rPr>
                                  <w:fldChar w:fldCharType="separate"/>
                                </w:r>
                                <w:r w:rsidR="00EA6508" w:rsidRPr="00EA6508">
                                  <w:rPr>
                                    <w:b/>
                                  </w:rPr>
                                  <w:t>Directie Wetgeving en Juridische Zaken</w:t>
                                </w:r>
                              </w:p>
                              <w:p w:rsidR="00EA6508" w:rsidRDefault="00487F82">
                                <w:pPr>
                                  <w:pStyle w:val="referentiegegevparagraaf"/>
                                  <w:rPr>
                                    <w:rStyle w:val="directieregel"/>
                                  </w:rPr>
                                </w:pPr>
                                <w:r>
                                  <w:rPr>
                                    <w:b/>
                                  </w:rPr>
                                  <w:fldChar w:fldCharType="end"/>
                                </w:r>
                                <w:r>
                                  <w:fldChar w:fldCharType="begin"/>
                                </w:r>
                                <w:r w:rsidRPr="00EA6508">
                                  <w:instrText xml:space="preserve"> DOCPROPERTY directoraatnaamvolg </w:instrText>
                                </w:r>
                                <w:r>
                                  <w:fldChar w:fldCharType="end"/>
                                </w:r>
                                <w:r>
                                  <w:fldChar w:fldCharType="begin"/>
                                </w:r>
                                <w:r>
                                  <w:instrText xml:space="preserve"> DOCPROPERTY onderdeelvolg </w:instrText>
                                </w:r>
                                <w:r>
                                  <w:fldChar w:fldCharType="separate"/>
                                </w:r>
                                <w:r w:rsidR="00EA6508">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A6508">
                                  <w:rPr>
                                    <w:rStyle w:val="directieregel"/>
                                  </w:rPr>
                                  <w:t> </w:t>
                                </w:r>
                              </w:p>
                              <w:p w:rsidR="003A095A" w:rsidRPr="00EA6508"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EA6508">
                                  <w:rPr>
                                    <w:b/>
                                  </w:rPr>
                                  <w:instrText xml:space="preserve"> DOCPROPERTY _datum </w:instrText>
                                </w:r>
                                <w:r>
                                  <w:rPr>
                                    <w:b/>
                                  </w:rPr>
                                  <w:fldChar w:fldCharType="separate"/>
                                </w:r>
                                <w:r w:rsidR="00EA6508" w:rsidRPr="00EA6508">
                                  <w:rPr>
                                    <w:b/>
                                  </w:rPr>
                                  <w:t>Datum</w:t>
                                </w:r>
                                <w:r>
                                  <w:rPr>
                                    <w:b/>
                                  </w:rPr>
                                  <w:fldChar w:fldCharType="end"/>
                                </w:r>
                              </w:p>
                              <w:p w:rsidR="003A095A" w:rsidRDefault="0028536F">
                                <w:pPr>
                                  <w:pStyle w:val="referentiegegevens"/>
                                </w:pPr>
                                <w:r>
                                  <w:fldChar w:fldCharType="begin"/>
                                </w:r>
                                <w:r>
                                  <w:instrText xml:space="preserve"> DOCPROPERTY datum </w:instrText>
                                </w:r>
                                <w:r>
                                  <w:fldChar w:fldCharType="separate"/>
                                </w:r>
                                <w:r w:rsidR="00EA6508">
                                  <w:t>18 april 2013</w:t>
                                </w:r>
                                <w:r>
                                  <w:fldChar w:fldCharType="end"/>
                                </w:r>
                              </w:p>
                              <w:p w:rsidR="003A095A" w:rsidRDefault="003A095A">
                                <w:pPr>
                                  <w:pStyle w:val="witregel1"/>
                                </w:pPr>
                              </w:p>
                              <w:p w:rsidR="00EA6508" w:rsidRDefault="00487F82">
                                <w:pPr>
                                  <w:pStyle w:val="referentiegegevens"/>
                                  <w:rPr>
                                    <w:b/>
                                  </w:rPr>
                                </w:pPr>
                                <w:r>
                                  <w:rPr>
                                    <w:b/>
                                  </w:rPr>
                                  <w:fldChar w:fldCharType="begin"/>
                                </w:r>
                                <w:r>
                                  <w:rPr>
                                    <w:b/>
                                  </w:rPr>
                                  <w:instrText xml:space="preserve"> DOCPROPERTY _onskenmerk </w:instrText>
                                </w:r>
                                <w:r>
                                  <w:rPr>
                                    <w:b/>
                                  </w:rPr>
                                  <w:fldChar w:fldCharType="separate"/>
                                </w:r>
                                <w:r w:rsidR="00EA6508">
                                  <w:rPr>
                                    <w:b/>
                                  </w:rPr>
                                  <w:t>Ons kenmerk</w:t>
                                </w:r>
                              </w:p>
                              <w:p w:rsidR="003A095A" w:rsidRDefault="00487F82">
                                <w:pPr>
                                  <w:pStyle w:val="referentiegegevens"/>
                                  <w:rPr>
                                    <w:b/>
                                    <w:bCs/>
                                  </w:rPr>
                                </w:pPr>
                                <w:r>
                                  <w:rPr>
                                    <w:b/>
                                  </w:rPr>
                                  <w:fldChar w:fldCharType="end"/>
                                </w:r>
                                <w:r w:rsidR="0028536F">
                                  <w:fldChar w:fldCharType="begin"/>
                                </w:r>
                                <w:r w:rsidR="0028536F">
                                  <w:instrText xml:space="preserve"> DOCPROPERTY onskenmerk </w:instrText>
                                </w:r>
                                <w:r w:rsidR="0028536F">
                                  <w:fldChar w:fldCharType="separate"/>
                                </w:r>
                                <w:r w:rsidR="00EA6508">
                                  <w:t>ALTIJD INVULLEN</w:t>
                                </w:r>
                                <w:r w:rsidR="0028536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EA6508" w:rsidRPr="00EA6508" w:rsidRDefault="00487F82">
                          <w:pPr>
                            <w:pStyle w:val="referentiegegevparagraaf"/>
                            <w:rPr>
                              <w:b/>
                            </w:rPr>
                          </w:pPr>
                          <w:r>
                            <w:rPr>
                              <w:b/>
                            </w:rPr>
                            <w:fldChar w:fldCharType="begin"/>
                          </w:r>
                          <w:r w:rsidRPr="00EA6508">
                            <w:rPr>
                              <w:b/>
                            </w:rPr>
                            <w:instrText xml:space="preserve"> DOCPROPERTY directoraatvolg</w:instrText>
                          </w:r>
                          <w:r>
                            <w:rPr>
                              <w:b/>
                            </w:rPr>
                            <w:fldChar w:fldCharType="separate"/>
                          </w:r>
                          <w:r w:rsidR="00EA6508" w:rsidRPr="00EA6508">
                            <w:rPr>
                              <w:b/>
                            </w:rPr>
                            <w:t>Directie Wetgeving en Juridische Zaken</w:t>
                          </w:r>
                        </w:p>
                        <w:p w:rsidR="00EA6508" w:rsidRDefault="00487F82">
                          <w:pPr>
                            <w:pStyle w:val="referentiegegevparagraaf"/>
                            <w:rPr>
                              <w:rStyle w:val="directieregel"/>
                            </w:rPr>
                          </w:pPr>
                          <w:r>
                            <w:rPr>
                              <w:b/>
                            </w:rPr>
                            <w:fldChar w:fldCharType="end"/>
                          </w:r>
                          <w:r>
                            <w:fldChar w:fldCharType="begin"/>
                          </w:r>
                          <w:r w:rsidRPr="00EA6508">
                            <w:instrText xml:space="preserve"> DOCPROPERTY directoraatnaamvolg </w:instrText>
                          </w:r>
                          <w:r>
                            <w:fldChar w:fldCharType="end"/>
                          </w:r>
                          <w:r>
                            <w:fldChar w:fldCharType="begin"/>
                          </w:r>
                          <w:r>
                            <w:instrText xml:space="preserve"> DOCPROPERTY onderdeelvolg </w:instrText>
                          </w:r>
                          <w:r>
                            <w:fldChar w:fldCharType="separate"/>
                          </w:r>
                          <w:r w:rsidR="00EA6508">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EA6508">
                            <w:rPr>
                              <w:rStyle w:val="directieregel"/>
                            </w:rPr>
                            <w:t> </w:t>
                          </w:r>
                        </w:p>
                        <w:p w:rsidR="003A095A" w:rsidRPr="00EA6508"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EA6508">
                            <w:rPr>
                              <w:b/>
                            </w:rPr>
                            <w:instrText xml:space="preserve"> DOCPROPERTY _datum </w:instrText>
                          </w:r>
                          <w:r>
                            <w:rPr>
                              <w:b/>
                            </w:rPr>
                            <w:fldChar w:fldCharType="separate"/>
                          </w:r>
                          <w:r w:rsidR="00EA6508" w:rsidRPr="00EA6508">
                            <w:rPr>
                              <w:b/>
                            </w:rPr>
                            <w:t>Datum</w:t>
                          </w:r>
                          <w:r>
                            <w:rPr>
                              <w:b/>
                            </w:rPr>
                            <w:fldChar w:fldCharType="end"/>
                          </w:r>
                        </w:p>
                        <w:p w:rsidR="003A095A" w:rsidRDefault="0028536F">
                          <w:pPr>
                            <w:pStyle w:val="referentiegegevens"/>
                          </w:pPr>
                          <w:r>
                            <w:fldChar w:fldCharType="begin"/>
                          </w:r>
                          <w:r>
                            <w:instrText xml:space="preserve"> DOCPROPERTY datum </w:instrText>
                          </w:r>
                          <w:r>
                            <w:fldChar w:fldCharType="separate"/>
                          </w:r>
                          <w:r w:rsidR="00EA6508">
                            <w:t>18 april 2013</w:t>
                          </w:r>
                          <w:r>
                            <w:fldChar w:fldCharType="end"/>
                          </w:r>
                        </w:p>
                        <w:p w:rsidR="003A095A" w:rsidRDefault="003A095A">
                          <w:pPr>
                            <w:pStyle w:val="witregel1"/>
                          </w:pPr>
                        </w:p>
                        <w:p w:rsidR="00EA6508" w:rsidRDefault="00487F82">
                          <w:pPr>
                            <w:pStyle w:val="referentiegegevens"/>
                            <w:rPr>
                              <w:b/>
                            </w:rPr>
                          </w:pPr>
                          <w:r>
                            <w:rPr>
                              <w:b/>
                            </w:rPr>
                            <w:fldChar w:fldCharType="begin"/>
                          </w:r>
                          <w:r>
                            <w:rPr>
                              <w:b/>
                            </w:rPr>
                            <w:instrText xml:space="preserve"> DOCPROPERTY _onskenmerk </w:instrText>
                          </w:r>
                          <w:r>
                            <w:rPr>
                              <w:b/>
                            </w:rPr>
                            <w:fldChar w:fldCharType="separate"/>
                          </w:r>
                          <w:r w:rsidR="00EA6508">
                            <w:rPr>
                              <w:b/>
                            </w:rPr>
                            <w:t>Ons kenmerk</w:t>
                          </w:r>
                        </w:p>
                        <w:p w:rsidR="003A095A" w:rsidRDefault="00487F82">
                          <w:pPr>
                            <w:pStyle w:val="referentiegegevens"/>
                            <w:rPr>
                              <w:b/>
                              <w:bCs/>
                            </w:rPr>
                          </w:pPr>
                          <w:r>
                            <w:rPr>
                              <w:b/>
                            </w:rPr>
                            <w:fldChar w:fldCharType="end"/>
                          </w:r>
                          <w:r w:rsidR="0028536F">
                            <w:fldChar w:fldCharType="begin"/>
                          </w:r>
                          <w:r w:rsidR="0028536F">
                            <w:instrText xml:space="preserve"> DOCPROPERTY onskenmerk </w:instrText>
                          </w:r>
                          <w:r w:rsidR="0028536F">
                            <w:fldChar w:fldCharType="separate"/>
                          </w:r>
                          <w:r w:rsidR="00EA6508">
                            <w:t>ALTIJD INVULLEN</w:t>
                          </w:r>
                          <w:r w:rsidR="0028536F">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4FC2F51" wp14:editId="49B01628">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Header"/>
      <w:rPr>
        <w:color w:val="FFFFFF"/>
      </w:rPr>
    </w:pPr>
    <w:bookmarkStart w:id="6" w:name="bmpagina"/>
    <w:r>
      <w:rPr>
        <w:noProof/>
        <w:sz w:val="20"/>
      </w:rPr>
      <w:drawing>
        <wp:anchor distT="0" distB="0" distL="114300" distR="114300" simplePos="0" relativeHeight="251659264" behindDoc="1" locked="1" layoutInCell="1" allowOverlap="1" wp14:anchorId="034ED434" wp14:editId="022F6FF0">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70E601A2" wp14:editId="42D9A493">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28536F">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969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B13EC"/>
    <w:rsid w:val="00122DA8"/>
    <w:rsid w:val="00230CF2"/>
    <w:rsid w:val="00235AFA"/>
    <w:rsid w:val="00253CF7"/>
    <w:rsid w:val="0028536F"/>
    <w:rsid w:val="003A095A"/>
    <w:rsid w:val="004272FD"/>
    <w:rsid w:val="00487F82"/>
    <w:rsid w:val="004F0775"/>
    <w:rsid w:val="0061689F"/>
    <w:rsid w:val="00747B1C"/>
    <w:rsid w:val="008E5D75"/>
    <w:rsid w:val="0096239A"/>
    <w:rsid w:val="00A12DB5"/>
    <w:rsid w:val="00B12648"/>
    <w:rsid w:val="00B64926"/>
    <w:rsid w:val="00D42EF3"/>
    <w:rsid w:val="00DB501C"/>
    <w:rsid w:val="00E72CCA"/>
    <w:rsid w:val="00EA6508"/>
    <w:rsid w:val="00FC3F4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487F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3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2013-07-01T11:40:00.0000000Z</lastPrinted>
  <dcterms:created xsi:type="dcterms:W3CDTF">2016-06-22T12:39:00.0000000Z</dcterms:created>
  <dcterms:modified xsi:type="dcterms:W3CDTF">2016-06-22T12:39:00.0000000Z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0x0101005A9F8F73E6D6F94DBD47CC627E11667F</vt:lpwstr>
  </property>
</Properties>
</file>