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E149B03" wp14:anchorId="41DE73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78B7D5C" wp14:editId="4D54FFE6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P="00E33AF4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P="00E33AF4" w:rsidRDefault="00253CF7">
            <w:pPr>
              <w:pStyle w:val="adres"/>
            </w:pPr>
            <w:r>
              <w:t>Postbus 20018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2A632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1C3C9E" w:rsidRDefault="001C3C9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20 j</w:t>
            </w:r>
            <w:r w:rsidR="00E33AF4">
              <w:t>uni 2016</w:t>
            </w:r>
          </w:p>
        </w:tc>
      </w:tr>
      <w:tr w:rsidR="003A095A" w:rsidTr="00DC74D4">
        <w:trPr>
          <w:trHeight w:val="1066" w:hRule="exact"/>
        </w:trPr>
        <w:tc>
          <w:tcPr>
            <w:tcW w:w="1099" w:type="dxa"/>
          </w:tcPr>
          <w:p w:rsidR="003A095A" w:rsidRDefault="002A6329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DC74D4" w:rsidRDefault="002A6329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</w:t>
            </w:r>
            <w:r w:rsidR="00DC74D4">
              <w:t>van wet a</w:t>
            </w:r>
            <w:r w:rsidRPr="00DC74D4" w:rsidR="00DC74D4">
              <w:t>anvulling van Boek 7 van het Burgerlijk Wetboek met de nieuwe afdelingen 7.2a.2 en 7.2b.1 en 2 en een nieuwe titel 7.2c (Consumentenkredietovereenkomsten, goederenkrediet en geldlening)</w:t>
            </w:r>
            <w:r w:rsidR="00DC74D4">
              <w:t xml:space="preserve"> (</w:t>
            </w:r>
            <w:r w:rsidRPr="00DC74D4" w:rsidR="00DC74D4">
              <w:t>34 442</w:t>
            </w:r>
            <w:r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E33AF4" w:rsidRDefault="00253CF7">
            <w:pPr>
              <w:pStyle w:val="afzendgegevens"/>
            </w:pPr>
            <w:r>
              <w:t xml:space="preserve">Sector </w:t>
            </w:r>
            <w:r w:rsidR="00E33AF4">
              <w:t>Privaatrecht</w:t>
            </w:r>
          </w:p>
          <w:p w:rsidR="00E33AF4" w:rsidP="00E33AF4" w:rsidRDefault="00E33AF4">
            <w:pPr>
              <w:pStyle w:val="afzendgegevens"/>
            </w:pP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E33AF4" w:rsidRDefault="001C3C9E">
            <w:pPr>
              <w:pStyle w:val="referentiegegevens"/>
            </w:pPr>
            <w:r>
              <w:t>773780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39436485" wp14:anchorId="50E9ED5A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E33AF4" w:rsidP="00E33AF4" w:rsidRDefault="00E33AF4">
      <w:pPr>
        <w:pStyle w:val="broodtekst"/>
      </w:pPr>
      <w:bookmarkStart w:name="cursor" w:id="8"/>
      <w:bookmarkEnd w:id="8"/>
    </w:p>
    <w:p w:rsidR="00E33AF4" w:rsidP="00E33AF4" w:rsidRDefault="00E33AF4">
      <w:pPr>
        <w:pStyle w:val="broodtekst"/>
      </w:pPr>
    </w:p>
    <w:p w:rsidR="003A095A" w:rsidP="00DC74D4" w:rsidRDefault="00253CF7">
      <w:pPr>
        <w:pStyle w:val="broodtekst"/>
      </w:pPr>
      <w:r w:rsidRPr="009D5803">
        <w:t xml:space="preserve">Hierbij bied ik u </w:t>
      </w:r>
      <w:r w:rsidR="00DC74D4">
        <w:t xml:space="preserve">de nota naar aanleiding van het </w:t>
      </w:r>
      <w:r w:rsidRPr="009D5803">
        <w:t>verslag</w:t>
      </w:r>
      <w:r w:rsidR="00E33AF4">
        <w:t xml:space="preserve"> </w:t>
      </w:r>
      <w:r w:rsidR="00016EA7">
        <w:t>inzake het bovenvermelde voorstel</w:t>
      </w:r>
      <w:r w:rsidR="00E33AF4">
        <w:t xml:space="preserve"> </w:t>
      </w:r>
      <w:r>
        <w:t>alsmede een nota van wijziging</w:t>
      </w:r>
      <w:r w:rsidRPr="009D5803">
        <w:t xml:space="preserve"> </w:t>
      </w:r>
      <w:r w:rsidR="00016EA7">
        <w:t>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p w:rsidR="00E33AF4" w:rsidRDefault="00E33AF4"/>
          <w:p w:rsidR="00E33AF4" w:rsidRDefault="00E33AF4"/>
          <w:p w:rsidR="00E33AF4" w:rsidRDefault="00E33AF4">
            <w:r>
              <w:t>De Minister van Veiligheid en Justitie,</w:t>
            </w:r>
          </w:p>
          <w:p w:rsidR="00E33AF4" w:rsidRDefault="00E33AF4"/>
          <w:p w:rsidR="00E33AF4" w:rsidRDefault="00E33AF4"/>
          <w:p w:rsidR="00E33AF4" w:rsidRDefault="00E33AF4"/>
          <w:p w:rsidR="00E33AF4" w:rsidRDefault="00E33AF4"/>
          <w:p w:rsidR="00E33AF4" w:rsidRDefault="00E33AF4">
            <w:r>
              <w:t>G.A. van der Steur</w:t>
            </w:r>
          </w:p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4272FD" w:rsidR="00253CF7" w:rsidP="00C30DD7" w:rsidRDefault="00253CF7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A6329">
            <w:fldChar w:fldCharType="begin"/>
          </w:r>
          <w:r w:rsidR="002A6329">
            <w:instrText xml:space="preserve"> NUMPAGES   \* MERGEFORMAT </w:instrText>
          </w:r>
          <w:r w:rsidR="002A6329">
            <w:fldChar w:fldCharType="separate"/>
          </w:r>
          <w:r w:rsidR="00253CF7">
            <w:t>1</w:t>
          </w:r>
          <w:r w:rsidR="002A632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A6329">
            <w:fldChar w:fldCharType="begin"/>
          </w:r>
          <w:r w:rsidR="002A6329">
            <w:instrText xml:space="preserve"> SECTIONPAGES   \* MERGEFORMAT </w:instrText>
          </w:r>
          <w:r w:rsidR="002A6329">
            <w:fldChar w:fldCharType="separate"/>
          </w:r>
          <w:r w:rsidR="00253CF7">
            <w:t>1</w:t>
          </w:r>
          <w:r w:rsidR="002A6329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A632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A6329">
            <w:fldChar w:fldCharType="begin"/>
          </w:r>
          <w:r w:rsidR="002A6329">
            <w:instrText xml:space="preserve"> SECTIONPAGES   \* MERGEFORMAT </w:instrText>
          </w:r>
          <w:r w:rsidR="002A6329">
            <w:fldChar w:fldCharType="separate"/>
          </w:r>
          <w:r w:rsidR="00253CF7">
            <w:t>1</w:t>
          </w:r>
          <w:r w:rsidR="002A6329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9708ACE" wp14:editId="7D89ED4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53CF7" w:rsidRPr="00F77154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253CF7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2A6329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253CF7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2A6329">
                                  <w:fldChar w:fldCharType="begin"/>
                                </w:r>
                                <w:r w:rsidR="002A6329">
                                  <w:instrText xml:space="preserve"> DOCPROPERTY onskenmerk </w:instrText>
                                </w:r>
                                <w:r w:rsidR="002A6329">
                                  <w:fldChar w:fldCharType="separate"/>
                                </w:r>
                                <w:r w:rsidR="00253CF7">
                                  <w:t>ALTIJD INVULLEN</w:t>
                                </w:r>
                                <w:r w:rsidR="002A6329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53CF7" w:rsidRPr="00F77154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253CF7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53CF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53CF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2A632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53CF7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253CF7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2A6329">
                            <w:fldChar w:fldCharType="begin"/>
                          </w:r>
                          <w:r w:rsidR="002A6329">
                            <w:instrText xml:space="preserve"> DOCPROPERTY onskenmerk </w:instrText>
                          </w:r>
                          <w:r w:rsidR="002A6329">
                            <w:fldChar w:fldCharType="separate"/>
                          </w:r>
                          <w:r w:rsidR="00253CF7">
                            <w:t>ALTIJD INVULLEN</w:t>
                          </w:r>
                          <w:r w:rsidR="002A6329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5FD073" wp14:editId="09CC8CB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7401B03" wp14:editId="4158E83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AD1E45F" wp14:editId="3132C82F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2A6329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788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C3C9E"/>
    <w:rsid w:val="001E1032"/>
    <w:rsid w:val="00253CF7"/>
    <w:rsid w:val="00274781"/>
    <w:rsid w:val="002A6329"/>
    <w:rsid w:val="002D0AE0"/>
    <w:rsid w:val="003A095A"/>
    <w:rsid w:val="003F7895"/>
    <w:rsid w:val="004272FD"/>
    <w:rsid w:val="00487F82"/>
    <w:rsid w:val="005B2E35"/>
    <w:rsid w:val="00621FDB"/>
    <w:rsid w:val="006D7FCD"/>
    <w:rsid w:val="007F1D84"/>
    <w:rsid w:val="0080085C"/>
    <w:rsid w:val="008A0DEA"/>
    <w:rsid w:val="00AC72B5"/>
    <w:rsid w:val="00B42651"/>
    <w:rsid w:val="00BA63EF"/>
    <w:rsid w:val="00C30DD7"/>
    <w:rsid w:val="00D11C33"/>
    <w:rsid w:val="00D671CD"/>
    <w:rsid w:val="00DC74D4"/>
    <w:rsid w:val="00E33AF4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ank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2016-06-20T08:52:00.0000000Z</dcterms:created>
  <dcterms:modified xsi:type="dcterms:W3CDTF">2016-06-20T08:52:00.0000000Z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0x0101001F6FB5C64A5D1C489068CC3548CF547B</vt:lpwstr>
  </property>
</Properties>
</file>