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2466D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0ABF49A" wp14:anchorId="7AD7B7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66D" w:rsidRDefault="0082466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2466D" w:rsidRDefault="0082466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2466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FD38772" wp14:editId="10FFEF8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2466D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B7D7E" w:rsidRDefault="008B7D7E">
            <w:pPr>
              <w:pStyle w:val="adres"/>
            </w:pPr>
            <w:r>
              <w:t>Aan de Voorzitter van de Tweede Kamer</w:t>
            </w:r>
          </w:p>
          <w:p w:rsidR="008B7D7E" w:rsidRDefault="008B7D7E">
            <w:pPr>
              <w:pStyle w:val="adres"/>
            </w:pPr>
            <w:r>
              <w:t>der Staten-Generaal</w:t>
            </w:r>
          </w:p>
          <w:p w:rsidR="008B7D7E" w:rsidRDefault="008B7D7E">
            <w:pPr>
              <w:pStyle w:val="adres"/>
            </w:pPr>
            <w:r>
              <w:t>Postbus 20018</w:t>
            </w:r>
          </w:p>
          <w:p w:rsidR="008B7D7E" w:rsidRDefault="008B7D7E">
            <w:pPr>
              <w:pStyle w:val="adres"/>
            </w:pPr>
            <w:r>
              <w:t>2500 EA DEN HAAG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2466D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C3E8A" w:rsidRDefault="008B7D7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17 juni 2016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2466D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3C3E8A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82466D">
              <w:t xml:space="preserve">Antwoorden op schriftelijke Kamervragen eerste suppletoire </w:t>
            </w:r>
          </w:p>
          <w:p w:rsidR="00F75106" w:rsidRDefault="0082466D">
            <w:pPr>
              <w:pStyle w:val="datumonderwerp"/>
            </w:pPr>
            <w:r>
              <w:t>begroting 2016 van VenJ</w:t>
            </w:r>
            <w:r w:rsidR="008A7B34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2466D" w:rsidP="0082466D" w:rsidRDefault="0082466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82466D" w:rsidP="0082466D" w:rsidRDefault="0082466D">
            <w:pPr>
              <w:pStyle w:val="witregel1"/>
            </w:pPr>
            <w:r>
              <w:t> </w:t>
            </w:r>
          </w:p>
          <w:p w:rsidR="0082466D" w:rsidP="0082466D" w:rsidRDefault="0082466D">
            <w:pPr>
              <w:pStyle w:val="afzendgegevens"/>
            </w:pPr>
            <w:r>
              <w:t>Turfmarkt 147</w:t>
            </w:r>
          </w:p>
          <w:p w:rsidRPr="009666AA" w:rsidR="0082466D" w:rsidP="0082466D" w:rsidRDefault="0082466D">
            <w:pPr>
              <w:pStyle w:val="afzendgegevens"/>
              <w:rPr>
                <w:lang w:val="de-DE"/>
              </w:rPr>
            </w:pPr>
            <w:r w:rsidRPr="009666AA">
              <w:rPr>
                <w:lang w:val="de-DE"/>
              </w:rPr>
              <w:t>2511 EX  Den Haag</w:t>
            </w:r>
          </w:p>
          <w:p w:rsidRPr="009666AA" w:rsidR="0082466D" w:rsidP="0082466D" w:rsidRDefault="0082466D">
            <w:pPr>
              <w:pStyle w:val="afzendgegevens"/>
              <w:rPr>
                <w:lang w:val="de-DE"/>
              </w:rPr>
            </w:pPr>
            <w:r w:rsidRPr="009666AA">
              <w:rPr>
                <w:lang w:val="de-DE"/>
              </w:rPr>
              <w:t>Postbus 20301</w:t>
            </w:r>
          </w:p>
          <w:p w:rsidRPr="009666AA" w:rsidR="0082466D" w:rsidP="0082466D" w:rsidRDefault="0082466D">
            <w:pPr>
              <w:pStyle w:val="afzendgegevens"/>
              <w:rPr>
                <w:lang w:val="de-DE"/>
              </w:rPr>
            </w:pPr>
            <w:r w:rsidRPr="009666AA">
              <w:rPr>
                <w:lang w:val="de-DE"/>
              </w:rPr>
              <w:t>2500 EH  Den Haag</w:t>
            </w:r>
          </w:p>
          <w:p w:rsidRPr="008E0432" w:rsidR="0082466D" w:rsidP="0082466D" w:rsidRDefault="0082466D">
            <w:pPr>
              <w:pStyle w:val="afzendgegevens"/>
            </w:pPr>
            <w:r w:rsidRPr="008E0432">
              <w:t>www.rijksoverheid.nl/venj</w:t>
            </w:r>
          </w:p>
          <w:p w:rsidR="0082466D" w:rsidP="0082466D" w:rsidRDefault="0082466D">
            <w:pPr>
              <w:pStyle w:val="witregel2"/>
            </w:pPr>
            <w:r>
              <w:t> </w:t>
            </w:r>
          </w:p>
          <w:p w:rsidR="0082466D" w:rsidP="0082466D" w:rsidRDefault="0082466D">
            <w:pPr>
              <w:pStyle w:val="referentiekopjes"/>
            </w:pPr>
            <w:r>
              <w:t>Ons kenmerk</w:t>
            </w:r>
          </w:p>
          <w:p w:rsidR="0082466D" w:rsidP="0082466D" w:rsidRDefault="008B7D7E">
            <w:pPr>
              <w:pStyle w:val="referentiegegevens"/>
            </w:pPr>
            <w:r>
              <w:t>774184</w:t>
            </w:r>
          </w:p>
          <w:p w:rsidR="0082466D" w:rsidP="0082466D" w:rsidRDefault="0082466D">
            <w:pPr>
              <w:pStyle w:val="witregel1"/>
            </w:pPr>
            <w:r>
              <w:t> </w:t>
            </w:r>
          </w:p>
          <w:p w:rsidR="0082466D" w:rsidP="0082466D" w:rsidRDefault="0082466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2466D" w:rsidP="0082466D" w:rsidRDefault="0082466D">
            <w:pPr>
              <w:pStyle w:val="referentiegegevens"/>
            </w:pPr>
          </w:p>
          <w:bookmarkEnd w:id="4"/>
          <w:p w:rsidR="00F75106" w:rsidP="0082466D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2F2F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3C3E8A" w:rsidP="009666AA" w:rsidRDefault="0082466D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CBBE08C" wp14:anchorId="459553C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BC776FF" wp14:anchorId="1EA219E0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="009666AA">
              <w:t xml:space="preserve"> </w:t>
            </w:r>
          </w:p>
          <w:p w:rsidR="009666AA" w:rsidP="009666AA" w:rsidRDefault="009666AA">
            <w:pPr>
              <w:pStyle w:val="broodtekst"/>
            </w:pPr>
            <w:r>
              <w:t xml:space="preserve">Hierbij ontvangt u, mede namens de Staatssecretaris van Veiligheid en Justitie, de antwoorden op de door uw Kamer gestelde schriftelijk vragen over </w:t>
            </w:r>
            <w:r w:rsidR="003C3E8A">
              <w:t>de</w:t>
            </w:r>
            <w:r>
              <w:t xml:space="preserve"> eerste suppletoire begroting 2016 (34485</w:t>
            </w:r>
            <w:r w:rsidR="003C3E8A">
              <w:t>).</w:t>
            </w:r>
          </w:p>
          <w:p w:rsidR="003C3E8A" w:rsidP="009666AA" w:rsidRDefault="003C3E8A">
            <w:pPr>
              <w:pStyle w:val="broodtekst"/>
            </w:pPr>
          </w:p>
          <w:p w:rsidRPr="00C22108" w:rsidR="003C3E8A" w:rsidP="009666AA" w:rsidRDefault="003C3E8A">
            <w:pPr>
              <w:pStyle w:val="broodtekst"/>
            </w:pPr>
            <w:r>
              <w:t>De antwoorden op de schriftelijke Kamervragen treft u in de bijlagen bij deze brief.</w:t>
            </w:r>
          </w:p>
          <w:p w:rsidRPr="00C22108" w:rsidR="00C22108" w:rsidP="009666AA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2466D" w:rsidR="0082466D" w:rsidTr="00316CFE">
              <w:tc>
                <w:tcPr>
                  <w:tcW w:w="7534" w:type="dxa"/>
                  <w:gridSpan w:val="3"/>
                  <w:shd w:val="clear" w:color="auto" w:fill="auto"/>
                </w:tcPr>
                <w:p w:rsidRPr="0082466D" w:rsidR="0082466D" w:rsidP="0082466D" w:rsidRDefault="008E0432">
                  <w:pPr>
                    <w:pStyle w:val="groetregel"/>
                  </w:pPr>
                  <w:bookmarkStart w:name="ondertekening" w:id="9"/>
                  <w:bookmarkStart w:name="ondertekening_bk" w:id="10"/>
                  <w:bookmarkEnd w:id="9"/>
                  <w:r>
                    <w:t>De M</w:t>
                  </w:r>
                  <w:r w:rsidR="003C3E8A">
                    <w:t>inister van Veiligheid en Justitie,</w:t>
                  </w:r>
                </w:p>
              </w:tc>
            </w:tr>
            <w:tr w:rsidRPr="0082466D" w:rsidR="0082466D" w:rsidTr="00B52CB2">
              <w:tc>
                <w:tcPr>
                  <w:tcW w:w="7534" w:type="dxa"/>
                  <w:gridSpan w:val="3"/>
                  <w:shd w:val="clear" w:color="auto" w:fill="auto"/>
                </w:tcPr>
                <w:p w:rsidRPr="0082466D" w:rsidR="0082466D" w:rsidP="0082466D" w:rsidRDefault="0082466D">
                  <w:pPr>
                    <w:pStyle w:val="broodtekst"/>
                  </w:pPr>
                </w:p>
              </w:tc>
            </w:tr>
            <w:tr w:rsidRPr="0082466D" w:rsidR="0082466D" w:rsidTr="006D5C24">
              <w:tc>
                <w:tcPr>
                  <w:tcW w:w="7534" w:type="dxa"/>
                  <w:gridSpan w:val="3"/>
                  <w:shd w:val="clear" w:color="auto" w:fill="auto"/>
                </w:tcPr>
                <w:p w:rsidRPr="0082466D" w:rsidR="0082466D" w:rsidP="0082466D" w:rsidRDefault="0082466D">
                  <w:pPr>
                    <w:pStyle w:val="broodtekst"/>
                  </w:pPr>
                </w:p>
              </w:tc>
            </w:tr>
            <w:tr w:rsidRPr="0082466D" w:rsidR="0082466D" w:rsidTr="00945A81">
              <w:tc>
                <w:tcPr>
                  <w:tcW w:w="7534" w:type="dxa"/>
                  <w:gridSpan w:val="3"/>
                  <w:shd w:val="clear" w:color="auto" w:fill="auto"/>
                </w:tcPr>
                <w:p w:rsidRPr="0082466D" w:rsidR="0082466D" w:rsidP="0082466D" w:rsidRDefault="0082466D">
                  <w:pPr>
                    <w:pStyle w:val="broodtekst"/>
                  </w:pPr>
                </w:p>
              </w:tc>
            </w:tr>
            <w:tr w:rsidRPr="0082466D" w:rsidR="0082466D" w:rsidTr="004F2540">
              <w:tc>
                <w:tcPr>
                  <w:tcW w:w="7534" w:type="dxa"/>
                  <w:gridSpan w:val="3"/>
                  <w:shd w:val="clear" w:color="auto" w:fill="auto"/>
                </w:tcPr>
                <w:p w:rsidRPr="0082466D" w:rsidR="0082466D" w:rsidP="0082466D" w:rsidRDefault="003C3E8A">
                  <w:pPr>
                    <w:pStyle w:val="broodtekst"/>
                  </w:pPr>
                  <w:r>
                    <w:t>G.A. van der Steur</w:t>
                  </w:r>
                </w:p>
              </w:tc>
            </w:tr>
            <w:tr w:rsidRPr="0082466D" w:rsidR="0082466D" w:rsidTr="0082466D">
              <w:tc>
                <w:tcPr>
                  <w:tcW w:w="4209" w:type="dxa"/>
                  <w:shd w:val="clear" w:color="auto" w:fill="auto"/>
                </w:tcPr>
                <w:p w:rsidRPr="0082466D" w:rsidR="0082466D" w:rsidP="0082466D" w:rsidRDefault="0082466D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2466D" w:rsidR="0082466D" w:rsidP="0082466D" w:rsidRDefault="0082466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2466D" w:rsidR="0082466D" w:rsidRDefault="0082466D">
                  <w:pPr>
                    <w:pStyle w:val="broodtekst"/>
                  </w:pPr>
                </w:p>
              </w:tc>
            </w:tr>
          </w:tbl>
          <w:p w:rsidR="0082466D" w:rsidP="0082466D" w:rsidRDefault="0082466D">
            <w:pPr>
              <w:pStyle w:val="in-table"/>
            </w:pPr>
          </w:p>
          <w:bookmarkEnd w:id="10"/>
          <w:p w:rsidR="00F75106" w:rsidP="0082466D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2F2FEC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6D" w:rsidRDefault="0082466D">
      <w:r>
        <w:separator/>
      </w:r>
    </w:p>
    <w:p w:rsidR="0082466D" w:rsidRDefault="0082466D"/>
    <w:p w:rsidR="0082466D" w:rsidRDefault="0082466D"/>
    <w:p w:rsidR="0082466D" w:rsidRDefault="0082466D"/>
  </w:endnote>
  <w:endnote w:type="continuationSeparator" w:id="0">
    <w:p w:rsidR="0082466D" w:rsidRDefault="0082466D">
      <w:r>
        <w:continuationSeparator/>
      </w:r>
    </w:p>
    <w:p w:rsidR="0082466D" w:rsidRDefault="0082466D"/>
    <w:p w:rsidR="0082466D" w:rsidRDefault="0082466D"/>
    <w:p w:rsidR="0082466D" w:rsidRDefault="00824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055FF">
            <w:fldChar w:fldCharType="begin"/>
          </w:r>
          <w:r w:rsidR="003055FF">
            <w:instrText xml:space="preserve"> NUMPAGES   \* MERGEFORMAT </w:instrText>
          </w:r>
          <w:r w:rsidR="003055FF">
            <w:fldChar w:fldCharType="separate"/>
          </w:r>
          <w:r w:rsidR="002F2FEC">
            <w:t>1</w:t>
          </w:r>
          <w:r w:rsidR="003055F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F2F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2466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F2F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055FF">
            <w:fldChar w:fldCharType="begin"/>
          </w:r>
          <w:r w:rsidR="003055FF">
            <w:instrText xml:space="preserve"> SECTIONPAGES   \* MERGEFORMAT </w:instrText>
          </w:r>
          <w:r w:rsidR="003055FF">
            <w:fldChar w:fldCharType="separate"/>
          </w:r>
          <w:r w:rsidR="0082466D">
            <w:t>1</w:t>
          </w:r>
          <w:r w:rsidR="003055F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055F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F2FE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2466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F2FE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3055FF">
            <w:fldChar w:fldCharType="begin"/>
          </w:r>
          <w:r w:rsidR="003055FF">
            <w:instrText xml:space="preserve"> SECTIONPAGES   \* MERGEFORMAT </w:instrText>
          </w:r>
          <w:r w:rsidR="003055FF">
            <w:fldChar w:fldCharType="separate"/>
          </w:r>
          <w:r w:rsidR="0082466D">
            <w:t>1</w:t>
          </w:r>
          <w:r w:rsidR="003055F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6D" w:rsidRDefault="0082466D">
      <w:r>
        <w:separator/>
      </w:r>
    </w:p>
  </w:footnote>
  <w:footnote w:type="continuationSeparator" w:id="0">
    <w:p w:rsidR="0082466D" w:rsidRDefault="00824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2466D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E9508B6" wp14:editId="367C21A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F2FE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666A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F2FEC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9666A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F2FE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9666A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666AA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F2FEC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F2FEC">
                                  <w:t>15 juni 2016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F2FE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F2FE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2F2FEC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F2FE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666A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F2FEC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9666A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F2FE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9666A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666AA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F2FEC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F2FEC">
                            <w:t>15 juni 2016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F2FE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F2FE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2F2FEC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3240777" wp14:editId="283F4D7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F8C14B8" wp14:editId="5C0390B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466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FD29279" wp14:editId="1C49D9F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3055F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 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68&quot; engine-version=&quot;3.4.8&quot; lastuser-initials=&quot;RGJ&quot; lastuser-name=&quot;Jarmohamed R.G.  mw. - BD/DFEZ/B&amp;amp;K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afzendkopje&quot;&gt;Contactpersoon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R. Jarmohamed&quot;&gt;&lt;afzender taal=&quot;1043&quot; aanhef=&quot;1&quot; groetregel=&quot;1&quot; name=&quot;R. Jarmohamed&quot; country-id=&quot;NLD&quot; country-code=&quot;31&quot; organisatie=&quot;13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2&quot; formatted-value=&quot;R. Jarmohamed&quot;&gt;&lt;afzender taal=&quot;1043&quot; aanhef=&quot;1&quot; groetregel=&quot;1&quot; name=&quot;R. Jarmohamed&quot; country-id=&quot;NLD&quot; country-code=&quot;31&quot; organisatie=&quot;13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&quot; formatted-value=&quot;DFEZ&quot;&gt;&lt;organisatie zoekveld=&quot;DFEZ&quot; facebook=&quot;&quot; linkedin=&quot;&quot; twitter=&quot;&quot; youtube=&quot;&quot; id=&quot;13&quot;&gt;_x000d__x000a__x0009__x0009__x0009__x0009_&lt;taal id=&quot;1036&quot; zoekveld=&quot;DFEZ&quot; taal=&quot;1036&quot; omschrijving=&quot;DFEZ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venj&quot; postadres=&quot;Postadres:\nPostbus 20301,\n2500 EH La Haye&quot;/&gt;_x000d__x000a__x0009__x0009__x0009__x0009_&lt;taal id=&quot;1034&quot; zoekveld=&quot;DFEZ&quot; taal=&quot;1034&quot; omschrijving=&quot;DFEZ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venj&quot; postadres=&quot;Postadres:\nPostbus 20301,\n2500 EH La Haya&quot;/&gt;_x000d__x000a__x0009__x0009__x0009__x0009_&lt;taal id=&quot;2057&quot; zoekveld=&quot;DFEZ&quot; taal=&quot;2057&quot; omschrijving=&quot;DFEZ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venj&quot; postadres=&quot;Postadres:\nPostbus 20301,\n2500 EH The Hague&quot;/&gt;_x000d__x000a__x0009__x0009__x0009__x0009_&lt;taal id=&quot;1043&quot; zoekveld=&quot;DFEZ&quot; taal=&quot;1043&quot; omschrijving=&quot;DFEZ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venj&quot; postadres=&quot;Postadres:\nPostbus 20301,\n2500 EH Den Haag&quot;/&gt;_x000d__x000a__x0009__x0009__x0009__x0009_&lt;taal id=&quot;1031&quot; zoekveld=&quot;DFEZ&quot; taal=&quot;1031&quot; omschrijving=&quot;DFEZ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venj&quot; postadres=&quot;Postadres:\nPostbus 20301,\n2500 EH Den Haag&quot;/&gt;_x000d__x000a__x0009__x0009__x0009_&lt;/organisatie&gt;_x000d__x000a__x0009__x0009_&lt;/organisatie-item&gt;&lt;zaak/&gt;&lt;adres formatted-value=&quot;Aan de Voorzitter van de Tweede Kamer der Staten-Generaal\nPostbus 20018 \n2500 EA  Den Haag\n \n&quot;&gt;&lt;address street=&quot;&quot; housenr=&quot;&quot; zipcode=&quot;&quot; city=&quot;&quot; country-id=&quot;NLD&quot; omitted-country=&quot;Nederland&quot; country-code=&quot;31&quot;&gt;&lt;to&gt;Aan de Voorzitter van de Tweede Kamer der Staten-Generaal\nPostbus 20018 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Antwoorden op schriftelijke Kamervragen eerste suppletoire begroting 2016 van VenJ&quot;/&gt;&lt;heropend value=&quot;false&quot;/&gt;&lt;vorm value=&quot;Digitaal&quot;/&gt;&lt;ZaakLocatie/&gt;&lt;zaakkenmerk/&gt;&lt;zaaktitel/&gt;&lt;fn_geaddresseerde formatted-value=&quot;Aan de Voorzitter van de Tweede Kamer der Staten-Generaal Postbus 20018 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6-06-15T10:49:05&quot; formatted-value=&quot;15 juni 2016&quot;/&gt;&lt;onskenmerk value=&quot;.&quot; formatted-value=&quot;.&quot; format-disabled=&quot;true&quot;/&gt;&lt;uwkenmerk formatted-value=&quot;&quot;/&gt;&lt;onderwerp formatted-value=&quot;Antwoorden op schriftelijke Kamervragen eerste suppletoire begroting 2016 van VenJ&quot; value=&quot;Antwoorden op schriftelijke Kamervragen eerste suppletoire begroting 2016 van VenJ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2466D"/>
    <w:rsid w:val="000129A4"/>
    <w:rsid w:val="000E4FC7"/>
    <w:rsid w:val="001B5B02"/>
    <w:rsid w:val="002F2FEC"/>
    <w:rsid w:val="003055FF"/>
    <w:rsid w:val="003C3E8A"/>
    <w:rsid w:val="0040796D"/>
    <w:rsid w:val="005B585C"/>
    <w:rsid w:val="00652887"/>
    <w:rsid w:val="00666B4A"/>
    <w:rsid w:val="00690E82"/>
    <w:rsid w:val="006B6295"/>
    <w:rsid w:val="00794445"/>
    <w:rsid w:val="0082466D"/>
    <w:rsid w:val="0089073C"/>
    <w:rsid w:val="008A0480"/>
    <w:rsid w:val="008A7B34"/>
    <w:rsid w:val="008B7D7E"/>
    <w:rsid w:val="008E0432"/>
    <w:rsid w:val="009666AA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246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66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246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66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953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2016-06-17T13:33:00.0000000Z</lastPrinted>
  <dcterms:created xsi:type="dcterms:W3CDTF">2016-06-17T13:55:00.0000000Z</dcterms:created>
  <dcterms:modified xsi:type="dcterms:W3CDTF">2016-06-17T13:55:00.0000000Z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 _x000d_2500 EA  Den Haag_x000d_ _x000d_</vt:lpwstr>
  </property>
  <property fmtid="{D5CDD505-2E9C-101B-9397-08002B2CF9AE}" pid="4" name="datum">
    <vt:lpwstr>15 juni 2016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Antwoorden op schriftelijke Kamervragen eerste suppletoire begroting 2016 van VenJ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0x01010077A400627E610C4398DB37311B66746C</vt:lpwstr>
  </property>
</Properties>
</file>