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08" w:rsidRDefault="0001751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B07C986" wp14:anchorId="5931EAC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7511" w:rsidRDefault="0001751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017511" w:rsidRDefault="0001751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606F08">
        <w:tc>
          <w:tcPr>
            <w:tcW w:w="0" w:type="auto"/>
          </w:tcPr>
          <w:p w:rsidR="00606F08" w:rsidRDefault="00A83F1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4CB0A99" wp14:editId="1C625F3C">
                  <wp:extent cx="2340869" cy="1583439"/>
                  <wp:effectExtent l="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240EB1">
              <w:fldChar w:fldCharType="begin"/>
            </w:r>
            <w:r w:rsidR="00240EB1">
              <w:instrText xml:space="preserve"> DOCPROPERTY woordmerk </w:instrText>
            </w:r>
            <w:r w:rsidR="00240EB1">
              <w:fldChar w:fldCharType="end"/>
            </w:r>
          </w:p>
        </w:tc>
      </w:tr>
    </w:tbl>
    <w:p w:rsidR="00606F08" w:rsidRDefault="00606F08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06F08">
        <w:trPr>
          <w:trHeight w:val="306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A83F17">
              <w:t>&gt; Retouradres Postbus 20301 2500 EH  Den Haag</w:t>
            </w:r>
            <w:r>
              <w:fldChar w:fldCharType="end"/>
            </w:r>
          </w:p>
        </w:tc>
      </w:tr>
      <w:tr w:rsidR="00606F08">
        <w:trPr>
          <w:cantSplit/>
          <w:trHeight w:val="8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Huisstijl-Rubricering"/>
            </w:pPr>
          </w:p>
        </w:tc>
      </w:tr>
      <w:tr w:rsidR="00606F08">
        <w:trPr>
          <w:cantSplit/>
          <w:trHeight w:val="187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606F08">
        <w:trPr>
          <w:cantSplit/>
          <w:trHeight w:val="2166" w:hRule="exact"/>
        </w:trPr>
        <w:tc>
          <w:tcPr>
            <w:tcW w:w="7512" w:type="dxa"/>
            <w:gridSpan w:val="2"/>
          </w:tcPr>
          <w:p w:rsidR="00A83F17" w:rsidRDefault="00240EB1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A83F17">
              <w:t xml:space="preserve">Aan de Voorzitter van de Tweede Kamer </w:t>
            </w:r>
          </w:p>
          <w:p w:rsidR="00A83F17" w:rsidRDefault="00A83F17">
            <w:pPr>
              <w:pStyle w:val="adres"/>
            </w:pPr>
            <w:r>
              <w:t>der Staten-Generaal</w:t>
            </w:r>
          </w:p>
          <w:p w:rsidR="00A83F17" w:rsidRDefault="00A83F17">
            <w:pPr>
              <w:pStyle w:val="adres"/>
            </w:pPr>
            <w:r>
              <w:t>Postbus 20018</w:t>
            </w:r>
          </w:p>
          <w:p w:rsidR="00606F08" w:rsidRDefault="00A83F17">
            <w:pPr>
              <w:pStyle w:val="adres"/>
            </w:pPr>
            <w:r>
              <w:t>2500 EA  DEN HAAG</w:t>
            </w:r>
            <w:r w:rsidR="00240EB1">
              <w:fldChar w:fldCharType="end"/>
            </w:r>
          </w:p>
          <w:p w:rsidR="00606F08" w:rsidRDefault="00240EB1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606F08" w:rsidRDefault="00606F08">
            <w:pPr>
              <w:pStyle w:val="kixcode"/>
            </w:pPr>
          </w:p>
        </w:tc>
      </w:tr>
      <w:tr w:rsidR="00606F08">
        <w:trPr>
          <w:trHeight w:val="46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broodtekst"/>
            </w:pPr>
          </w:p>
        </w:tc>
      </w:tr>
      <w:tr w:rsidR="00606F08">
        <w:trPr>
          <w:trHeight w:val="238" w:hRule="exact"/>
        </w:trPr>
        <w:tc>
          <w:tcPr>
            <w:tcW w:w="1099" w:type="dxa"/>
          </w:tcPr>
          <w:p w:rsidR="00606F08" w:rsidRDefault="001F23D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A83F1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P="00E3312C" w:rsidRDefault="00E3312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13 juni 2016</w:t>
            </w:r>
          </w:p>
        </w:tc>
      </w:tr>
      <w:tr w:rsidR="00606F08">
        <w:trPr>
          <w:trHeight w:val="482" w:hRule="exact"/>
        </w:trPr>
        <w:tc>
          <w:tcPr>
            <w:tcW w:w="1099" w:type="dxa"/>
          </w:tcPr>
          <w:p w:rsidR="00606F08" w:rsidRDefault="001F23D6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A83F1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P="00E3312C" w:rsidRDefault="001F23D6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A83F17">
              <w:t>Voorstel van wet</w:t>
            </w:r>
            <w:r w:rsidR="00AB10E7">
              <w:t xml:space="preserve"> inzake de Wet continuïteit ondernemingen I (34</w:t>
            </w:r>
            <w:r w:rsidR="00E3312C">
              <w:t> </w:t>
            </w:r>
            <w:r w:rsidR="00AB10E7">
              <w:t>218)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06F08">
        <w:tc>
          <w:tcPr>
            <w:tcW w:w="2013" w:type="dxa"/>
          </w:tcPr>
          <w:p w:rsidR="00A83F17" w:rsidP="00A83F17" w:rsidRDefault="00A83F1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83F17" w:rsidP="00E3312C" w:rsidRDefault="00A83F17">
            <w:pPr>
              <w:pStyle w:val="afzendgegevens"/>
            </w:pPr>
            <w:r>
              <w:t xml:space="preserve">Sector </w:t>
            </w:r>
            <w:r w:rsidR="00E3312C">
              <w:t>Privaatrecht</w:t>
            </w:r>
          </w:p>
          <w:p w:rsidR="00A83F17" w:rsidP="00A83F17" w:rsidRDefault="00A83F17">
            <w:pPr>
              <w:pStyle w:val="witregel1"/>
            </w:pPr>
            <w:r>
              <w:t> 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Turfmarkt 147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2511 DP  Den Haag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Postbus 20301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2500 EH  Den Haag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www.rijksoverheid.nl/venj</w:t>
            </w:r>
          </w:p>
          <w:p w:rsidRPr="00832E26" w:rsidR="00A83F17" w:rsidP="00A83F17" w:rsidRDefault="00A83F17">
            <w:pPr>
              <w:pStyle w:val="witregel1"/>
              <w:rPr>
                <w:lang w:val="de-DE"/>
              </w:rPr>
            </w:pPr>
            <w:r w:rsidRPr="00832E26">
              <w:rPr>
                <w:lang w:val="de-DE"/>
              </w:rPr>
              <w:t> </w:t>
            </w:r>
          </w:p>
          <w:p w:rsidRPr="00832E26" w:rsidR="00A83F17" w:rsidP="00A83F17" w:rsidRDefault="00A83F17">
            <w:pPr>
              <w:pStyle w:val="witregel2"/>
              <w:rPr>
                <w:lang w:val="de-DE"/>
              </w:rPr>
            </w:pPr>
            <w:r w:rsidRPr="00832E26">
              <w:rPr>
                <w:lang w:val="de-DE"/>
              </w:rPr>
              <w:t> </w:t>
            </w:r>
          </w:p>
          <w:p w:rsidR="00A83F17" w:rsidP="00A83F17" w:rsidRDefault="00A83F17">
            <w:pPr>
              <w:pStyle w:val="referentiekopjes"/>
            </w:pPr>
            <w:r>
              <w:t>Ons kenmerk</w:t>
            </w:r>
          </w:p>
          <w:p w:rsidR="00A83F17" w:rsidP="00291CC0" w:rsidRDefault="00291CC0">
            <w:pPr>
              <w:pStyle w:val="referentiegegevens"/>
            </w:pPr>
            <w:r>
              <w:t>772794</w:t>
            </w:r>
          </w:p>
          <w:p w:rsidR="00A83F17" w:rsidP="00A83F17" w:rsidRDefault="00A83F17">
            <w:pPr>
              <w:pStyle w:val="witregel1"/>
            </w:pPr>
            <w:r>
              <w:t> </w:t>
            </w:r>
          </w:p>
          <w:p w:rsidR="00A83F17" w:rsidP="00A83F17" w:rsidRDefault="00A83F1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83F17" w:rsidP="00A83F17" w:rsidRDefault="00A83F17">
            <w:pPr>
              <w:pStyle w:val="referentiegegevens"/>
            </w:pPr>
          </w:p>
          <w:bookmarkEnd w:id="4"/>
          <w:p w:rsidR="00606F08" w:rsidP="00A83F17" w:rsidRDefault="00240EB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606F08" w:rsidRDefault="00606F08">
      <w:pPr>
        <w:pStyle w:val="broodtekst"/>
      </w:pPr>
    </w:p>
    <w:p w:rsidR="00606F08" w:rsidRDefault="00606F08">
      <w:pPr>
        <w:pStyle w:val="broodtekst"/>
        <w:sectPr w:rsidR="00606F08" w:rsidSect="003B19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606F08" w:rsidRDefault="00017511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7519CD8A" wp14:anchorId="04EC3780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6F08" w:rsidRDefault="00240EB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606F08" w:rsidRDefault="00240EB1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240EB1">
        <w:fldChar w:fldCharType="begin"/>
      </w:r>
      <w:r w:rsidR="00240EB1">
        <w:instrText xml:space="preserve"> DOCPROPERTY aanhefdoc *\MERGEFORMAT </w:instrText>
      </w:r>
      <w:r w:rsidR="00240EB1">
        <w:fldChar w:fldCharType="end"/>
      </w:r>
    </w:p>
    <w:p w:rsidR="00606F08" w:rsidP="004401A7" w:rsidRDefault="00017511">
      <w:pPr>
        <w:pStyle w:val="broodtekst"/>
      </w:pPr>
      <w:bookmarkStart w:name="cursor" w:id="8"/>
      <w:bookmarkEnd w:id="8"/>
      <w:r>
        <w:t>Hierbij bied ik u een nota van wijziging 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606F08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A83F17" w:rsidR="00A83F17" w:rsidTr="003E4575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A83F17" w:rsidR="00A83F17" w:rsidTr="004D186B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</w:tr>
            <w:tr w:rsidRPr="00A83F17" w:rsidR="00A83F17" w:rsidTr="00765675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</w:tr>
            <w:tr w:rsidRPr="00A83F17" w:rsidR="00A83F17" w:rsidTr="000E29AF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</w:tr>
            <w:tr w:rsidRPr="00A83F17" w:rsidR="00A83F17" w:rsidTr="00675425">
              <w:tc>
                <w:tcPr>
                  <w:tcW w:w="7534" w:type="dxa"/>
                  <w:gridSpan w:val="3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</w:tr>
            <w:tr w:rsidRPr="00A83F17" w:rsidR="00A83F17" w:rsidTr="00A83F17">
              <w:tc>
                <w:tcPr>
                  <w:tcW w:w="4209" w:type="dxa"/>
                  <w:shd w:val="clear" w:color="auto" w:fill="auto"/>
                </w:tcPr>
                <w:p w:rsidRPr="00A83F17" w:rsidR="00A83F17" w:rsidP="00E3312C" w:rsidRDefault="00E3312C">
                  <w:pPr>
                    <w:pStyle w:val="broodtekst"/>
                  </w:pPr>
                  <w:r>
                    <w:t>De 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A83F17" w:rsidR="00A83F17" w:rsidP="00A83F17" w:rsidRDefault="00A83F1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A83F17" w:rsidR="00A83F17" w:rsidP="00A83F17" w:rsidRDefault="00A83F17">
                  <w:pPr>
                    <w:pStyle w:val="in-table"/>
                  </w:pPr>
                </w:p>
              </w:tc>
            </w:tr>
          </w:tbl>
          <w:p w:rsidR="00A83F17" w:rsidP="00A83F17" w:rsidRDefault="00A83F17">
            <w:pPr>
              <w:pStyle w:val="in-table"/>
            </w:pPr>
          </w:p>
          <w:bookmarkEnd w:id="10"/>
          <w:p w:rsidR="00606F08" w:rsidP="00A83F17" w:rsidRDefault="00240EB1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017511" w:rsidRDefault="00017511">
      <w:pPr>
        <w:pStyle w:val="broodtekst"/>
      </w:pPr>
    </w:p>
    <w:p w:rsidR="00A83F17" w:rsidRDefault="00A83F17">
      <w:pPr>
        <w:pStyle w:val="broodtekst"/>
      </w:pPr>
    </w:p>
    <w:p w:rsidR="00A83F17" w:rsidRDefault="00A83F17">
      <w:pPr>
        <w:pStyle w:val="broodtekst"/>
      </w:pPr>
    </w:p>
    <w:p w:rsidR="00A83F17" w:rsidRDefault="00A83F17">
      <w:pPr>
        <w:pStyle w:val="broodtekst"/>
      </w:pPr>
    </w:p>
    <w:p w:rsidR="00A83F17" w:rsidP="00E3312C" w:rsidRDefault="00E3312C">
      <w:pPr>
        <w:pStyle w:val="broodtekst"/>
      </w:pPr>
      <w:r>
        <w:t>G.A. van der Steur</w:t>
      </w:r>
    </w:p>
    <w:sectPr w:rsidR="00A83F17" w:rsidSect="003B19A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11" w:rsidRDefault="00017511">
      <w:r>
        <w:separator/>
      </w:r>
    </w:p>
    <w:p w:rsidR="00017511" w:rsidRDefault="00017511"/>
    <w:p w:rsidR="00017511" w:rsidRDefault="00017511"/>
    <w:p w:rsidR="00017511" w:rsidRDefault="00017511"/>
  </w:endnote>
  <w:endnote w:type="continuationSeparator" w:id="0">
    <w:p w:rsidR="00017511" w:rsidRDefault="00017511">
      <w:r>
        <w:continuationSeparator/>
      </w:r>
    </w:p>
    <w:p w:rsidR="00017511" w:rsidRDefault="00017511"/>
    <w:p w:rsidR="00017511" w:rsidRDefault="00017511"/>
    <w:p w:rsidR="00017511" w:rsidRDefault="00017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240E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F08" w:rsidRDefault="00606F08">
    <w:pPr>
      <w:pStyle w:val="Footer"/>
    </w:pPr>
  </w:p>
  <w:p w:rsidR="00606F08" w:rsidRDefault="00606F0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p w:rsidR="00606F08" w:rsidRDefault="00240EB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F23D6">
            <w:fldChar w:fldCharType="begin"/>
          </w:r>
          <w:r w:rsidR="001F23D6">
            <w:instrText xml:space="preserve"> NUMPAGES   \* MERGEFORMAT </w:instrText>
          </w:r>
          <w:r w:rsidR="001F23D6">
            <w:fldChar w:fldCharType="separate"/>
          </w:r>
          <w:r w:rsidR="003B19A8">
            <w:t>1</w:t>
          </w:r>
          <w:r w:rsidR="001F23D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bookmarkStart w:id="5" w:name="bmVoettekst1"/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B19A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83F1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B19A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F23D6">
            <w:fldChar w:fldCharType="begin"/>
          </w:r>
          <w:r w:rsidR="001F23D6">
            <w:instrText xml:space="preserve"> SECTIONPAGES   \* MERGEFORMAT </w:instrText>
          </w:r>
          <w:r w:rsidR="001F23D6">
            <w:fldChar w:fldCharType="separate"/>
          </w:r>
          <w:r w:rsidR="00A83F17">
            <w:t>1</w:t>
          </w:r>
          <w:r w:rsidR="001F23D6">
            <w:fldChar w:fldCharType="end"/>
          </w:r>
        </w:p>
      </w:tc>
    </w:tr>
    <w:bookmarkEnd w:id="5"/>
  </w:tbl>
  <w:p w:rsidR="00606F08" w:rsidRDefault="00606F08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06F08">
      <w:trPr>
        <w:cantSplit/>
        <w:trHeight w:hRule="exact" w:val="23"/>
      </w:trPr>
      <w:tc>
        <w:tcPr>
          <w:tcW w:w="7771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16"/>
      </w:trPr>
      <w:tc>
        <w:tcPr>
          <w:tcW w:w="7771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F23D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606F08" w:rsidRDefault="00606F0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06F08">
      <w:trPr>
        <w:cantSplit/>
        <w:trHeight w:hRule="exact" w:val="170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89"/>
      </w:trPr>
      <w:tc>
        <w:tcPr>
          <w:tcW w:w="7769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B19A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83F1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B19A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F23D6">
            <w:fldChar w:fldCharType="begin"/>
          </w:r>
          <w:r w:rsidR="001F23D6">
            <w:instrText xml:space="preserve"> SECTIONPAGES   \* MERGEFORMAT </w:instrText>
          </w:r>
          <w:r w:rsidR="001F23D6">
            <w:fldChar w:fldCharType="separate"/>
          </w:r>
          <w:r w:rsidR="00A83F17">
            <w:t>1</w:t>
          </w:r>
          <w:r w:rsidR="001F23D6">
            <w:fldChar w:fldCharType="end"/>
          </w:r>
        </w:p>
      </w:tc>
    </w:tr>
    <w:tr w:rsidR="00606F08">
      <w:trPr>
        <w:cantSplit/>
        <w:trHeight w:hRule="exact" w:val="23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  <w:rPr>
              <w:rStyle w:val="Huisstijl-GegevenCharChar"/>
            </w:rPr>
          </w:pPr>
        </w:p>
      </w:tc>
    </w:tr>
  </w:tbl>
  <w:p w:rsidR="00606F08" w:rsidRDefault="00606F0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11" w:rsidRDefault="00017511">
      <w:r>
        <w:separator/>
      </w:r>
    </w:p>
  </w:footnote>
  <w:footnote w:type="continuationSeparator" w:id="0">
    <w:p w:rsidR="00017511" w:rsidRDefault="000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>
    <w:pPr>
      <w:pStyle w:val="Header"/>
    </w:pPr>
  </w:p>
  <w:p w:rsidR="00606F08" w:rsidRDefault="00606F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4FFB88B" wp14:editId="0157804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B19A8" w:rsidRPr="003B19A8" w:rsidRDefault="00240EB1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3B19A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B19A8" w:rsidRPr="003B19A8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3B19A8" w:rsidRDefault="00240EB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3B19A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3B19A8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B19A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606F08" w:rsidRPr="003B19A8" w:rsidRDefault="00240EB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3B19A8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B19A8" w:rsidRPr="003B19A8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606F08" w:rsidRDefault="001F23D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B19A8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606F08" w:rsidRDefault="00606F08">
                                <w:pPr>
                                  <w:pStyle w:val="witregel1"/>
                                </w:pPr>
                              </w:p>
                              <w:p w:rsidR="003B19A8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B19A8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1F23D6">
                                  <w:fldChar w:fldCharType="begin"/>
                                </w:r>
                                <w:r w:rsidR="001F23D6">
                                  <w:instrText xml:space="preserve"> DOCPROPERTY onskenmerk </w:instrText>
                                </w:r>
                                <w:r w:rsidR="001F23D6">
                                  <w:fldChar w:fldCharType="separate"/>
                                </w:r>
                                <w:r w:rsidR="003B19A8">
                                  <w:t>ALTIJD INVULLEN</w:t>
                                </w:r>
                                <w:r w:rsidR="001F23D6">
                                  <w:fldChar w:fldCharType="end"/>
                                </w:r>
                              </w:p>
                            </w:tc>
                          </w:tr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06F08" w:rsidRDefault="00606F0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606F08" w:rsidRDefault="00606F08"/>
                        <w:p w:rsidR="00606F08" w:rsidRDefault="00606F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B19A8" w:rsidRPr="003B19A8" w:rsidRDefault="00240EB1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3B19A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B19A8" w:rsidRPr="003B19A8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3B19A8" w:rsidRDefault="00240EB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3B19A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3B19A8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B19A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606F08" w:rsidRPr="003B19A8" w:rsidRDefault="00240EB1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3B19A8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B19A8" w:rsidRPr="003B19A8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606F08" w:rsidRDefault="001F23D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B19A8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606F08" w:rsidRDefault="00606F08">
                          <w:pPr>
                            <w:pStyle w:val="witregel1"/>
                          </w:pPr>
                        </w:p>
                        <w:p w:rsidR="003B19A8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B19A8">
                            <w:rPr>
                              <w:b/>
                            </w:rPr>
                            <w:t>Ons kenmerk</w:t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F23D6">
                            <w:fldChar w:fldCharType="begin"/>
                          </w:r>
                          <w:r w:rsidR="001F23D6">
                            <w:instrText xml:space="preserve"> DOCPROPERTY onskenmerk </w:instrText>
                          </w:r>
                          <w:r w:rsidR="001F23D6">
                            <w:fldChar w:fldCharType="separate"/>
                          </w:r>
                          <w:r w:rsidR="003B19A8">
                            <w:t>ALTIJD INVULLEN</w:t>
                          </w:r>
                          <w:r w:rsidR="001F23D6">
                            <w:fldChar w:fldCharType="end"/>
                          </w:r>
                        </w:p>
                      </w:tc>
                    </w:tr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06F08" w:rsidRDefault="00606F0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606F08" w:rsidRDefault="00606F08"/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4E08D64" wp14:editId="059D034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6F08" w:rsidRDefault="00240EB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606F08" w:rsidRDefault="00606F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606F08" w:rsidRDefault="00240EB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06F08">
      <w:trPr>
        <w:trHeight w:hRule="exact" w:val="136"/>
      </w:trPr>
      <w:tc>
        <w:tcPr>
          <w:tcW w:w="7520" w:type="dxa"/>
        </w:tcPr>
        <w:p w:rsidR="00606F08" w:rsidRDefault="00606F08">
          <w:pPr>
            <w:spacing w:line="240" w:lineRule="auto"/>
            <w:rPr>
              <w:sz w:val="12"/>
              <w:szCs w:val="12"/>
            </w:rPr>
          </w:pPr>
        </w:p>
      </w:tc>
    </w:tr>
  </w:tbl>
  <w:p w:rsidR="00606F08" w:rsidRDefault="00240EB1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392B65B" wp14:editId="5E6AAC2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D5BCD74" wp14:editId="05E5C13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240EB1">
      <w:rPr>
        <w:color w:val="FFFFFF"/>
      </w:rPr>
      <w:fldChar w:fldCharType="begin"/>
    </w:r>
    <w:r w:rsidR="00240EB1">
      <w:rPr>
        <w:color w:val="FFFFFF"/>
      </w:rPr>
      <w:instrText xml:space="preserve"> PAGE </w:instrText>
    </w:r>
    <w:r w:rsidR="00240EB1">
      <w:rPr>
        <w:color w:val="FFFFFF"/>
      </w:rPr>
      <w:fldChar w:fldCharType="separate"/>
    </w:r>
    <w:r w:rsidR="001F23D6">
      <w:rPr>
        <w:noProof/>
        <w:color w:val="FFFFFF"/>
      </w:rPr>
      <w:t>1</w:t>
    </w:r>
    <w:r w:rsidR="00240EB1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560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55&quot; engine-version=&quot;3.4.8&quot; lastuser-initials=&quot;ZJ-B&quot; lastuser-name=&quot;Jolanda Zuurmond&quot; existing=&quot;K%3A%5CHAP%20WERKMAP%5CHAP%202015%5Choofdstuk%20A%20-%20wetgevingsproces%20wet%20en%20amvb%5CA.11%20brief%20vz.%20TK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&gt;&lt;taal id=&quot;1043&quot; functie=&quot;G.A. van der Steur / K.H.D.M. Dijkhoff&quot;/&gt;&lt;taal id=&quot;2057&quot; functie=&quot;I.W. Opstelten of F. Teeven&quot;/&gt;&lt;taal id=&quot;1031&quot; functie=&quot;I.W. Opstelten of F. Teeven&quot;/&gt;&lt;taal id=&quot;1036&quot; functie=&quot;I.W. Opstelten of F. Teeven&quot;/&gt;&lt;taal id=&quot;1034&quot; functie=&quot;I.W. Opstelten of F. Teeven&quot;/&gt;&lt;/afzender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7:01:4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 formatted-value=&quot;1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017511"/>
    <w:rsid w:val="00017511"/>
    <w:rsid w:val="001F23D6"/>
    <w:rsid w:val="00240EB1"/>
    <w:rsid w:val="00291CC0"/>
    <w:rsid w:val="003B19A8"/>
    <w:rsid w:val="004401A7"/>
    <w:rsid w:val="00472EC6"/>
    <w:rsid w:val="004B1140"/>
    <w:rsid w:val="004B5135"/>
    <w:rsid w:val="005A15CA"/>
    <w:rsid w:val="00606F08"/>
    <w:rsid w:val="00646A2F"/>
    <w:rsid w:val="00832E26"/>
    <w:rsid w:val="0091163D"/>
    <w:rsid w:val="00A4511E"/>
    <w:rsid w:val="00A83F17"/>
    <w:rsid w:val="00AB10E7"/>
    <w:rsid w:val="00B568BD"/>
    <w:rsid w:val="00CF6666"/>
    <w:rsid w:val="00D34A97"/>
    <w:rsid w:val="00E3312C"/>
    <w:rsid w:val="00F87A47"/>
    <w:rsid w:val="00F8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ank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2016-06-13T12:20:00.0000000Z</lastPrinted>
  <dcterms:created xsi:type="dcterms:W3CDTF">2016-06-13T13:40:00.0000000Z</dcterms:created>
  <dcterms:modified xsi:type="dcterms:W3CDTF">2016-06-13T13:40:00.0000000Z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0x010100A9848220FD5F104486A45BCD469EAD51</vt:lpwstr>
  </property>
</Properties>
</file>