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45DA0" w:rsidR="00C37FE1" w:rsidP="00E45DA0" w:rsidRDefault="00D122D5">
      <w:pPr>
        <w:spacing w:line="276" w:lineRule="auto"/>
        <w:rPr>
          <w:szCs w:val="18"/>
        </w:rPr>
      </w:pPr>
      <w:bookmarkStart w:name="bm_txtAanhef" w:id="0"/>
      <w:r w:rsidRPr="00E45DA0">
        <w:rPr>
          <w:szCs w:val="18"/>
        </w:rPr>
        <w:t xml:space="preserve"> </w:t>
      </w:r>
      <w:bookmarkEnd w:id="0"/>
    </w:p>
    <w:p w:rsidR="00895740" w:rsidP="00895740" w:rsidRDefault="00EB280B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  <w:r w:rsidRPr="00E45DA0">
        <w:rPr>
          <w:szCs w:val="18"/>
        </w:rPr>
        <w:t xml:space="preserve">Graag </w:t>
      </w:r>
      <w:bookmarkStart w:name="bm_txtWerkwoord" w:id="1"/>
      <w:r w:rsidRPr="00E45DA0">
        <w:rPr>
          <w:szCs w:val="18"/>
        </w:rPr>
        <w:t>bied ik</w:t>
      </w:r>
      <w:bookmarkEnd w:id="1"/>
      <w:r w:rsidRPr="00E45DA0">
        <w:rPr>
          <w:szCs w:val="18"/>
        </w:rPr>
        <w:t xml:space="preserve"> u hierbij</w:t>
      </w:r>
      <w:bookmarkStart w:name="bm_txtBewindslieden" w:id="2"/>
      <w:bookmarkEnd w:id="2"/>
      <w:r w:rsidRPr="00E45DA0">
        <w:rPr>
          <w:szCs w:val="18"/>
        </w:rPr>
        <w:t xml:space="preserve"> </w:t>
      </w:r>
      <w:r w:rsidR="00C95C9F">
        <w:rPr>
          <w:szCs w:val="18"/>
        </w:rPr>
        <w:t xml:space="preserve">aan, mede namens de Minister voor Buitenlandse Handel en Ontwikkelingssamenwerking, </w:t>
      </w:r>
      <w:r w:rsidRPr="00E45DA0">
        <w:rPr>
          <w:szCs w:val="18"/>
        </w:rPr>
        <w:t xml:space="preserve">de reactie op de feitelijke vragen van de </w:t>
      </w:r>
      <w:bookmarkStart w:name="bm_commissie" w:id="3"/>
      <w:r w:rsidRPr="00E45DA0">
        <w:rPr>
          <w:szCs w:val="18"/>
        </w:rPr>
        <w:t xml:space="preserve">vaste commissie voor </w:t>
      </w:r>
      <w:r w:rsidR="00895740">
        <w:rPr>
          <w:szCs w:val="18"/>
        </w:rPr>
        <w:t>Buitenlandse</w:t>
      </w:r>
      <w:r w:rsidRPr="00E45DA0">
        <w:rPr>
          <w:szCs w:val="18"/>
        </w:rPr>
        <w:t xml:space="preserve"> Zaken</w:t>
      </w:r>
      <w:bookmarkEnd w:id="3"/>
      <w:r w:rsidRPr="00E45DA0">
        <w:rPr>
          <w:szCs w:val="18"/>
        </w:rPr>
        <w:t xml:space="preserve"> van </w:t>
      </w:r>
      <w:bookmarkStart w:name="bm_txtgriffier" w:id="4"/>
      <w:r w:rsidR="00895740">
        <w:rPr>
          <w:szCs w:val="18"/>
        </w:rPr>
        <w:t>3</w:t>
      </w:r>
      <w:r w:rsidRPr="00E45DA0">
        <w:rPr>
          <w:szCs w:val="18"/>
        </w:rPr>
        <w:t xml:space="preserve"> </w:t>
      </w:r>
      <w:r w:rsidR="00895740">
        <w:rPr>
          <w:szCs w:val="18"/>
        </w:rPr>
        <w:t>juni</w:t>
      </w:r>
      <w:r w:rsidRPr="00E45DA0">
        <w:rPr>
          <w:szCs w:val="18"/>
        </w:rPr>
        <w:t xml:space="preserve"> 2016</w:t>
      </w:r>
      <w:bookmarkEnd w:id="4"/>
      <w:r w:rsidRPr="00E45DA0">
        <w:rPr>
          <w:szCs w:val="18"/>
        </w:rPr>
        <w:t xml:space="preserve"> met kenmerk </w:t>
      </w:r>
      <w:bookmarkStart w:name="bm_txtNummer" w:id="5"/>
      <w:r w:rsidR="00895740">
        <w:rPr>
          <w:rFonts w:cs="Verdana"/>
          <w:szCs w:val="18"/>
          <w:lang w:eastAsia="zh-CN"/>
        </w:rPr>
        <w:t>2016D22957</w:t>
      </w:r>
      <w:r w:rsidRPr="00E45DA0">
        <w:rPr>
          <w:szCs w:val="18"/>
        </w:rPr>
        <w:t xml:space="preserve">  </w:t>
      </w:r>
      <w:bookmarkEnd w:id="5"/>
      <w:r w:rsidRPr="00E45DA0">
        <w:rPr>
          <w:szCs w:val="18"/>
        </w:rPr>
        <w:t xml:space="preserve"> </w:t>
      </w:r>
      <w:bookmarkStart w:name="bm_txtInzake" w:id="6"/>
      <w:r w:rsidRPr="00E45DA0">
        <w:rPr>
          <w:szCs w:val="18"/>
        </w:rPr>
        <w:t>inzake</w:t>
      </w:r>
      <w:bookmarkEnd w:id="6"/>
      <w:r w:rsidR="00895740">
        <w:rPr>
          <w:szCs w:val="18"/>
        </w:rPr>
        <w:t xml:space="preserve"> </w:t>
      </w:r>
      <w:r w:rsidR="00895740">
        <w:rPr>
          <w:rFonts w:cs="Verdana"/>
          <w:szCs w:val="18"/>
          <w:lang w:eastAsia="zh-CN"/>
        </w:rPr>
        <w:t>uitvoering van de motie van het lid Ten Broeke over richtsnoeren</w:t>
      </w:r>
    </w:p>
    <w:p w:rsidRPr="00E45DA0" w:rsidR="00C37FE1" w:rsidP="00895740" w:rsidRDefault="00895740">
      <w:pPr>
        <w:spacing w:line="276" w:lineRule="auto"/>
        <w:rPr>
          <w:szCs w:val="18"/>
        </w:rPr>
      </w:pPr>
      <w:r>
        <w:rPr>
          <w:rFonts w:cs="Verdana"/>
          <w:szCs w:val="18"/>
          <w:lang w:eastAsia="zh-CN"/>
        </w:rPr>
        <w:t>voor een etiketteringsbeleid voor de herkomst van producten</w:t>
      </w:r>
      <w:r w:rsidRPr="00E45DA0" w:rsidR="00771A8A">
        <w:rPr>
          <w:szCs w:val="18"/>
        </w:rPr>
        <w:t xml:space="preserve">. </w:t>
      </w:r>
    </w:p>
    <w:p w:rsidRPr="00E45DA0" w:rsidR="00C37FE1" w:rsidP="00E45DA0" w:rsidRDefault="00EB280B">
      <w:pPr>
        <w:spacing w:line="276" w:lineRule="auto"/>
        <w:ind w:left="1410"/>
        <w:rPr>
          <w:szCs w:val="18"/>
        </w:rPr>
      </w:pPr>
      <w:bookmarkStart w:name="bm_txtend" w:id="7"/>
      <w:r w:rsidRPr="00E45DA0">
        <w:rPr>
          <w:szCs w:val="18"/>
        </w:rPr>
        <w:br/>
      </w:r>
      <w:r w:rsidRPr="00E45DA0">
        <w:rPr>
          <w:szCs w:val="18"/>
        </w:rP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E45DA0" w:rsidR="002F6C89" w:rsidTr="00EB280B">
        <w:tc>
          <w:tcPr>
            <w:tcW w:w="4500" w:type="pct"/>
          </w:tcPr>
          <w:p w:rsidRPr="00E45DA0" w:rsidR="002F6C89" w:rsidP="00E45DA0" w:rsidRDefault="00EB280B">
            <w:pPr>
              <w:spacing w:line="276" w:lineRule="auto"/>
              <w:rPr>
                <w:szCs w:val="18"/>
              </w:rPr>
            </w:pPr>
            <w:bookmarkStart w:name="bm_groet" w:id="8"/>
            <w:r w:rsidRPr="00E45DA0">
              <w:rPr>
                <w:szCs w:val="18"/>
              </w:rP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E45DA0" w:rsidR="002F6C89" w:rsidP="00E45DA0" w:rsidRDefault="00EB280B">
            <w:pPr>
              <w:spacing w:line="276" w:lineRule="auto"/>
              <w:rPr>
                <w:szCs w:val="18"/>
              </w:rPr>
            </w:pPr>
            <w:bookmarkStart w:name="bm_groetam" w:id="9"/>
            <w:r w:rsidRPr="00E45DA0">
              <w:rPr>
                <w:szCs w:val="18"/>
              </w:rPr>
              <w:t xml:space="preserve"> </w:t>
            </w:r>
            <w:bookmarkEnd w:id="9"/>
          </w:p>
        </w:tc>
      </w:tr>
      <w:tr w:rsidRPr="00E45DA0" w:rsidR="004B0BDA" w:rsidTr="00EB280B">
        <w:tc>
          <w:tcPr>
            <w:tcW w:w="4500" w:type="pct"/>
          </w:tcPr>
          <w:p w:rsidRPr="00E45DA0" w:rsidR="00EB280B" w:rsidP="00E45DA0" w:rsidRDefault="00EB280B">
            <w:pPr>
              <w:spacing w:line="276" w:lineRule="auto"/>
              <w:rPr>
                <w:szCs w:val="18"/>
              </w:rPr>
            </w:pPr>
            <w:bookmarkStart w:name="bm_groet1" w:id="10"/>
          </w:p>
          <w:p w:rsidRPr="00E45DA0" w:rsidR="00EB280B" w:rsidP="00E45DA0" w:rsidRDefault="00EB280B">
            <w:pPr>
              <w:spacing w:line="276" w:lineRule="auto"/>
              <w:rPr>
                <w:szCs w:val="18"/>
              </w:rPr>
            </w:pPr>
          </w:p>
          <w:p w:rsidRPr="00E45DA0" w:rsidR="00EB280B" w:rsidP="00E45DA0" w:rsidRDefault="00EB280B">
            <w:pPr>
              <w:spacing w:line="276" w:lineRule="auto"/>
              <w:rPr>
                <w:szCs w:val="18"/>
              </w:rPr>
            </w:pPr>
          </w:p>
          <w:p w:rsidRPr="00E45DA0" w:rsidR="00EB280B" w:rsidP="00E45DA0" w:rsidRDefault="00EB280B">
            <w:pPr>
              <w:spacing w:line="276" w:lineRule="auto"/>
              <w:rPr>
                <w:szCs w:val="18"/>
              </w:rPr>
            </w:pPr>
          </w:p>
          <w:p w:rsidRPr="00E45DA0" w:rsidR="004B0BDA" w:rsidP="00E45DA0" w:rsidRDefault="00EB280B">
            <w:pPr>
              <w:spacing w:line="276" w:lineRule="auto"/>
              <w:rPr>
                <w:szCs w:val="18"/>
              </w:rPr>
            </w:pPr>
            <w:r w:rsidRPr="00E45DA0">
              <w:rPr>
                <w:szCs w:val="18"/>
              </w:rPr>
              <w:t>Bert Koenders</w:t>
            </w:r>
            <w:bookmarkEnd w:id="10"/>
          </w:p>
        </w:tc>
        <w:tc>
          <w:tcPr>
            <w:tcW w:w="2500" w:type="pct"/>
          </w:tcPr>
          <w:p w:rsidRPr="00E45DA0" w:rsidR="004B0BDA" w:rsidP="00E45DA0" w:rsidRDefault="00EB280B">
            <w:pPr>
              <w:spacing w:line="276" w:lineRule="auto"/>
              <w:rPr>
                <w:szCs w:val="18"/>
              </w:rPr>
            </w:pPr>
            <w:bookmarkStart w:name="bm_groetam1" w:id="11"/>
            <w:r w:rsidRPr="00E45DA0">
              <w:rPr>
                <w:szCs w:val="18"/>
              </w:rPr>
              <w:t xml:space="preserve"> </w:t>
            </w:r>
            <w:bookmarkEnd w:id="11"/>
          </w:p>
        </w:tc>
      </w:tr>
    </w:tbl>
    <w:p w:rsidRPr="00E45DA0" w:rsidR="00094439" w:rsidP="00335ABB" w:rsidRDefault="00094439">
      <w:pPr>
        <w:spacing w:line="276" w:lineRule="auto"/>
        <w:rPr>
          <w:szCs w:val="18"/>
        </w:rPr>
      </w:pPr>
      <w:bookmarkStart w:name="_GoBack" w:id="12"/>
      <w:bookmarkEnd w:id="12"/>
    </w:p>
    <w:sectPr w:rsidRPr="00E45DA0" w:rsidR="00094439" w:rsidSect="00482A7E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81" w:rsidRDefault="00937B81">
      <w:r>
        <w:separator/>
      </w:r>
    </w:p>
    <w:p w:rsidR="00937B81" w:rsidRDefault="00937B81"/>
  </w:endnote>
  <w:endnote w:type="continuationSeparator" w:id="0">
    <w:p w:rsidR="00937B81" w:rsidRDefault="00937B81">
      <w:r>
        <w:continuationSeparator/>
      </w:r>
    </w:p>
    <w:p w:rsidR="00937B81" w:rsidRDefault="00937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JFPG N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95C9F">
            <w:rPr>
              <w:rStyle w:val="Huisstijl-GegevenCharChar"/>
            </w:rPr>
            <w:t>6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335ABB">
            <w:fldChar w:fldCharType="begin"/>
          </w:r>
          <w:r w:rsidR="00335ABB">
            <w:instrText xml:space="preserve"> NUMPAGES   \* MERGEFORMAT </w:instrText>
          </w:r>
          <w:r w:rsidR="00335ABB">
            <w:fldChar w:fldCharType="separate"/>
          </w:r>
          <w:r w:rsidR="00C95C9F">
            <w:t>6</w:t>
          </w:r>
          <w:r w:rsidR="00335AB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95C9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35ABB">
            <w:rPr>
              <w:rStyle w:val="Huisstijl-GegevenCharChar"/>
            </w:rPr>
            <w:t>6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95C9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35ABB">
            <w:fldChar w:fldCharType="begin"/>
          </w:r>
          <w:r w:rsidR="00335ABB">
            <w:instrText xml:space="preserve"> NUMPAGES   \* MERGEFORMAT </w:instrText>
          </w:r>
          <w:r w:rsidR="00335ABB">
            <w:fldChar w:fldCharType="separate"/>
          </w:r>
          <w:r w:rsidR="00335ABB">
            <w:t>6</w:t>
          </w:r>
          <w:r w:rsidR="00335ABB">
            <w:fldChar w:fldCharType="end"/>
          </w:r>
        </w:p>
      </w:tc>
    </w:tr>
    <w:bookmarkEnd w:id="13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95C9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35AB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95C9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35ABB">
            <w:fldChar w:fldCharType="begin"/>
          </w:r>
          <w:r w:rsidR="00335ABB">
            <w:instrText xml:space="preserve"> NUMPAGES   \* MERGEFORMAT </w:instrText>
          </w:r>
          <w:r w:rsidR="00335ABB">
            <w:fldChar w:fldCharType="separate"/>
          </w:r>
          <w:r w:rsidR="00335ABB">
            <w:t>1</w:t>
          </w:r>
          <w:r w:rsidR="00335ABB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81" w:rsidRDefault="00937B81">
      <w:r>
        <w:separator/>
      </w:r>
    </w:p>
    <w:p w:rsidR="00937B81" w:rsidRDefault="00937B81"/>
  </w:footnote>
  <w:footnote w:type="continuationSeparator" w:id="0">
    <w:p w:rsidR="00937B81" w:rsidRDefault="00937B81">
      <w:r>
        <w:continuationSeparator/>
      </w:r>
    </w:p>
    <w:p w:rsidR="00937B81" w:rsidRDefault="00937B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6D11E" wp14:editId="02311E8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3D3BA5" wp14:editId="1425FA64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3D3BA5" wp14:editId="1425FA64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6DD8F8" wp14:editId="5E29827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B280B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B280B" w:rsidRDefault="00EB280B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EB280B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4"/>
                                <w:r w:rsidR="0014093E" w:rsidRPr="00EB280B">
                                  <w:br/>
                                  <w:t>Bezuidenhoutseweg 67</w:t>
                                </w:r>
                                <w:r w:rsidR="0014093E" w:rsidRPr="00EB280B">
                                  <w:br/>
                                  <w:t>2594 AC Den Haag</w:t>
                                </w:r>
                                <w:r w:rsidR="0014093E" w:rsidRPr="00EB280B">
                                  <w:br/>
                                  <w:t>Postbus 20061</w:t>
                                </w:r>
                                <w:r w:rsidR="0014093E" w:rsidRPr="00EB280B">
                                  <w:br/>
                                  <w:t>Nederland</w:t>
                                </w:r>
                                <w:r w:rsidR="0014093E" w:rsidRPr="00EB280B">
                                  <w:br/>
                                </w:r>
                                <w:r w:rsidR="00522E82" w:rsidRPr="00EB280B">
                                  <w:t>www.rijksoverheid.nl</w:t>
                                </w:r>
                              </w:p>
                              <w:p w:rsidR="0014093E" w:rsidRPr="00EB280B" w:rsidRDefault="0014093E" w:rsidP="00BC4AE3">
                                <w:pPr>
                                  <w:pStyle w:val="Huisstijl-Adres"/>
                                </w:pPr>
                                <w:bookmarkStart w:id="16" w:name="bm_email"/>
                                <w:bookmarkEnd w:id="15"/>
                                <w:bookmarkEnd w:id="16"/>
                              </w:p>
                            </w:tc>
                          </w:tr>
                          <w:tr w:rsidR="0014093E" w:rsidRPr="00EB280B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B280B" w:rsidRDefault="0014093E" w:rsidP="00BC4AE3"/>
                            </w:tc>
                          </w:tr>
                          <w:tr w:rsidR="0014093E" w:rsidRPr="00EB280B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B280B" w:rsidRDefault="00335ABB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C95C9F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C95C9F" w:rsidP="00BC4AE3">
                                <w:pPr>
                                  <w:pStyle w:val="Huisstijl-Gegeven"/>
                                </w:pPr>
                                <w:bookmarkStart w:id="17" w:name="bm_nummer"/>
                                <w:r>
                                  <w:t>2016D22975</w:t>
                                </w:r>
                                <w:r w:rsidR="00EB280B" w:rsidRPr="00EB280B">
                                  <w:t xml:space="preserve"> </w:t>
                                </w:r>
                                <w:bookmarkEnd w:id="17"/>
                              </w:p>
                              <w:p w:rsidR="00C95C9F" w:rsidRDefault="00C95C9F" w:rsidP="00BC4AE3">
                                <w:pPr>
                                  <w:pStyle w:val="Huisstijl-Gegeven"/>
                                </w:pPr>
                                <w:r w:rsidRPr="00C95C9F">
                                  <w:rPr>
                                    <w:b/>
                                  </w:rPr>
                                  <w:t>Bijlage</w:t>
                                </w:r>
                                <w:r>
                                  <w:br/>
                                  <w:t>1</w:t>
                                </w:r>
                              </w:p>
                              <w:p w:rsidR="0014093E" w:rsidRPr="00EB280B" w:rsidRDefault="0014093E" w:rsidP="00C95C9F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EB280B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B280B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EB280B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B280B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B280B" w:rsidRDefault="00EB280B" w:rsidP="00973C3C">
                          <w:pPr>
                            <w:pStyle w:val="Huisstijl-Adres"/>
                          </w:pPr>
                          <w:bookmarkStart w:id="18" w:name="bm_txtdirectie"/>
                          <w:bookmarkStart w:id="19" w:name="bm_addressfrom"/>
                          <w:r w:rsidRPr="00EB280B">
                            <w:rPr>
                              <w:b/>
                            </w:rPr>
                            <w:t>Directie Integratie Europa</w:t>
                          </w:r>
                          <w:bookmarkEnd w:id="18"/>
                          <w:r w:rsidR="0014093E" w:rsidRPr="00EB280B">
                            <w:br/>
                            <w:t>Bezuidenhoutseweg 67</w:t>
                          </w:r>
                          <w:r w:rsidR="0014093E" w:rsidRPr="00EB280B">
                            <w:br/>
                            <w:t>2594 AC Den Haag</w:t>
                          </w:r>
                          <w:r w:rsidR="0014093E" w:rsidRPr="00EB280B">
                            <w:br/>
                            <w:t>Postbus 20061</w:t>
                          </w:r>
                          <w:r w:rsidR="0014093E" w:rsidRPr="00EB280B">
                            <w:br/>
                            <w:t>Nederland</w:t>
                          </w:r>
                          <w:r w:rsidR="0014093E" w:rsidRPr="00EB280B">
                            <w:br/>
                          </w:r>
                          <w:r w:rsidR="00522E82" w:rsidRPr="00EB280B">
                            <w:t>www.rijksoverheid.nl</w:t>
                          </w:r>
                        </w:p>
                        <w:p w:rsidR="0014093E" w:rsidRPr="00EB280B" w:rsidRDefault="0014093E" w:rsidP="00BC4AE3">
                          <w:pPr>
                            <w:pStyle w:val="Huisstijl-Adres"/>
                          </w:pPr>
                          <w:bookmarkStart w:id="20" w:name="bm_email"/>
                          <w:bookmarkEnd w:id="19"/>
                          <w:bookmarkEnd w:id="20"/>
                        </w:p>
                      </w:tc>
                    </w:tr>
                    <w:tr w:rsidR="0014093E" w:rsidRPr="00EB280B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B280B" w:rsidRDefault="0014093E" w:rsidP="00BC4AE3"/>
                      </w:tc>
                    </w:tr>
                    <w:tr w:rsidR="0014093E" w:rsidRPr="00EB280B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B280B" w:rsidRDefault="00335ABB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C95C9F">
                            <w:t>Uw Referentie</w:t>
                          </w:r>
                          <w:r>
                            <w:fldChar w:fldCharType="end"/>
                          </w:r>
                        </w:p>
                        <w:p w:rsidR="0014093E" w:rsidRDefault="00C95C9F" w:rsidP="00BC4AE3">
                          <w:pPr>
                            <w:pStyle w:val="Huisstijl-Gegeven"/>
                          </w:pPr>
                          <w:bookmarkStart w:id="21" w:name="bm_nummer"/>
                          <w:r>
                            <w:t>2016D22975</w:t>
                          </w:r>
                          <w:r w:rsidR="00EB280B" w:rsidRPr="00EB280B">
                            <w:t xml:space="preserve"> </w:t>
                          </w:r>
                          <w:bookmarkEnd w:id="21"/>
                        </w:p>
                        <w:p w:rsidR="00C95C9F" w:rsidRDefault="00C95C9F" w:rsidP="00BC4AE3">
                          <w:pPr>
                            <w:pStyle w:val="Huisstijl-Gegeven"/>
                          </w:pPr>
                          <w:r w:rsidRPr="00C95C9F">
                            <w:rPr>
                              <w:b/>
                            </w:rPr>
                            <w:t>Bijlage</w:t>
                          </w:r>
                          <w:r>
                            <w:br/>
                            <w:t>1</w:t>
                          </w:r>
                        </w:p>
                        <w:p w:rsidR="0014093E" w:rsidRPr="00EB280B" w:rsidRDefault="0014093E" w:rsidP="00C95C9F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EB280B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B280B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EB280B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335ABB">
            <w:fldChar w:fldCharType="begin"/>
          </w:r>
          <w:r w:rsidR="00335ABB">
            <w:instrText xml:space="preserve"> DOCPROPERTY  bz_geadresseerden  \* MERGEFORMAT </w:instrText>
          </w:r>
          <w:r w:rsidR="00335ABB">
            <w:fldChar w:fldCharType="separate"/>
          </w:r>
          <w:r w:rsidR="00C95C9F" w:rsidRPr="00C95C9F">
            <w:rPr>
              <w:bCs/>
            </w:rPr>
            <w:t>Voorzitter</w:t>
          </w:r>
          <w:r w:rsidR="00335ABB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335ABB">
            <w:fldChar w:fldCharType="begin"/>
          </w:r>
          <w:r w:rsidR="00335ABB">
            <w:instrText xml:space="preserve"> DOCPROPERTY  bz_kamernr  \* MERGEFORMAT </w:instrText>
          </w:r>
          <w:r w:rsidR="00335ABB">
            <w:fldChar w:fldCharType="separate"/>
          </w:r>
          <w:r w:rsidR="00C95C9F" w:rsidRPr="00C95C9F">
            <w:rPr>
              <w:bCs/>
            </w:rPr>
            <w:t>Tweede</w:t>
          </w:r>
          <w:r w:rsidR="00335ABB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335ABB">
            <w:fldChar w:fldCharType="begin"/>
          </w:r>
          <w:r w:rsidR="00335ABB">
            <w:instrText xml:space="preserve"> DOCPROPERTY  bz_adres_huisnummer  \* MERGEFORMAT </w:instrText>
          </w:r>
          <w:r w:rsidR="00335ABB">
            <w:fldChar w:fldCharType="separate"/>
          </w:r>
          <w:r w:rsidR="00C95C9F" w:rsidRPr="00C95C9F">
            <w:rPr>
              <w:bCs/>
              <w:lang w:val="en-US"/>
            </w:rPr>
            <w:t>4</w:t>
          </w:r>
          <w:r w:rsidR="00335ABB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89574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C95C9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2" w:name="bm_date"/>
          <w:r w:rsidR="00895740">
            <w:rPr>
              <w:rFonts w:cs="Verdana"/>
              <w:szCs w:val="18"/>
            </w:rPr>
            <w:t>9</w:t>
          </w:r>
          <w:r w:rsidR="009329EF">
            <w:rPr>
              <w:rFonts w:cs="Verdana"/>
              <w:szCs w:val="18"/>
            </w:rPr>
            <w:t xml:space="preserve"> </w:t>
          </w:r>
          <w:r w:rsidR="00895740">
            <w:rPr>
              <w:rFonts w:cs="Verdana"/>
              <w:szCs w:val="18"/>
            </w:rPr>
            <w:t>juni</w:t>
          </w:r>
          <w:r w:rsidR="00EB280B">
            <w:rPr>
              <w:rFonts w:cs="Verdana"/>
              <w:szCs w:val="18"/>
            </w:rPr>
            <w:t xml:space="preserve"> 2016</w:t>
          </w:r>
          <w:bookmarkEnd w:id="22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9574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C95C9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23" w:name="bm_subject"/>
          <w:r w:rsidR="00EB280B">
            <w:t xml:space="preserve">Uw verzoek inzake Beantwoording feitelijke vragen inzake </w:t>
          </w:r>
          <w:r w:rsidR="00895740">
            <w:t>uitvoering motie van het lid Ten Broeke over richtsnoeren voor een etiketteringsbeleid voor de herkomst van producten</w:t>
          </w:r>
          <w:r w:rsidR="00EB280B">
            <w:t xml:space="preserve"> </w:t>
          </w:r>
          <w:bookmarkStart w:id="24" w:name="bm_start"/>
          <w:bookmarkEnd w:id="23"/>
          <w:bookmarkEnd w:id="24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DF1B24"/>
    <w:multiLevelType w:val="hybridMultilevel"/>
    <w:tmpl w:val="339C40CC"/>
    <w:lvl w:ilvl="0" w:tplc="682A8E4E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5588B100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F652D"/>
    <w:multiLevelType w:val="hybridMultilevel"/>
    <w:tmpl w:val="8C12FB32"/>
    <w:lvl w:ilvl="0" w:tplc="682A8E4E">
      <w:start w:val="1"/>
      <w:numFmt w:val="bullet"/>
      <w:lvlText w:val="–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9">
    <w:nsid w:val="6154143F"/>
    <w:multiLevelType w:val="hybridMultilevel"/>
    <w:tmpl w:val="E7AC716E"/>
    <w:lvl w:ilvl="0" w:tplc="682A8E4E">
      <w:start w:val="1"/>
      <w:numFmt w:val="bullet"/>
      <w:lvlText w:val="–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1">
    <w:nsid w:val="7F2F7CB7"/>
    <w:multiLevelType w:val="hybridMultilevel"/>
    <w:tmpl w:val="9260E4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7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20"/>
  </w:num>
  <w:num w:numId="38">
    <w:abstractNumId w:val="9"/>
  </w:num>
  <w:num w:numId="39">
    <w:abstractNumId w:val="20"/>
  </w:num>
  <w:num w:numId="40">
    <w:abstractNumId w:val="9"/>
  </w:num>
  <w:num w:numId="41">
    <w:abstractNumId w:val="15"/>
  </w:num>
  <w:num w:numId="42">
    <w:abstractNumId w:val="16"/>
  </w:num>
  <w:num w:numId="43">
    <w:abstractNumId w:val="21"/>
  </w:num>
  <w:num w:numId="4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0B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655CE"/>
    <w:rsid w:val="000717F2"/>
    <w:rsid w:val="00071F28"/>
    <w:rsid w:val="00075EA5"/>
    <w:rsid w:val="00076BB4"/>
    <w:rsid w:val="00076E3C"/>
    <w:rsid w:val="00080A91"/>
    <w:rsid w:val="00092799"/>
    <w:rsid w:val="0009291F"/>
    <w:rsid w:val="00092C5F"/>
    <w:rsid w:val="00094439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4318"/>
    <w:rsid w:val="001569AB"/>
    <w:rsid w:val="00164ED2"/>
    <w:rsid w:val="00165C45"/>
    <w:rsid w:val="001726F3"/>
    <w:rsid w:val="00176770"/>
    <w:rsid w:val="00176DCF"/>
    <w:rsid w:val="00180D52"/>
    <w:rsid w:val="001819CD"/>
    <w:rsid w:val="00183D88"/>
    <w:rsid w:val="0018480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040D9"/>
    <w:rsid w:val="0020470C"/>
    <w:rsid w:val="0021228E"/>
    <w:rsid w:val="00214F2B"/>
    <w:rsid w:val="00216367"/>
    <w:rsid w:val="0022050A"/>
    <w:rsid w:val="00222A02"/>
    <w:rsid w:val="002263A7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4C0A"/>
    <w:rsid w:val="00275984"/>
    <w:rsid w:val="00277523"/>
    <w:rsid w:val="00280F74"/>
    <w:rsid w:val="00281752"/>
    <w:rsid w:val="00282296"/>
    <w:rsid w:val="0028393E"/>
    <w:rsid w:val="00286214"/>
    <w:rsid w:val="00286998"/>
    <w:rsid w:val="00291428"/>
    <w:rsid w:val="00291AB7"/>
    <w:rsid w:val="00292B72"/>
    <w:rsid w:val="002A5CF6"/>
    <w:rsid w:val="002B0D4D"/>
    <w:rsid w:val="002B153C"/>
    <w:rsid w:val="002B2EFB"/>
    <w:rsid w:val="002B459E"/>
    <w:rsid w:val="002C0E58"/>
    <w:rsid w:val="002D2550"/>
    <w:rsid w:val="002D317B"/>
    <w:rsid w:val="002D4824"/>
    <w:rsid w:val="002D502D"/>
    <w:rsid w:val="002E0F69"/>
    <w:rsid w:val="002F2FCF"/>
    <w:rsid w:val="002F440E"/>
    <w:rsid w:val="002F6C89"/>
    <w:rsid w:val="0030032B"/>
    <w:rsid w:val="00312597"/>
    <w:rsid w:val="00314773"/>
    <w:rsid w:val="0033243E"/>
    <w:rsid w:val="00335ABB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35B"/>
    <w:rsid w:val="003A393D"/>
    <w:rsid w:val="003A6CAD"/>
    <w:rsid w:val="003A6F63"/>
    <w:rsid w:val="003B4CA4"/>
    <w:rsid w:val="003B7EE7"/>
    <w:rsid w:val="003C40EF"/>
    <w:rsid w:val="003C720D"/>
    <w:rsid w:val="003D39EC"/>
    <w:rsid w:val="003D735C"/>
    <w:rsid w:val="003E3D54"/>
    <w:rsid w:val="003E3DD5"/>
    <w:rsid w:val="003F07C6"/>
    <w:rsid w:val="003F44B7"/>
    <w:rsid w:val="0040550A"/>
    <w:rsid w:val="004106C4"/>
    <w:rsid w:val="0041377E"/>
    <w:rsid w:val="00413D48"/>
    <w:rsid w:val="00417192"/>
    <w:rsid w:val="004211CC"/>
    <w:rsid w:val="00431F27"/>
    <w:rsid w:val="00433305"/>
    <w:rsid w:val="004336D3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686E"/>
    <w:rsid w:val="004871A5"/>
    <w:rsid w:val="0049462B"/>
    <w:rsid w:val="00494C8D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306E3"/>
    <w:rsid w:val="005429DC"/>
    <w:rsid w:val="00545284"/>
    <w:rsid w:val="005534E3"/>
    <w:rsid w:val="005556B0"/>
    <w:rsid w:val="0056234F"/>
    <w:rsid w:val="00566DED"/>
    <w:rsid w:val="00572E52"/>
    <w:rsid w:val="00573041"/>
    <w:rsid w:val="00575B80"/>
    <w:rsid w:val="0057640F"/>
    <w:rsid w:val="00580537"/>
    <w:rsid w:val="00581121"/>
    <w:rsid w:val="00591F9F"/>
    <w:rsid w:val="00591FAB"/>
    <w:rsid w:val="00594D39"/>
    <w:rsid w:val="0059561C"/>
    <w:rsid w:val="00596166"/>
    <w:rsid w:val="005A6179"/>
    <w:rsid w:val="005B29C3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0425"/>
    <w:rsid w:val="00631CFC"/>
    <w:rsid w:val="006323B7"/>
    <w:rsid w:val="00640D6D"/>
    <w:rsid w:val="0064215B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C53"/>
    <w:rsid w:val="00671EF5"/>
    <w:rsid w:val="00674AB0"/>
    <w:rsid w:val="00681FFD"/>
    <w:rsid w:val="006849B3"/>
    <w:rsid w:val="00684C64"/>
    <w:rsid w:val="0068519B"/>
    <w:rsid w:val="006906E5"/>
    <w:rsid w:val="006A30BE"/>
    <w:rsid w:val="006A67FE"/>
    <w:rsid w:val="006A7400"/>
    <w:rsid w:val="006A7D61"/>
    <w:rsid w:val="006B775E"/>
    <w:rsid w:val="006C1257"/>
    <w:rsid w:val="006C2535"/>
    <w:rsid w:val="006C2D9B"/>
    <w:rsid w:val="006C441E"/>
    <w:rsid w:val="006C614C"/>
    <w:rsid w:val="006D6502"/>
    <w:rsid w:val="006E3546"/>
    <w:rsid w:val="006E7D82"/>
    <w:rsid w:val="006F0F93"/>
    <w:rsid w:val="006F31F2"/>
    <w:rsid w:val="006F3F1A"/>
    <w:rsid w:val="006F475D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25B86"/>
    <w:rsid w:val="00733978"/>
    <w:rsid w:val="00733C20"/>
    <w:rsid w:val="0073720D"/>
    <w:rsid w:val="00740712"/>
    <w:rsid w:val="00742AB9"/>
    <w:rsid w:val="00754FBF"/>
    <w:rsid w:val="00771A8A"/>
    <w:rsid w:val="00775B32"/>
    <w:rsid w:val="00775BAD"/>
    <w:rsid w:val="0077614E"/>
    <w:rsid w:val="0077662C"/>
    <w:rsid w:val="00776C32"/>
    <w:rsid w:val="00781F10"/>
    <w:rsid w:val="00783559"/>
    <w:rsid w:val="00786449"/>
    <w:rsid w:val="00790E2C"/>
    <w:rsid w:val="00792566"/>
    <w:rsid w:val="0079312E"/>
    <w:rsid w:val="00797AA5"/>
    <w:rsid w:val="007A1952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201B"/>
    <w:rsid w:val="007D42C4"/>
    <w:rsid w:val="007D5DCF"/>
    <w:rsid w:val="007E27CB"/>
    <w:rsid w:val="007E6425"/>
    <w:rsid w:val="007E6757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378E1"/>
    <w:rsid w:val="00842CD8"/>
    <w:rsid w:val="00843A39"/>
    <w:rsid w:val="00846884"/>
    <w:rsid w:val="00846955"/>
    <w:rsid w:val="008478F4"/>
    <w:rsid w:val="00851426"/>
    <w:rsid w:val="008524A3"/>
    <w:rsid w:val="00853A3D"/>
    <w:rsid w:val="008541C3"/>
    <w:rsid w:val="008547BA"/>
    <w:rsid w:val="008553C7"/>
    <w:rsid w:val="008558B6"/>
    <w:rsid w:val="00855B3D"/>
    <w:rsid w:val="00855E33"/>
    <w:rsid w:val="00857FEB"/>
    <w:rsid w:val="0086008D"/>
    <w:rsid w:val="0086101E"/>
    <w:rsid w:val="00872271"/>
    <w:rsid w:val="0087697D"/>
    <w:rsid w:val="0087698F"/>
    <w:rsid w:val="00887E81"/>
    <w:rsid w:val="00890DD0"/>
    <w:rsid w:val="00893C73"/>
    <w:rsid w:val="00894F40"/>
    <w:rsid w:val="00895740"/>
    <w:rsid w:val="008A72CF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0F16"/>
    <w:rsid w:val="009016FA"/>
    <w:rsid w:val="00901D90"/>
    <w:rsid w:val="009101A3"/>
    <w:rsid w:val="00910642"/>
    <w:rsid w:val="00917A20"/>
    <w:rsid w:val="00921C86"/>
    <w:rsid w:val="00923961"/>
    <w:rsid w:val="009307AB"/>
    <w:rsid w:val="009311C8"/>
    <w:rsid w:val="009329EF"/>
    <w:rsid w:val="00933376"/>
    <w:rsid w:val="00933A2F"/>
    <w:rsid w:val="00937B81"/>
    <w:rsid w:val="0095060D"/>
    <w:rsid w:val="00953A29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24B0"/>
    <w:rsid w:val="0099447E"/>
    <w:rsid w:val="00994893"/>
    <w:rsid w:val="00994FDA"/>
    <w:rsid w:val="00996688"/>
    <w:rsid w:val="009A31A2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21B"/>
    <w:rsid w:val="00A30E68"/>
    <w:rsid w:val="00A34AA0"/>
    <w:rsid w:val="00A408F0"/>
    <w:rsid w:val="00A44542"/>
    <w:rsid w:val="00A445DB"/>
    <w:rsid w:val="00A45721"/>
    <w:rsid w:val="00A529C1"/>
    <w:rsid w:val="00A5652A"/>
    <w:rsid w:val="00A56946"/>
    <w:rsid w:val="00A61373"/>
    <w:rsid w:val="00A668A8"/>
    <w:rsid w:val="00A768D7"/>
    <w:rsid w:val="00A76E64"/>
    <w:rsid w:val="00A7726B"/>
    <w:rsid w:val="00A80329"/>
    <w:rsid w:val="00A82B4E"/>
    <w:rsid w:val="00A831FD"/>
    <w:rsid w:val="00A87199"/>
    <w:rsid w:val="00AA58D7"/>
    <w:rsid w:val="00AB523F"/>
    <w:rsid w:val="00AB5933"/>
    <w:rsid w:val="00AC4FEB"/>
    <w:rsid w:val="00AC67ED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525B"/>
    <w:rsid w:val="00B42DFA"/>
    <w:rsid w:val="00B443D1"/>
    <w:rsid w:val="00B445CB"/>
    <w:rsid w:val="00B531DD"/>
    <w:rsid w:val="00B53CF9"/>
    <w:rsid w:val="00B55F3F"/>
    <w:rsid w:val="00B61A33"/>
    <w:rsid w:val="00B635C0"/>
    <w:rsid w:val="00B67EC6"/>
    <w:rsid w:val="00B67F82"/>
    <w:rsid w:val="00B71DC2"/>
    <w:rsid w:val="00B93893"/>
    <w:rsid w:val="00B95C11"/>
    <w:rsid w:val="00BA28FB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BF7985"/>
    <w:rsid w:val="00C0778E"/>
    <w:rsid w:val="00C20614"/>
    <w:rsid w:val="00C206F1"/>
    <w:rsid w:val="00C25921"/>
    <w:rsid w:val="00C37FE1"/>
    <w:rsid w:val="00C40C60"/>
    <w:rsid w:val="00C425CE"/>
    <w:rsid w:val="00C45DDC"/>
    <w:rsid w:val="00C47DF9"/>
    <w:rsid w:val="00C5258E"/>
    <w:rsid w:val="00C52D09"/>
    <w:rsid w:val="00C54BC6"/>
    <w:rsid w:val="00C55C33"/>
    <w:rsid w:val="00C700A6"/>
    <w:rsid w:val="00C93C1F"/>
    <w:rsid w:val="00C95C9F"/>
    <w:rsid w:val="00C97C80"/>
    <w:rsid w:val="00CA075D"/>
    <w:rsid w:val="00CA47D3"/>
    <w:rsid w:val="00CB0337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569CC"/>
    <w:rsid w:val="00D60BA4"/>
    <w:rsid w:val="00D62419"/>
    <w:rsid w:val="00D668DC"/>
    <w:rsid w:val="00D670C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0350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598A"/>
    <w:rsid w:val="00E3731D"/>
    <w:rsid w:val="00E40C2F"/>
    <w:rsid w:val="00E4222F"/>
    <w:rsid w:val="00E45DA0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93A39"/>
    <w:rsid w:val="00EA6A1C"/>
    <w:rsid w:val="00EA7215"/>
    <w:rsid w:val="00EA78AE"/>
    <w:rsid w:val="00EB280B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2F82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1B3C"/>
    <w:rsid w:val="00F92D70"/>
    <w:rsid w:val="00F93F9E"/>
    <w:rsid w:val="00F94DC5"/>
    <w:rsid w:val="00FA1849"/>
    <w:rsid w:val="00FB06ED"/>
    <w:rsid w:val="00FB0730"/>
    <w:rsid w:val="00FB15B7"/>
    <w:rsid w:val="00FB2EB1"/>
    <w:rsid w:val="00FB5759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00F16"/>
    <w:pPr>
      <w:ind w:left="720"/>
      <w:contextualSpacing/>
    </w:pPr>
  </w:style>
  <w:style w:type="paragraph" w:customStyle="1" w:styleId="id">
    <w:name w:val="id"/>
    <w:basedOn w:val="Normal"/>
    <w:rsid w:val="00900F1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40D9"/>
    <w:rPr>
      <w:rFonts w:ascii="Verdana" w:hAnsi="Verdana"/>
      <w:sz w:val="13"/>
      <w:lang w:val="nl-NL" w:eastAsia="nl-NL"/>
    </w:rPr>
  </w:style>
  <w:style w:type="paragraph" w:customStyle="1" w:styleId="Default">
    <w:name w:val="Default"/>
    <w:rsid w:val="00094439"/>
    <w:pPr>
      <w:autoSpaceDE w:val="0"/>
      <w:autoSpaceDN w:val="0"/>
      <w:adjustRightInd w:val="0"/>
    </w:pPr>
    <w:rPr>
      <w:rFonts w:ascii="DJFPG N+ Univers" w:hAnsi="DJFPG N+ Univers" w:cs="DJFPG N+ Univers"/>
      <w:color w:val="000000"/>
      <w:sz w:val="24"/>
      <w:szCs w:val="24"/>
      <w:lang w:val="nl-NL"/>
    </w:rPr>
  </w:style>
  <w:style w:type="character" w:styleId="CommentReference">
    <w:name w:val="annotation reference"/>
    <w:basedOn w:val="DefaultParagraphFont"/>
    <w:rsid w:val="00725B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5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5B86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725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5B86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00F16"/>
    <w:pPr>
      <w:ind w:left="720"/>
      <w:contextualSpacing/>
    </w:pPr>
  </w:style>
  <w:style w:type="paragraph" w:customStyle="1" w:styleId="id">
    <w:name w:val="id"/>
    <w:basedOn w:val="Normal"/>
    <w:rsid w:val="00900F1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40D9"/>
    <w:rPr>
      <w:rFonts w:ascii="Verdana" w:hAnsi="Verdana"/>
      <w:sz w:val="13"/>
      <w:lang w:val="nl-NL" w:eastAsia="nl-NL"/>
    </w:rPr>
  </w:style>
  <w:style w:type="paragraph" w:customStyle="1" w:styleId="Default">
    <w:name w:val="Default"/>
    <w:rsid w:val="00094439"/>
    <w:pPr>
      <w:autoSpaceDE w:val="0"/>
      <w:autoSpaceDN w:val="0"/>
      <w:adjustRightInd w:val="0"/>
    </w:pPr>
    <w:rPr>
      <w:rFonts w:ascii="DJFPG N+ Univers" w:hAnsi="DJFPG N+ Univers" w:cs="DJFPG N+ Univers"/>
      <w:color w:val="000000"/>
      <w:sz w:val="24"/>
      <w:szCs w:val="24"/>
      <w:lang w:val="nl-NL"/>
    </w:rPr>
  </w:style>
  <w:style w:type="character" w:styleId="CommentReference">
    <w:name w:val="annotation reference"/>
    <w:basedOn w:val="DefaultParagraphFont"/>
    <w:rsid w:val="00725B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5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5B86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725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5B8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369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2016-06-09T07:54:00.0000000Z</lastPrinted>
  <dcterms:created xsi:type="dcterms:W3CDTF">2016-06-09T09:07:00.0000000Z</dcterms:created>
  <dcterms:modified xsi:type="dcterms:W3CDTF">2016-06-09T09:09:00.0000000Z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1</vt:i4>
  </property>
  <property fmtid="{D5CDD505-2E9C-101B-9397-08002B2CF9AE}" pid="36" name="bz_commissie">
    <vt:lpwstr>1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Beantwoording feitelijke vragen inzake transparantie 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 </vt:lpwstr>
  </property>
  <property fmtid="{D5CDD505-2E9C-101B-9397-08002B2CF9AE}" pid="52" name="bz_nummer">
    <vt:lpwstr> </vt:lpwstr>
  </property>
  <property fmtid="{D5CDD505-2E9C-101B-9397-08002B2CF9AE}" pid="53" name="bz_partij">
    <vt:lpwstr/>
  </property>
  <property fmtid="{D5CDD505-2E9C-101B-9397-08002B2CF9AE}" pid="54" name="ContentTypeId">
    <vt:lpwstr>0x010100A2D659E1414CC04380E5E78DC9C78479</vt:lpwstr>
  </property>
</Properties>
</file>