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33380A" w:rsidTr="0033380A">
        <w:trPr>
          <w:trHeight w:val="289" w:hRule="exact"/>
        </w:trPr>
        <w:tc>
          <w:tcPr>
            <w:tcW w:w="929" w:type="dxa"/>
          </w:tcPr>
          <w:p w:rsidRPr="00434042" w:rsidR="0033380A" w:rsidP="0033380A" w:rsidRDefault="0033380A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33380A" w:rsidP="000A54E7" w:rsidRDefault="00DF53C4">
            <w:r>
              <w:t>7 juni 2016</w:t>
            </w:r>
          </w:p>
        </w:tc>
      </w:tr>
      <w:tr w:rsidRPr="00434042" w:rsidR="0033380A" w:rsidTr="0033380A">
        <w:trPr>
          <w:trHeight w:val="368"/>
        </w:trPr>
        <w:tc>
          <w:tcPr>
            <w:tcW w:w="929" w:type="dxa"/>
          </w:tcPr>
          <w:p w:rsidR="0033380A" w:rsidP="0033380A" w:rsidRDefault="0033380A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33380A" w:rsidP="000A54E7" w:rsidRDefault="0033380A">
            <w:r>
              <w:t xml:space="preserve">Antwoord Kamervraag </w:t>
            </w:r>
            <w:proofErr w:type="spellStart"/>
            <w:r>
              <w:t>slotwet</w:t>
            </w:r>
            <w:proofErr w:type="spellEnd"/>
            <w:r>
              <w:t xml:space="preserve"> 2015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3380A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3380A" w:rsidP="0033380A" w:rsidRDefault="0033380A">
            <w:r>
              <w:t>De Voorzitter van de Tweede Kamer der Staten-Generaal</w:t>
            </w:r>
          </w:p>
          <w:p w:rsidR="0033380A" w:rsidP="0033380A" w:rsidRDefault="0033380A">
            <w:r>
              <w:t xml:space="preserve">Postbus 20018 </w:t>
            </w:r>
          </w:p>
          <w:p w:rsidR="0033380A" w:rsidP="0033380A" w:rsidRDefault="0033380A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DF53C4" w:rsidR="0033380A" w:rsidTr="00461257">
        <w:tc>
          <w:tcPr>
            <w:tcW w:w="2160" w:type="dxa"/>
          </w:tcPr>
          <w:p w:rsidRPr="004E6BCF" w:rsidR="0033380A" w:rsidP="0033380A" w:rsidRDefault="0033380A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33380A" w:rsidP="0033380A" w:rsidRDefault="0033380A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33380A" w:rsidP="0033380A" w:rsidRDefault="0033380A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33380A" w:rsidP="0033380A" w:rsidRDefault="0033380A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33380A" w:rsidP="0033380A" w:rsidRDefault="0033380A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33380A" w:rsidP="0033380A" w:rsidRDefault="0033380A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DF53C4" w:rsidR="0033380A" w:rsidP="00461257" w:rsidRDefault="0033380A">
            <w:pPr>
              <w:spacing w:line="180" w:lineRule="exact"/>
              <w:rPr>
                <w:sz w:val="13"/>
                <w:szCs w:val="13"/>
                <w:lang w:val="en-US"/>
              </w:rPr>
            </w:pPr>
            <w:bookmarkStart w:name="_GoBack" w:id="0"/>
            <w:bookmarkEnd w:id="0"/>
          </w:p>
        </w:tc>
      </w:tr>
      <w:tr w:rsidRPr="00DF53C4" w:rsidR="0033380A" w:rsidTr="00461257">
        <w:trPr>
          <w:trHeight w:val="200" w:hRule="exact"/>
        </w:trPr>
        <w:tc>
          <w:tcPr>
            <w:tcW w:w="2160" w:type="dxa"/>
          </w:tcPr>
          <w:p w:rsidRPr="00DF53C4" w:rsidR="0033380A" w:rsidP="00461257" w:rsidRDefault="0033380A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5819CE" w:rsidR="0033380A" w:rsidTr="00461257">
        <w:trPr>
          <w:trHeight w:val="450"/>
        </w:trPr>
        <w:tc>
          <w:tcPr>
            <w:tcW w:w="2160" w:type="dxa"/>
          </w:tcPr>
          <w:p w:rsidR="0033380A" w:rsidP="0033380A" w:rsidRDefault="0033380A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33380A" w:rsidP="00461257" w:rsidRDefault="0033380A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1003112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33380A" w:rsidTr="00461257">
        <w:trPr>
          <w:trHeight w:val="135"/>
        </w:trPr>
        <w:tc>
          <w:tcPr>
            <w:tcW w:w="2160" w:type="dxa"/>
          </w:tcPr>
          <w:p w:rsidR="0033380A" w:rsidP="0033380A" w:rsidRDefault="0033380A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5333A" w:rsidR="0033380A" w:rsidP="0033380A" w:rsidRDefault="0033380A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26 mei 2016, </w:t>
            </w:r>
          </w:p>
        </w:tc>
      </w:tr>
      <w:tr w:rsidRPr="005819CE" w:rsidR="0033380A" w:rsidTr="000F533E">
        <w:trPr>
          <w:trHeight w:val="225"/>
        </w:trPr>
        <w:tc>
          <w:tcPr>
            <w:tcW w:w="2160" w:type="dxa"/>
          </w:tcPr>
          <w:p w:rsidRPr="004A65A5" w:rsidR="0033380A" w:rsidP="0033380A" w:rsidRDefault="0033380A">
            <w:pPr>
              <w:pStyle w:val="Huisstijl-Kopje"/>
              <w:rPr>
                <w:b w:val="0"/>
                <w:noProof w:val="0"/>
                <w:szCs w:val="13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referentie</w:t>
            </w:r>
            <w:proofErr w:type="spellEnd"/>
          </w:p>
          <w:p w:rsidRPr="00D74F66" w:rsidR="0033380A" w:rsidP="0033380A" w:rsidRDefault="0033380A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 xml:space="preserve">34 475 VIII </w:t>
            </w:r>
          </w:p>
        </w:tc>
      </w:tr>
      <w:tr w:rsidRPr="005819CE" w:rsidR="0033380A" w:rsidTr="00461257">
        <w:trPr>
          <w:trHeight w:val="113"/>
        </w:trPr>
        <w:tc>
          <w:tcPr>
            <w:tcW w:w="2160" w:type="dxa"/>
          </w:tcPr>
          <w:p w:rsidRPr="00D86CC6" w:rsidR="0033380A" w:rsidP="0033380A" w:rsidRDefault="0033380A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33380A" w:rsidP="00461257" w:rsidRDefault="0033380A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33380A" w:rsidP="0033380A" w:rsidRDefault="0033380A">
      <w:r>
        <w:rPr>
          <w:szCs w:val="18"/>
        </w:rPr>
        <w:t xml:space="preserve">Hierbij zend ik U, mede namens de staatssecretaris van Onderwijs, Cultuur en Wetenschap, het antwoord op de Kamervraag over </w:t>
      </w:r>
      <w:proofErr w:type="spellStart"/>
      <w:r>
        <w:rPr>
          <w:szCs w:val="18"/>
        </w:rPr>
        <w:t>slotwet</w:t>
      </w:r>
      <w:proofErr w:type="spellEnd"/>
      <w:r>
        <w:rPr>
          <w:szCs w:val="18"/>
        </w:rPr>
        <w:t xml:space="preserve"> 2015.</w:t>
      </w:r>
    </w:p>
    <w:p w:rsidR="0033380A" w:rsidP="0033380A" w:rsidRDefault="0033380A"/>
    <w:p w:rsidRPr="006A0C96" w:rsidR="0033380A" w:rsidRDefault="0033380A"/>
    <w:p w:rsidRPr="006A0C96" w:rsidR="0033380A" w:rsidRDefault="0033380A"/>
    <w:p w:rsidR="0033380A" w:rsidP="0033380A" w:rsidRDefault="0033380A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33380A" w:rsidP="0033380A" w:rsidRDefault="0033380A">
      <w:pPr>
        <w:rPr>
          <w:szCs w:val="20"/>
        </w:rPr>
      </w:pPr>
    </w:p>
    <w:p w:rsidR="0033380A" w:rsidP="0033380A" w:rsidRDefault="0033380A">
      <w:pPr>
        <w:rPr>
          <w:szCs w:val="20"/>
        </w:rPr>
      </w:pPr>
    </w:p>
    <w:p w:rsidR="0033380A" w:rsidP="0033380A" w:rsidRDefault="0033380A">
      <w:pPr>
        <w:rPr>
          <w:szCs w:val="20"/>
        </w:rPr>
      </w:pPr>
    </w:p>
    <w:p w:rsidRPr="006A0C96" w:rsidR="0033380A" w:rsidP="0033380A" w:rsidRDefault="0033380A">
      <w:pPr>
        <w:pStyle w:val="standaard-tekst"/>
      </w:pPr>
      <w:r w:rsidRPr="00581A9D">
        <w:rPr>
          <w:sz w:val="18"/>
          <w:szCs w:val="18"/>
        </w:rPr>
        <w:t>dr. Jet Bussemaker</w:t>
      </w:r>
    </w:p>
    <w:p w:rsidRPr="00263FD6" w:rsidR="00692BA9" w:rsidP="00263FD6" w:rsidRDefault="00692BA9"/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80A" w:rsidRDefault="0033380A">
      <w:r>
        <w:separator/>
      </w:r>
    </w:p>
    <w:p w:rsidR="0033380A" w:rsidRDefault="0033380A"/>
  </w:endnote>
  <w:endnote w:type="continuationSeparator" w:id="0">
    <w:p w:rsidR="0033380A" w:rsidRDefault="0033380A">
      <w:r>
        <w:continuationSeparator/>
      </w:r>
    </w:p>
    <w:p w:rsidR="0033380A" w:rsidRDefault="00333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33380A" w:rsidP="0033380A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2A28D5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2A28D5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33380A" w:rsidP="0033380A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AB12B4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AB12B4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80A" w:rsidRDefault="0033380A">
      <w:r>
        <w:separator/>
      </w:r>
    </w:p>
    <w:p w:rsidR="0033380A" w:rsidRDefault="0033380A"/>
  </w:footnote>
  <w:footnote w:type="continuationSeparator" w:id="0">
    <w:p w:rsidR="0033380A" w:rsidRDefault="0033380A">
      <w:r>
        <w:continuationSeparator/>
      </w:r>
    </w:p>
    <w:p w:rsidR="0033380A" w:rsidRDefault="003338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33380A" w:rsidP="0033380A">
          <w:pPr>
            <w:pStyle w:val="Huisstijl-Kopj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6568DF">
            <w:rPr>
              <w:sz w:val="13"/>
              <w:szCs w:val="13"/>
            </w:rPr>
            <w:t>1003112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33380A" w:rsidRDefault="0033380A" w:rsidP="0033380A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930" name="Afbeelding 9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3380A" w:rsidRPr="00543A0D" w:rsidRDefault="0033380A" w:rsidP="0033380A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33380A" w:rsidP="0033380A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C8F3A5AA9D544BAFB815D075C3A0C511&quot;/&gt;&lt;Field id=&quot;UserGroup.1&quot; value=&quot;Financieel-Economische Zaken&quot;/&gt;&lt;Field id=&quot;UserGroup.2&quot; value=&quot;FEZ&quot;/&gt;&lt;Field id=&quot;UserGroup.3&quot; value=&quot;&quot;/&gt;&lt;Field id=&quot;UserGroup.815F2AA4BDBE427BB9EA923102C2FB70&quot; value=&quot;Financieel-Econom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F.A. Hofman&quot;/&gt;&lt;Field id=&quot;UserGroup.92A810531841458EA421E4A78B39896C&quot; value=&quot;drs. M.A.M. Smits van Waesberghe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Financial and Economic Affair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8F773FC5EB0C4B1B87260238EF3243B3&quot;/&gt;&lt;Field id=&quot;Author.1&quot; value=&quot;Veen&quot;/&gt;&lt;Field id=&quot;Author.2&quot; value=&quot;R.S.&quot;/&gt;&lt;Field id=&quot;Author.3&quot; value=&quot;van der&quot;/&gt;&lt;Field id=&quot;Author.4&quot; value=&quot;Rob&quot;/&gt;&lt;Field id=&quot;Author.5&quot; value=&quot;r.s.vanderveen@minocw.nl&quot;/&gt;&lt;Field id=&quot;Author.6&quot; value=&quot;&quot;/&gt;&lt;Field id=&quot;Author.7&quot; value=&quot;&quot;/&gt;&lt;Field id=&quot;Author.8&quot; value=&quot;&quot;/&gt;&lt;Field id=&quot;Author.9&quot; value=&quot;o003vee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van der Veen&quot;/&gt;&lt;Field id=&quot;Author.E72E562AD10E44CF8B0BB85626A7CED6&quot; value=&quot;&quot;/&gt;&lt;Field id=&quot;Author.2A7545B21CF14EEBBD8CE2FB110ECA76&quot; value=&quot;+31 6 46 84 93 06&quot;/&gt;&lt;Field id=&quot;Author.07A356D7877849EBA5C9C7CF16E58D5F&quot; value=&quot;+31-70-412 2953&quot;/&gt;&lt;Field id=&quot;Author.316524BDEDA04B27B02489813A15B3D2&quot; value=&quot;&quot;/&gt;&lt;Field id=&quot;Author.764D5833F93D470E8E750B1DAEBD2873&quot; value=&quot;1833&quot;/&gt;&lt;Field id=&quot;Author.978504FDCABC4ECBB9ECA7D9D1C6BAF8&quot; value=&quot;Ondersteunend 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3 06&quot;/&gt;&lt;Field id=&quot;Author.9F10345A9CBA40549518EFEBF9616FE7&quot; value=&quot;FEZ&quot;/&gt;&lt;Field id=&quot;Author.A08FD3E3B58F4E81842FC68F44A9B386&quot; value=&quot;OCW&quot;/&gt;&lt;Field id=&quot;Author.8DC78BAD95DF4C7792B2965626F7CBF4&quot; value=&quot;1&quot;/&gt;&lt;Field id=&quot;Typist.0&quot; value=&quot;8F773FC5EB0C4B1B87260238EF3243B3&quot;/&gt;&lt;Field id=&quot;Typist.1&quot; value=&quot;Veen&quot;/&gt;&lt;Field id=&quot;Typist.2&quot; value=&quot;R.S.&quot;/&gt;&lt;Field id=&quot;Typist.3&quot; value=&quot;van der&quot;/&gt;&lt;Field id=&quot;Typist.4&quot; value=&quot;Rob&quot;/&gt;&lt;Field id=&quot;Typist.5&quot; value=&quot;r.s.vanderveen@minocw.nl&quot;/&gt;&lt;Field id=&quot;Typist.6&quot; value=&quot;&quot;/&gt;&lt;Field id=&quot;Typist.7&quot; value=&quot;&quot;/&gt;&lt;Field id=&quot;Typist.8&quot; value=&quot;&quot;/&gt;&lt;Field id=&quot;Typist.9&quot; value=&quot;o003vee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van der Veen&quot;/&gt;&lt;Field id=&quot;Typist.E72E562AD10E44CF8B0BB85626A7CED6&quot; value=&quot;&quot;/&gt;&lt;Field id=&quot;Typist.2A7545B21CF14EEBBD8CE2FB110ECA76&quot; value=&quot;+31 6 46 84 93 06&quot;/&gt;&lt;Field id=&quot;Typist.07A356D7877849EBA5C9C7CF16E58D5F&quot; value=&quot;+31-70-412 2953&quot;/&gt;&lt;Field id=&quot;Typist.316524BDEDA04B27B02489813A15B3D2&quot; value=&quot;&quot;/&gt;&lt;Field id=&quot;Typist.764D5833F93D470E8E750B1DAEBD2873&quot; value=&quot;1833&quot;/&gt;&lt;Field id=&quot;Typist.978504FDCABC4ECBB9ECA7D9D1C6BAF8&quot; value=&quot;Ondersteunend 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3 06&quot;/&gt;&lt;Field id=&quot;Typist.9F10345A9CBA40549518EFEBF9616FE7&quot; value=&quot;FEZ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FE4CD05DAC8849E6BD0076193ED944EC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ntwoord Kamervraag slotwet 2015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6/7/2016 9:24:47 AM&quot;/&gt;&lt;Field id=&quot;A746841F87014F8D85F9ED5676961DEF&quot; description=&quot;Uw referentie&quot; value=&quot;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9656C2DC3CB34830A5810E022C657F8C&quot; description=&quot;Taal - Aanhef&quot; value=&quot;Geen aanhef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33380A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28D5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380A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568DF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12B4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294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D7E8F"/>
    <w:rsid w:val="00DE1EB5"/>
    <w:rsid w:val="00DE3FE0"/>
    <w:rsid w:val="00DE578A"/>
    <w:rsid w:val="00DF2583"/>
    <w:rsid w:val="00DF3E62"/>
    <w:rsid w:val="00DF4D7F"/>
    <w:rsid w:val="00DF4E80"/>
    <w:rsid w:val="00DF53C4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33380A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33380A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C48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539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2016-06-07T07:49:00.0000000Z</lastPrinted>
  <dcterms:created xsi:type="dcterms:W3CDTF">2016-06-07T13:37:00.0000000Z</dcterms:created>
  <dcterms:modified xsi:type="dcterms:W3CDTF">2016-06-07T13:37:00.0000000Z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1003112</vt:lpwstr>
  </property>
  <property fmtid="{D5CDD505-2E9C-101B-9397-08002B2CF9AE}" pid="3" name="ContentTypeId">
    <vt:lpwstr>0x010100A9BA62E935A1364695A949F00966E9FF</vt:lpwstr>
  </property>
</Properties>
</file>