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5611C7" w:rsidTr="005611C7">
        <w:trPr>
          <w:trHeight w:val="289" w:hRule="exact"/>
        </w:trPr>
        <w:tc>
          <w:tcPr>
            <w:tcW w:w="929" w:type="dxa"/>
          </w:tcPr>
          <w:p w:rsidRPr="00434042" w:rsidR="005611C7" w:rsidP="005611C7" w:rsidRDefault="005611C7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5611C7" w:rsidP="000A54E7" w:rsidRDefault="00DA5CC4">
            <w:r>
              <w:t xml:space="preserve"> 1 juni 2016</w:t>
            </w:r>
            <w:bookmarkStart w:name="_GoBack" w:id="0"/>
            <w:bookmarkEnd w:id="0"/>
          </w:p>
        </w:tc>
      </w:tr>
      <w:tr w:rsidRPr="00434042" w:rsidR="005611C7" w:rsidTr="005611C7">
        <w:trPr>
          <w:trHeight w:val="368"/>
        </w:trPr>
        <w:tc>
          <w:tcPr>
            <w:tcW w:w="929" w:type="dxa"/>
          </w:tcPr>
          <w:p w:rsidR="005611C7" w:rsidP="005611C7" w:rsidRDefault="005611C7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5611C7" w:rsidP="000A54E7" w:rsidRDefault="005611C7">
            <w:r>
              <w:t>verslag schriftelijk overleg Actieplan T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611C7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611C7" w:rsidP="005611C7" w:rsidRDefault="005611C7">
            <w:r>
              <w:t>De voorzitter van de Tweede Kamer der Staten-Generaal</w:t>
            </w:r>
          </w:p>
          <w:p w:rsidR="005611C7" w:rsidP="005611C7" w:rsidRDefault="005611C7">
            <w:r>
              <w:t xml:space="preserve">Postbus 20018 </w:t>
            </w:r>
          </w:p>
          <w:p w:rsidR="005611C7" w:rsidP="005611C7" w:rsidRDefault="005611C7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5611C7" w:rsidTr="00461257">
        <w:tc>
          <w:tcPr>
            <w:tcW w:w="2160" w:type="dxa"/>
          </w:tcPr>
          <w:p w:rsidRPr="004E6BCF" w:rsidR="005611C7" w:rsidP="005611C7" w:rsidRDefault="005611C7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Emancipatie</w:t>
            </w:r>
          </w:p>
          <w:p w:rsidR="005611C7" w:rsidP="005611C7" w:rsidRDefault="005611C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5611C7" w:rsidP="005611C7" w:rsidRDefault="005611C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5611C7" w:rsidP="005611C7" w:rsidRDefault="005611C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5611C7" w:rsidP="005611C7" w:rsidRDefault="005611C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5611C7" w:rsidP="00DA5CC4" w:rsidRDefault="005611C7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5611C7" w:rsidTr="00461257">
        <w:trPr>
          <w:trHeight w:val="200" w:hRule="exact"/>
        </w:trPr>
        <w:tc>
          <w:tcPr>
            <w:tcW w:w="2160" w:type="dxa"/>
          </w:tcPr>
          <w:p w:rsidRPr="00356D2B" w:rsidR="005611C7" w:rsidP="00461257" w:rsidRDefault="005611C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5611C7" w:rsidTr="00461257">
        <w:trPr>
          <w:trHeight w:val="450"/>
        </w:trPr>
        <w:tc>
          <w:tcPr>
            <w:tcW w:w="2160" w:type="dxa"/>
          </w:tcPr>
          <w:p w:rsidR="005611C7" w:rsidP="005611C7" w:rsidRDefault="005611C7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5611C7" w:rsidP="00461257" w:rsidRDefault="005611C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F01F5A">
              <w:rPr>
                <w:sz w:val="13"/>
                <w:szCs w:val="13"/>
              </w:rPr>
              <w:t>999036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5611C7" w:rsidTr="00461257">
        <w:trPr>
          <w:trHeight w:val="135"/>
        </w:trPr>
        <w:tc>
          <w:tcPr>
            <w:tcW w:w="2160" w:type="dxa"/>
          </w:tcPr>
          <w:p w:rsidR="005611C7" w:rsidP="005611C7" w:rsidRDefault="005611C7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5611C7" w:rsidP="005611C7" w:rsidRDefault="005611C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5611C7" w:rsidTr="00461257">
        <w:trPr>
          <w:trHeight w:val="225"/>
        </w:trPr>
        <w:tc>
          <w:tcPr>
            <w:tcW w:w="2160" w:type="dxa"/>
          </w:tcPr>
          <w:p w:rsidRPr="004A65A5" w:rsidR="005611C7" w:rsidP="005611C7" w:rsidRDefault="005611C7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5611C7" w:rsidP="00461257" w:rsidRDefault="005611C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938035</w:t>
            </w:r>
          </w:p>
        </w:tc>
      </w:tr>
    </w:tbl>
    <w:p w:rsidR="005611C7" w:rsidP="005611C7" w:rsidRDefault="005611C7"/>
    <w:p w:rsidR="005611C7" w:rsidP="005611C7" w:rsidRDefault="005611C7"/>
    <w:p w:rsidRPr="006A0C96" w:rsidR="005611C7" w:rsidRDefault="005611C7">
      <w:r>
        <w:t>U heeft mij naar aanleiding van mijn reactie van 7 maart jl. op het Act</w:t>
      </w:r>
      <w:r w:rsidR="00225E4F">
        <w:t xml:space="preserve">ieplan T van Transgendernetwerk </w:t>
      </w:r>
      <w:r>
        <w:t>Nederland (TNN) nog enkele vragen gesteld. Hierbij treft u de antwoorden aan.</w:t>
      </w:r>
    </w:p>
    <w:p w:rsidRPr="006A0C96" w:rsidR="005611C7" w:rsidRDefault="005611C7"/>
    <w:p w:rsidR="005611C7" w:rsidP="005611C7" w:rsidRDefault="005611C7"/>
    <w:p w:rsidR="005611C7" w:rsidP="005611C7" w:rsidRDefault="005611C7"/>
    <w:p w:rsidR="005611C7" w:rsidP="005611C7" w:rsidRDefault="005611C7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5611C7" w:rsidP="005611C7" w:rsidRDefault="005611C7">
      <w:pPr>
        <w:rPr>
          <w:szCs w:val="20"/>
        </w:rPr>
      </w:pPr>
    </w:p>
    <w:p w:rsidR="005611C7" w:rsidP="005611C7" w:rsidRDefault="005611C7">
      <w:pPr>
        <w:rPr>
          <w:szCs w:val="20"/>
        </w:rPr>
      </w:pPr>
    </w:p>
    <w:p w:rsidR="005611C7" w:rsidP="005611C7" w:rsidRDefault="005611C7">
      <w:pPr>
        <w:rPr>
          <w:szCs w:val="20"/>
        </w:rPr>
      </w:pPr>
    </w:p>
    <w:p w:rsidRPr="006A0C96" w:rsidR="005611C7" w:rsidP="005611C7" w:rsidRDefault="005611C7">
      <w:pPr>
        <w:pStyle w:val="standaard-tekst"/>
      </w:pPr>
      <w:r w:rsidRPr="00581A9D">
        <w:rPr>
          <w:sz w:val="18"/>
          <w:szCs w:val="18"/>
        </w:rPr>
        <w:t>dr. Jet Bussemaker</w:t>
      </w:r>
    </w:p>
    <w:p w:rsidRPr="00263FD6" w:rsidR="00692BA9" w:rsidP="00263FD6" w:rsidRDefault="00692BA9"/>
    <w:sectPr w:rsidRPr="00263FD6" w:rsidR="00692BA9" w:rsidSect="002F4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1C7" w:rsidRDefault="005611C7">
      <w:r>
        <w:separator/>
      </w:r>
    </w:p>
    <w:p w:rsidR="005611C7" w:rsidRDefault="005611C7"/>
  </w:endnote>
  <w:endnote w:type="continuationSeparator" w:id="0">
    <w:p w:rsidR="005611C7" w:rsidRDefault="005611C7">
      <w:r>
        <w:continuationSeparator/>
      </w:r>
    </w:p>
    <w:p w:rsidR="005611C7" w:rsidRDefault="00561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611C7" w:rsidP="005611C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503C53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503C53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611C7" w:rsidP="005611C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A5CC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A5CC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1C7" w:rsidRDefault="005611C7">
      <w:r>
        <w:separator/>
      </w:r>
    </w:p>
    <w:p w:rsidR="005611C7" w:rsidRDefault="005611C7"/>
  </w:footnote>
  <w:footnote w:type="continuationSeparator" w:id="0">
    <w:p w:rsidR="005611C7" w:rsidRDefault="005611C7">
      <w:r>
        <w:continuationSeparator/>
      </w:r>
    </w:p>
    <w:p w:rsidR="005611C7" w:rsidRDefault="005611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5611C7" w:rsidRPr="002F71BB" w:rsidRDefault="005611C7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225E4F">
            <w:rPr>
              <w:sz w:val="13"/>
              <w:szCs w:val="13"/>
            </w:rPr>
            <w:t>999036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611C7" w:rsidRDefault="00F01F5A" w:rsidP="005611C7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6020" cy="1661160"/>
                <wp:effectExtent l="0" t="0" r="0" b="0"/>
                <wp:docPr id="928" name="Afbeelding 9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611C7" w:rsidRPr="00543A0D" w:rsidRDefault="005611C7" w:rsidP="005611C7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5611C7" w:rsidP="005611C7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3BE56473C56246D1A5B54248377CD0AB&quot;/&gt;&lt;Field id=&quot;UserGroup.1&quot; value=&quot;Emancipatie&quot;/&gt;&lt;Field id=&quot;UserGroup.2&quot; value=&quot;DE&quot;/&gt;&lt;Field id=&quot;UserGroup.3&quot; value=&quot;&quot;/&gt;&lt;Field id=&quot;UserGroup.815F2AA4BDBE427BB9EA923102C2FB70&quot; value=&quot;Emancipatie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 Jacqueline Prins M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E5F893AFDFAB4942A40444F83B0B9D19&quot;/&gt;&lt;Field id=&quot;Author.1&quot; value=&quot;Langezaal&quot;/&gt;&lt;Field id=&quot;Author.2&quot; value=&quot;B.&quot;/&gt;&lt;Field id=&quot;Author.3&quot; value=&quot;&quot;/&gt;&lt;Field id=&quot;Author.4&quot; value=&quot;Brenda&quot;/&gt;&lt;Field id=&quot;Author.5&quot; value=&quot;b.langezaal@minocw.nl&quot;/&gt;&lt;Field id=&quot;Author.6&quot; value=&quot;&quot;/&gt;&lt;Field id=&quot;Author.7&quot; value=&quot;&quot;/&gt;&lt;Field id=&quot;Author.8&quot; value=&quot;&quot;/&gt;&lt;Field id=&quot;Author.9&quot; value=&quot;o221lan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Langezaal&quot;/&gt;&lt;Field id=&quot;Author.E72E562AD10E44CF8B0BB85626A7CED6&quot; value=&quot;&quot;/&gt;&lt;Field id=&quot;Author.2A7545B21CF14EEBBD8CE2FB110ECA76&quot; value=&quot;+31 6 15 03 81 26&quot;/&gt;&lt;Field id=&quot;Author.07A356D7877849EBA5C9C7CF16E58D5F&quot; value=&quot;&quot;/&gt;&lt;Field id=&quot;Author.316524BDEDA04B27B02489813A15B3D2&quot; value=&quot;&quot;/&gt;&lt;Field id=&quot;Author.764D5833F93D470E8E750B1DAEBD2873&quot; value=&quot;166473&quot;/&gt;&lt;Field id=&quot;Author.978504FDCABC4ECBB9ECA7D9D1C6BAF8&quot; value=&quot;Senior Beleids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DE&quot;/&gt;&lt;Field id=&quot;Author.A08FD3E3B58F4E81842FC68F44A9B386&quot; value=&quot;OCW&quot;/&gt;&lt;Field id=&quot;Author.8DC78BAD95DF4C7792B2965626F7CBF4&quot; value=&quot;1&quot;/&gt;&lt;Field id=&quot;Typist.0&quot; value=&quot;E5F893AFDFAB4942A40444F83B0B9D19&quot;/&gt;&lt;Field id=&quot;Typist.1&quot; value=&quot;Langezaal&quot;/&gt;&lt;Field id=&quot;Typist.2&quot; value=&quot;B.&quot;/&gt;&lt;Field id=&quot;Typist.3&quot; value=&quot;&quot;/&gt;&lt;Field id=&quot;Typist.4&quot; value=&quot;Brenda&quot;/&gt;&lt;Field id=&quot;Typist.5&quot; value=&quot;b.langezaal@minocw.nl&quot;/&gt;&lt;Field id=&quot;Typist.6&quot; value=&quot;&quot;/&gt;&lt;Field id=&quot;Typist.7&quot; value=&quot;&quot;/&gt;&lt;Field id=&quot;Typist.8&quot; value=&quot;&quot;/&gt;&lt;Field id=&quot;Typist.9&quot; value=&quot;o221lan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Langezaal&quot;/&gt;&lt;Field id=&quot;Typist.E72E562AD10E44CF8B0BB85626A7CED6&quot; value=&quot;&quot;/&gt;&lt;Field id=&quot;Typist.2A7545B21CF14EEBBD8CE2FB110ECA76&quot; value=&quot;+31 6 15 03 81 26&quot;/&gt;&lt;Field id=&quot;Typist.07A356D7877849EBA5C9C7CF16E58D5F&quot; value=&quot;&quot;/&gt;&lt;Field id=&quot;Typist.316524BDEDA04B27B02489813A15B3D2&quot; value=&quot;&quot;/&gt;&lt;Field id=&quot;Typist.764D5833F93D470E8E750B1DAEBD2873&quot; value=&quot;166473&quot;/&gt;&lt;Field id=&quot;Typist.978504FDCABC4ECBB9ECA7D9D1C6BAF8&quot; value=&quot;Senior Beleids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DE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0593E7256C1C4CCF86A6D6BDA1693929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Actieplan T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5/8/2016&quot;/&gt;&lt;Field id=&quot;A746841F87014F8D85F9ED5676961DEF&quot; description=&quot;Uw referentie&quot; value=&quot;938035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938035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5611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25E4F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3C53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11C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A5CC4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F5A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5611C7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5611C7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541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2016-05-30T14:19:00.0000000Z</lastPrinted>
  <dcterms:created xsi:type="dcterms:W3CDTF">2016-06-01T12:08:00.0000000Z</dcterms:created>
  <dcterms:modified xsi:type="dcterms:W3CDTF">2016-06-01T12:08:00.0000000Z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999036</vt:lpwstr>
  </property>
  <property fmtid="{D5CDD505-2E9C-101B-9397-08002B2CF9AE}" pid="3" name="ContentTypeId">
    <vt:lpwstr>0x010100C8F39F09BC6D5542B30FA8368F243B35</vt:lpwstr>
  </property>
</Properties>
</file>