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A239F5" w:rsidTr="00A239F5">
        <w:trPr>
          <w:trHeight w:val="289" w:hRule="exact"/>
        </w:trPr>
        <w:tc>
          <w:tcPr>
            <w:tcW w:w="929" w:type="dxa"/>
          </w:tcPr>
          <w:p w:rsidRPr="00434042" w:rsidR="00A239F5" w:rsidP="00A239F5" w:rsidRDefault="00A239F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A239F5" w:rsidP="000A54E7" w:rsidRDefault="00B3408C">
            <w:r>
              <w:t>25 mei 2016</w:t>
            </w:r>
            <w:bookmarkStart w:name="_GoBack" w:id="0"/>
            <w:bookmarkEnd w:id="0"/>
          </w:p>
        </w:tc>
      </w:tr>
      <w:tr w:rsidRPr="00434042" w:rsidR="00A239F5" w:rsidTr="00A239F5">
        <w:trPr>
          <w:trHeight w:val="368"/>
        </w:trPr>
        <w:tc>
          <w:tcPr>
            <w:tcW w:w="929" w:type="dxa"/>
          </w:tcPr>
          <w:p w:rsidR="00A239F5" w:rsidP="00A239F5" w:rsidRDefault="00A239F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A239F5" w:rsidP="000A54E7" w:rsidRDefault="00A239F5">
            <w:r>
              <w:t>Aanbiedingsbrief beantwoording schriftelijk overleg over reactie twee moties over de beroepspraktijkvorming in het mbo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239F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239F5" w:rsidP="00A239F5" w:rsidRDefault="00A239F5"/>
          <w:p w:rsidR="008E1C48" w:rsidP="008E1C48" w:rsidRDefault="008E1C48">
            <w:pPr>
              <w:pStyle w:val="Default"/>
              <w:rPr>
                <w:color w:val="auto"/>
              </w:rPr>
            </w:pPr>
          </w:p>
          <w:p w:rsidR="008E1C48" w:rsidP="008E1C48" w:rsidRDefault="008E1C48">
            <w:pPr>
              <w:rPr>
                <w:szCs w:val="18"/>
              </w:rPr>
            </w:pPr>
            <w:r>
              <w:rPr>
                <w:szCs w:val="18"/>
              </w:rPr>
              <w:t xml:space="preserve">De Voorzitter van de Tweede Kamer der Staten-Generaal </w:t>
            </w:r>
          </w:p>
          <w:p w:rsidR="008E1C48" w:rsidP="008E1C48" w:rsidRDefault="008E1C48">
            <w:pPr>
              <w:rPr>
                <w:szCs w:val="18"/>
              </w:rPr>
            </w:pPr>
            <w:r>
              <w:rPr>
                <w:szCs w:val="18"/>
              </w:rPr>
              <w:t xml:space="preserve">Postbus 20018 </w:t>
            </w:r>
          </w:p>
          <w:p w:rsidR="00A239F5" w:rsidP="008E1C48" w:rsidRDefault="008E1C48">
            <w:r>
              <w:rPr>
                <w:szCs w:val="18"/>
              </w:rPr>
              <w:t xml:space="preserve">2500 EA DEN HAAG </w:t>
            </w:r>
            <w:r w:rsidR="00A239F5">
              <w:t xml:space="preserve"> </w:t>
            </w:r>
          </w:p>
          <w:p w:rsidR="00A239F5" w:rsidP="00A239F5" w:rsidRDefault="00A239F5">
            <w:r>
              <w:t xml:space="preserve"> </w:t>
            </w:r>
          </w:p>
          <w:p w:rsidR="00A239F5" w:rsidP="00A239F5" w:rsidRDefault="00A239F5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A239F5" w:rsidTr="00461257">
        <w:tc>
          <w:tcPr>
            <w:tcW w:w="2160" w:type="dxa"/>
          </w:tcPr>
          <w:p w:rsidRPr="004E6BCF" w:rsidR="00A239F5" w:rsidP="00A239F5" w:rsidRDefault="00A239F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A239F5" w:rsidP="00A239F5" w:rsidRDefault="00A23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A239F5" w:rsidP="00A239F5" w:rsidRDefault="00A23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A239F5" w:rsidP="00A239F5" w:rsidRDefault="00A23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A239F5" w:rsidP="00A239F5" w:rsidRDefault="00A23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A239F5" w:rsidP="00A239F5" w:rsidRDefault="00A239F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A239F5" w:rsidP="00461257" w:rsidRDefault="00A239F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A239F5" w:rsidTr="00461257">
        <w:trPr>
          <w:trHeight w:val="200" w:hRule="exact"/>
        </w:trPr>
        <w:tc>
          <w:tcPr>
            <w:tcW w:w="2160" w:type="dxa"/>
          </w:tcPr>
          <w:p w:rsidRPr="00356D2B" w:rsidR="00A239F5" w:rsidP="00461257" w:rsidRDefault="00A239F5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A239F5" w:rsidTr="00461257">
        <w:trPr>
          <w:trHeight w:val="450"/>
        </w:trPr>
        <w:tc>
          <w:tcPr>
            <w:tcW w:w="2160" w:type="dxa"/>
          </w:tcPr>
          <w:p w:rsidR="00A239F5" w:rsidP="00A239F5" w:rsidRDefault="00A239F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A239F5" w:rsidP="00461257" w:rsidRDefault="00A239F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979041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A239F5" w:rsidTr="00461257">
        <w:trPr>
          <w:trHeight w:val="135"/>
        </w:trPr>
        <w:tc>
          <w:tcPr>
            <w:tcW w:w="2160" w:type="dxa"/>
          </w:tcPr>
          <w:p w:rsidR="00A239F5" w:rsidP="00A239F5" w:rsidRDefault="00A239F5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A239F5" w:rsidP="00A239F5" w:rsidRDefault="00A239F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24 </w:t>
            </w:r>
            <w:proofErr w:type="spellStart"/>
            <w:r>
              <w:rPr>
                <w:sz w:val="13"/>
                <w:szCs w:val="13"/>
                <w:lang w:val="en-US"/>
              </w:rPr>
              <w:t>mei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2016</w:t>
            </w:r>
          </w:p>
        </w:tc>
      </w:tr>
    </w:tbl>
    <w:p w:rsidR="00A5399D" w:rsidP="00A5399D" w:rsidRDefault="00A5399D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 xml:space="preserve">Hierbij bied ik u </w:t>
      </w:r>
      <w:r w:rsidR="00381F32">
        <w:rPr>
          <w:rFonts w:cs="Verdana"/>
          <w:szCs w:val="18"/>
        </w:rPr>
        <w:t>de</w:t>
      </w:r>
      <w:r>
        <w:rPr>
          <w:rFonts w:cs="Verdana"/>
          <w:szCs w:val="18"/>
        </w:rPr>
        <w:t xml:space="preserve"> antwoorden aan op de vragen van de vaste</w:t>
      </w:r>
    </w:p>
    <w:p w:rsidR="00A5399D" w:rsidP="00A5399D" w:rsidRDefault="00A5399D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commissie voor Onderwijs, Cultuur en Wetenschap in het kader van het</w:t>
      </w:r>
    </w:p>
    <w:p w:rsidR="00A239F5" w:rsidP="00A5399D" w:rsidRDefault="00A5399D">
      <w:r>
        <w:rPr>
          <w:rFonts w:cs="Verdana"/>
          <w:szCs w:val="18"/>
        </w:rPr>
        <w:t xml:space="preserve">schriftelijk overleg over de </w:t>
      </w:r>
      <w:r>
        <w:t>reactie op twee moties over de beroepspraktijkvorming in het mbo</w:t>
      </w:r>
      <w:r>
        <w:rPr>
          <w:rFonts w:cs="Verdana"/>
          <w:szCs w:val="18"/>
        </w:rPr>
        <w:t>.</w:t>
      </w:r>
    </w:p>
    <w:p w:rsidRPr="006A0C96" w:rsidR="00A239F5" w:rsidRDefault="00A239F5"/>
    <w:p w:rsidR="00A239F5" w:rsidP="00A239F5" w:rsidRDefault="00A239F5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A239F5" w:rsidP="00A239F5" w:rsidRDefault="00A239F5">
      <w:pPr>
        <w:rPr>
          <w:szCs w:val="20"/>
        </w:rPr>
      </w:pPr>
    </w:p>
    <w:p w:rsidR="004C272A" w:rsidP="00A239F5" w:rsidRDefault="004C272A">
      <w:pPr>
        <w:rPr>
          <w:szCs w:val="20"/>
        </w:rPr>
      </w:pPr>
    </w:p>
    <w:p w:rsidR="00A239F5" w:rsidP="00A239F5" w:rsidRDefault="00A239F5">
      <w:pPr>
        <w:rPr>
          <w:szCs w:val="20"/>
        </w:rPr>
      </w:pPr>
    </w:p>
    <w:p w:rsidR="00A239F5" w:rsidP="00A239F5" w:rsidRDefault="00A239F5">
      <w:pPr>
        <w:rPr>
          <w:szCs w:val="20"/>
        </w:rPr>
      </w:pPr>
    </w:p>
    <w:p w:rsidRPr="006A0C96" w:rsidR="00A239F5" w:rsidP="00A239F5" w:rsidRDefault="00A239F5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A239F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F5" w:rsidRDefault="00A239F5">
      <w:r>
        <w:separator/>
      </w:r>
    </w:p>
    <w:p w:rsidR="00A239F5" w:rsidRDefault="00A239F5"/>
  </w:endnote>
  <w:endnote w:type="continuationSeparator" w:id="0">
    <w:p w:rsidR="00A239F5" w:rsidRDefault="00A239F5">
      <w:r>
        <w:continuationSeparator/>
      </w:r>
    </w:p>
    <w:p w:rsidR="00A239F5" w:rsidRDefault="00A23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239F5" w:rsidP="00A239F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C272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C272A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239F5" w:rsidP="00A239F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821D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821D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F5" w:rsidRDefault="00A239F5">
      <w:r>
        <w:separator/>
      </w:r>
    </w:p>
    <w:p w:rsidR="00A239F5" w:rsidRDefault="00A239F5"/>
  </w:footnote>
  <w:footnote w:type="continuationSeparator" w:id="0">
    <w:p w:rsidR="00A239F5" w:rsidRDefault="00A239F5">
      <w:r>
        <w:continuationSeparator/>
      </w:r>
    </w:p>
    <w:p w:rsidR="00A239F5" w:rsidRDefault="00A239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A239F5" w:rsidRPr="002F71BB" w:rsidRDefault="00A239F5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239F5">
            <w:rPr>
              <w:sz w:val="13"/>
              <w:szCs w:val="13"/>
            </w:rPr>
            <w:t>979041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239F5" w:rsidRDefault="00A239F5" w:rsidP="00A239F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00" name="Afbeelding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239F5" w:rsidRPr="00543A0D" w:rsidRDefault="00A239F5" w:rsidP="00A239F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239F5" w:rsidP="00A239F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nge Vossenaar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2C29567B2D04195A52227CD694F24D2&quot;/&gt;&lt;Field id=&quot;Author.1&quot; value=&quot;Kewal&quot;/&gt;&lt;Field id=&quot;Author.2&quot; value=&quot;M.B.&quot;/&gt;&lt;Field id=&quot;Author.3&quot; value=&quot;&quot;/&gt;&lt;Field id=&quot;Author.4&quot; value=&quot;Mirelda&quot;/&gt;&lt;Field id=&quot;Author.5&quot; value=&quot;m.b.kewal@minocw.nl&quot;/&gt;&lt;Field id=&quot;Author.6&quot; value=&quot;&quot;/&gt;&lt;Field id=&quot;Author.7&quot; value=&quot;&quot;/&gt;&lt;Field id=&quot;Author.8&quot; value=&quot;&quot;/&gt;&lt;Field id=&quot;Author.9&quot; value=&quot;o202kew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Kewal&quot;/&gt;&lt;Field id=&quot;Author.E72E562AD10E44CF8B0BB85626A7CED6&quot; value=&quot;&quot;/&gt;&lt;Field id=&quot;Author.2A7545B21CF14EEBBD8CE2FB110ECA76&quot; value=&quot;+31 6 31 74 92 50&quot;/&gt;&lt;Field id=&quot;Author.07A356D7877849EBA5C9C7CF16E58D5F&quot; value=&quot;&quot;/&gt;&lt;Field id=&quot;Author.316524BDEDA04B27B02489813A15B3D2&quot; value=&quot;&quot;/&gt;&lt;Field id=&quot;Author.764D5833F93D470E8E750B1DAEBD2873&quot; value=&quot;11715&quot;/&gt;&lt;Field id=&quot;Author.978504FDCABC4ECBB9ECA7D9D1C6BAF8&quot; value=&quot;Beleidsmedewerker&quot;/&gt;&lt;Field id=&quot;Author.663F8FD50E584CBAB4C11BDAE47EC065&quot; value=&quot;Policy officer&quot;/&gt;&lt;Field id=&quot;Author.020D8803A2884AAE9C59114AD64A9B62&quot; value=&quot;&quot;/&gt;&lt;Field id=&quot;Author.B7969BAB035B4138AC8B330187D7E070&quot; value=&quot;MSc&quot;/&gt;&lt;Field id=&quot;Author.82A7DC50A95C44B2833D66A60E989DD1&quot; value=&quot;FLEX&quot;/&gt;&lt;Field id=&quot;Author.E9BB16FB50E04B859D7F26979E793515&quot; value=&quot;+31 6 31 74 92 50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72C29567B2D04195A52227CD694F24D2&quot;/&gt;&lt;Field id=&quot;Typist.1&quot; value=&quot;Kewal&quot;/&gt;&lt;Field id=&quot;Typist.2&quot; value=&quot;M.B.&quot;/&gt;&lt;Field id=&quot;Typist.3&quot; value=&quot;&quot;/&gt;&lt;Field id=&quot;Typist.4&quot; value=&quot;Mirelda&quot;/&gt;&lt;Field id=&quot;Typist.5&quot; value=&quot;m.b.kewal@minocw.nl&quot;/&gt;&lt;Field id=&quot;Typist.6&quot; value=&quot;&quot;/&gt;&lt;Field id=&quot;Typist.7&quot; value=&quot;&quot;/&gt;&lt;Field id=&quot;Typist.8&quot; value=&quot;&quot;/&gt;&lt;Field id=&quot;Typist.9&quot; value=&quot;o202kew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Kewal&quot;/&gt;&lt;Field id=&quot;Typist.E72E562AD10E44CF8B0BB85626A7CED6&quot; value=&quot;&quot;/&gt;&lt;Field id=&quot;Typist.2A7545B21CF14EEBBD8CE2FB110ECA76&quot; value=&quot;+31 6 31 74 92 50&quot;/&gt;&lt;Field id=&quot;Typist.07A356D7877849EBA5C9C7CF16E58D5F&quot; value=&quot;&quot;/&gt;&lt;Field id=&quot;Typist.316524BDEDA04B27B02489813A15B3D2&quot; value=&quot;&quot;/&gt;&lt;Field id=&quot;Typist.764D5833F93D470E8E750B1DAEBD2873&quot; value=&quot;11715&quot;/&gt;&lt;Field id=&quot;Typist.978504FDCABC4ECBB9ECA7D9D1C6BAF8&quot; value=&quot;Beleidsmedewerker&quot;/&gt;&lt;Field id=&quot;Typist.663F8FD50E584CBAB4C11BDAE47EC065&quot; value=&quot;Policy officer&quot;/&gt;&lt;Field id=&quot;Typist.020D8803A2884AAE9C59114AD64A9B62&quot; value=&quot;&quot;/&gt;&lt;Field id=&quot;Typist.B7969BAB035B4138AC8B330187D7E070&quot; value=&quot;MSc&quot;/&gt;&lt;Field id=&quot;Typist.82A7DC50A95C44B2833D66A60E989DD1&quot; value=&quot;FLEX&quot;/&gt;&lt;Field id=&quot;Typist.E9BB16FB50E04B859D7F26979E793515&quot; value=&quot;+31 6 31 74 92 50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B24AFE6C2DA4AF4BD25AEFDEFA439B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anbiedingsbrief beantwoording schriftelijk overleg over reactie twee moties over de beroepspraktijkvorming in het mbo&quot;/&gt;&lt;Field id=&quot;79EF07FF29B04ACD90F5BFF4D325E8A4&quot; description=&quot;Datum document&quot; mappedto=&quot;OCW_DATE&quot; value=&quot;5/24/2016 2:10:30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5/24/2016 2:10:30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A239F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1F32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21DC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272A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1C48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9F5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399D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408C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A239F5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8E1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A239F5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8E1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2016-05-25T13:18:00.0000000Z</dcterms:created>
  <dcterms:modified xsi:type="dcterms:W3CDTF">2016-05-25T13:18:00.0000000Z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979041</vt:lpwstr>
  </property>
  <property fmtid="{D5CDD505-2E9C-101B-9397-08002B2CF9AE}" pid="3" name="ContentTypeId">
    <vt:lpwstr>0x010100F1EA44BC7A542244BC72F4197B912EE4</vt:lpwstr>
  </property>
</Properties>
</file>