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16347B88" w14:textId="77777777">
      <w:bookmarkStart w:name="bm_txtAanhef" w:id="0"/>
      <w:bookmarkStart w:name="bm_start" w:id="1"/>
      <w:bookmarkStart w:name="_GoBack" w:id="2"/>
      <w:bookmarkEnd w:id="2"/>
      <w:r>
        <w:t xml:space="preserve"> </w:t>
      </w:r>
      <w:bookmarkEnd w:id="0"/>
      <w:bookmarkEnd w:id="1"/>
    </w:p>
    <w:p w:rsidR="00B82B02" w:rsidP="00C37FE1" w:rsidRDefault="00B82B02" w14:paraId="7673E080" w14:textId="77777777">
      <w:r>
        <w:t>Geachte Voorzitter,</w:t>
      </w:r>
    </w:p>
    <w:p w:rsidR="00B82B02" w:rsidP="00C37FE1" w:rsidRDefault="00B82B02" w14:paraId="5678955F" w14:textId="77777777"/>
    <w:p w:rsidR="00B82B02" w:rsidP="00B82B02" w:rsidRDefault="00B82B02" w14:paraId="6B07358D" w14:textId="77777777">
      <w:r>
        <w:t>Met verwijzing naar de schriftelijke inbreng van de Tweede Kamer</w:t>
      </w:r>
    </w:p>
    <w:p w:rsidR="00B82B02" w:rsidP="00B82B02" w:rsidRDefault="00B82B02" w14:paraId="0E9E4C79" w14:textId="6443300E">
      <w:r>
        <w:t>d.d 1</w:t>
      </w:r>
      <w:r w:rsidR="00527AA1">
        <w:t>8</w:t>
      </w:r>
      <w:r>
        <w:t xml:space="preserve"> mei 2016 naar aanleiding van de geannoteerde agenda voor de Raad Buitenlandse Zaken die op 23 mei a.s. zal plaatsvinden, gaan uw Kamer hierbij de antwoorden toe van de zijde van het kabinet. </w:t>
      </w:r>
    </w:p>
    <w:p w:rsidRPr="00C37FE1" w:rsidR="00C37FE1" w:rsidP="00C37FE1" w:rsidRDefault="002D4824" w14:paraId="69E88729" w14:textId="77777777">
      <w:r>
        <w:t xml:space="preserve"> </w:t>
      </w:r>
    </w:p>
    <w:p w:rsidR="00C37FE1" w:rsidP="00C37FE1" w:rsidRDefault="00B82B02" w14:paraId="18961B7F" w14:textId="77777777">
      <w:bookmarkStart w:name="bm_txtend" w:id="3"/>
      <w:r>
        <w:br/>
      </w:r>
      <w:r>
        <w:br/>
      </w:r>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B82B02" w14:paraId="6C508C53" w14:textId="77777777">
        <w:tc>
          <w:tcPr>
            <w:tcW w:w="4500" w:type="pct"/>
          </w:tcPr>
          <w:p w:rsidRPr="00C37FE1" w:rsidR="002F6C89" w:rsidP="002F6C89" w:rsidRDefault="00B82B02" w14:paraId="51A98451" w14:textId="77777777">
            <w:bookmarkStart w:name="bm_groet" w:id="4"/>
            <w:r>
              <w:t>De Minister van Buitenlandse Zaken,</w:t>
            </w:r>
            <w:bookmarkEnd w:id="4"/>
          </w:p>
        </w:tc>
        <w:tc>
          <w:tcPr>
            <w:tcW w:w="2500" w:type="pct"/>
          </w:tcPr>
          <w:p w:rsidRPr="00C37FE1" w:rsidR="002F6C89" w:rsidP="002F6C89" w:rsidRDefault="00B82B02" w14:paraId="6F460591" w14:textId="77777777">
            <w:bookmarkStart w:name="bm_groetam" w:id="5"/>
            <w:r>
              <w:t xml:space="preserve"> </w:t>
            </w:r>
            <w:bookmarkEnd w:id="5"/>
          </w:p>
        </w:tc>
      </w:tr>
      <w:tr w:rsidRPr="00C37FE1" w:rsidR="004B0BDA" w:rsidTr="00B82B02" w14:paraId="170F2677" w14:textId="77777777">
        <w:tc>
          <w:tcPr>
            <w:tcW w:w="4500" w:type="pct"/>
          </w:tcPr>
          <w:p w:rsidR="00B82B02" w:rsidP="002F6C89" w:rsidRDefault="00B82B02" w14:paraId="692447B5" w14:textId="77777777">
            <w:bookmarkStart w:name="bm_groet1" w:id="6"/>
          </w:p>
          <w:p w:rsidR="00B82B02" w:rsidP="002F6C89" w:rsidRDefault="00B82B02" w14:paraId="2FDFD8D3" w14:textId="77777777"/>
          <w:p w:rsidR="00B82B02" w:rsidP="002F6C89" w:rsidRDefault="00B82B02" w14:paraId="398DE9F9" w14:textId="77777777"/>
          <w:p w:rsidR="00B82B02" w:rsidP="002F6C89" w:rsidRDefault="00B82B02" w14:paraId="1455CEB3" w14:textId="77777777"/>
          <w:p w:rsidRPr="00C37FE1" w:rsidR="004B0BDA" w:rsidP="002F6C89" w:rsidRDefault="00B82B02" w14:paraId="3AE76951" w14:textId="77777777">
            <w:r>
              <w:t>Bert Koenders</w:t>
            </w:r>
            <w:bookmarkEnd w:id="6"/>
          </w:p>
        </w:tc>
        <w:tc>
          <w:tcPr>
            <w:tcW w:w="2500" w:type="pct"/>
          </w:tcPr>
          <w:p w:rsidRPr="00C37FE1" w:rsidR="004B0BDA" w:rsidP="002F6C89" w:rsidRDefault="00B82B02" w14:paraId="5AC01C6B" w14:textId="77777777">
            <w:bookmarkStart w:name="bm_groetam1" w:id="7"/>
            <w:r>
              <w:t xml:space="preserve"> </w:t>
            </w:r>
            <w:bookmarkEnd w:id="7"/>
          </w:p>
        </w:tc>
      </w:tr>
    </w:tbl>
    <w:p w:rsidRPr="00825019" w:rsidR="00825019" w:rsidP="00D36B95" w:rsidRDefault="00C37FE1" w14:paraId="3B4364CB" w14:textId="77777777">
      <w:bookmarkStart w:name="bm_antwoord" w:id="8"/>
      <w:r w:rsidRPr="00C37FE1">
        <w:t xml:space="preserve"> </w:t>
      </w:r>
      <w:bookmarkEnd w:id="8"/>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18CB0" w14:textId="77777777" w:rsidR="00B82B02" w:rsidRDefault="00B82B02">
      <w:r>
        <w:separator/>
      </w:r>
    </w:p>
    <w:p w14:paraId="7BFF1673" w14:textId="77777777" w:rsidR="00B82B02" w:rsidRDefault="00B82B02"/>
  </w:endnote>
  <w:endnote w:type="continuationSeparator" w:id="0">
    <w:p w14:paraId="07234A37" w14:textId="77777777" w:rsidR="00B82B02" w:rsidRDefault="00B82B02">
      <w:r>
        <w:continuationSeparator/>
      </w:r>
    </w:p>
    <w:p w14:paraId="6FE2D22E" w14:textId="77777777" w:rsidR="00B82B02" w:rsidRDefault="00B82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E526" w14:textId="77777777" w:rsidR="0014093E" w:rsidRDefault="0014093E">
    <w:pPr>
      <w:pStyle w:val="Footer"/>
    </w:pPr>
  </w:p>
  <w:p w14:paraId="4CF88C17"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93DCF82" w14:textId="77777777">
      <w:trPr>
        <w:trHeight w:hRule="exact" w:val="240"/>
      </w:trPr>
      <w:tc>
        <w:tcPr>
          <w:tcW w:w="7752" w:type="dxa"/>
          <w:shd w:val="clear" w:color="auto" w:fill="auto"/>
        </w:tcPr>
        <w:p w14:paraId="76232B6A" w14:textId="77777777" w:rsidR="0014093E" w:rsidRDefault="0014093E" w:rsidP="002B153C">
          <w:r>
            <w:t>VERTROUWELIJK</w:t>
          </w:r>
        </w:p>
      </w:tc>
      <w:tc>
        <w:tcPr>
          <w:tcW w:w="2148" w:type="dxa"/>
        </w:tcPr>
        <w:p w14:paraId="3E457246"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864F7">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27609E">
            <w:fldChar w:fldCharType="begin"/>
          </w:r>
          <w:r w:rsidR="0027609E">
            <w:instrText xml:space="preserve"> NUMPAGES   \* MERGEFORMAT </w:instrText>
          </w:r>
          <w:r w:rsidR="0027609E">
            <w:fldChar w:fldCharType="separate"/>
          </w:r>
          <w:r w:rsidR="00C864F7">
            <w:t>1</w:t>
          </w:r>
          <w:r w:rsidR="0027609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3301B324" w14:textId="77777777">
      <w:trPr>
        <w:trHeight w:hRule="exact" w:val="240"/>
      </w:trPr>
      <w:tc>
        <w:tcPr>
          <w:tcW w:w="7752" w:type="dxa"/>
          <w:shd w:val="clear" w:color="auto" w:fill="auto"/>
        </w:tcPr>
        <w:p w14:paraId="12BED447" w14:textId="77777777" w:rsidR="0014093E" w:rsidRDefault="0014093E" w:rsidP="002B153C">
          <w:bookmarkStart w:id="17" w:name="bmVoettekst1"/>
        </w:p>
      </w:tc>
      <w:tc>
        <w:tcPr>
          <w:tcW w:w="2148" w:type="dxa"/>
        </w:tcPr>
        <w:p w14:paraId="3DE27079" w14:textId="37D3F4E1" w:rsidR="0014093E" w:rsidRDefault="00C864F7"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27609E">
            <w:fldChar w:fldCharType="begin"/>
          </w:r>
          <w:r w:rsidR="0027609E">
            <w:instrText xml:space="preserve"> NUMPAGES   \* MERGEFORMAT </w:instrText>
          </w:r>
          <w:r w:rsidR="0027609E">
            <w:fldChar w:fldCharType="separate"/>
          </w:r>
          <w:r>
            <w:t>1</w:t>
          </w:r>
          <w:r w:rsidR="0027609E">
            <w:fldChar w:fldCharType="end"/>
          </w:r>
        </w:p>
      </w:tc>
    </w:tr>
    <w:bookmarkEnd w:id="17"/>
  </w:tbl>
  <w:p w14:paraId="6342361B"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A214EE1" w14:textId="77777777">
      <w:trPr>
        <w:trHeight w:hRule="exact" w:val="240"/>
      </w:trPr>
      <w:tc>
        <w:tcPr>
          <w:tcW w:w="7752" w:type="dxa"/>
          <w:shd w:val="clear" w:color="auto" w:fill="auto"/>
        </w:tcPr>
        <w:p w14:paraId="442AE28F" w14:textId="77777777" w:rsidR="0014093E" w:rsidRDefault="0014093E" w:rsidP="00023E9A"/>
      </w:tc>
      <w:tc>
        <w:tcPr>
          <w:tcW w:w="2148" w:type="dxa"/>
        </w:tcPr>
        <w:p w14:paraId="3C4264C9" w14:textId="237520DA" w:rsidR="0014093E" w:rsidRDefault="00C864F7"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27609E">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27609E">
            <w:fldChar w:fldCharType="begin"/>
          </w:r>
          <w:r w:rsidR="0027609E">
            <w:instrText xml:space="preserve"> NUMPAGES   \* MERGEFORMAT </w:instrText>
          </w:r>
          <w:r w:rsidR="0027609E">
            <w:fldChar w:fldCharType="separate"/>
          </w:r>
          <w:r w:rsidR="0027609E">
            <w:t>1</w:t>
          </w:r>
          <w:r w:rsidR="0027609E">
            <w:fldChar w:fldCharType="end"/>
          </w:r>
        </w:p>
      </w:tc>
    </w:tr>
  </w:tbl>
  <w:p w14:paraId="4ADC021A"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E971D" w14:textId="77777777" w:rsidR="00B82B02" w:rsidRDefault="00B82B02">
      <w:r>
        <w:separator/>
      </w:r>
    </w:p>
    <w:p w14:paraId="4A78056E" w14:textId="77777777" w:rsidR="00B82B02" w:rsidRDefault="00B82B02"/>
  </w:footnote>
  <w:footnote w:type="continuationSeparator" w:id="0">
    <w:p w14:paraId="216F14D7" w14:textId="77777777" w:rsidR="00B82B02" w:rsidRDefault="00B82B02">
      <w:r>
        <w:continuationSeparator/>
      </w:r>
    </w:p>
    <w:p w14:paraId="3D7F490F" w14:textId="77777777" w:rsidR="00B82B02" w:rsidRDefault="00B82B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ECAB" w14:textId="77777777" w:rsidR="0014093E" w:rsidRDefault="0014093E">
    <w:pPr>
      <w:pStyle w:val="Header"/>
    </w:pPr>
  </w:p>
  <w:p w14:paraId="482F5162"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ED02" w14:textId="77777777" w:rsidR="0014093E" w:rsidRDefault="0014093E" w:rsidP="004F44C2">
    <w:pPr>
      <w:pStyle w:val="Header"/>
      <w:rPr>
        <w:rFonts w:cs="Verdana-Bold"/>
        <w:b/>
        <w:bCs/>
        <w:smallCaps/>
        <w:szCs w:val="18"/>
      </w:rPr>
    </w:pPr>
    <w:r>
      <w:rPr>
        <w:rFonts w:cs="Verdana-Bold"/>
        <w:b/>
        <w:bCs/>
        <w:smallCaps/>
        <w:noProof/>
        <w:szCs w:val="18"/>
        <w:lang w:eastAsia="ja-JP"/>
      </w:rPr>
      <mc:AlternateContent>
        <mc:Choice Requires="wps">
          <w:drawing>
            <wp:anchor distT="0" distB="0" distL="114300" distR="114300" simplePos="0" relativeHeight="251658240" behindDoc="0" locked="0" layoutInCell="1" allowOverlap="1" wp14:anchorId="77E74958" wp14:editId="7EF59B04">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0385B02" w14:textId="77777777">
                            <w:tc>
                              <w:tcPr>
                                <w:tcW w:w="2160" w:type="dxa"/>
                                <w:shd w:val="clear" w:color="auto" w:fill="auto"/>
                              </w:tcPr>
                              <w:p w14:paraId="77AC1897" w14:textId="77777777" w:rsidR="0014093E" w:rsidRPr="00FB2EB1" w:rsidRDefault="00B82B02"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14:paraId="2C2D2DAE" w14:textId="77777777">
                            <w:trPr>
                              <w:trHeight w:hRule="exact" w:val="200"/>
                            </w:trPr>
                            <w:tc>
                              <w:tcPr>
                                <w:tcW w:w="2160" w:type="dxa"/>
                                <w:shd w:val="clear" w:color="auto" w:fill="auto"/>
                              </w:tcPr>
                              <w:p w14:paraId="2D0822D6" w14:textId="77777777" w:rsidR="0014093E" w:rsidRPr="00DF54D9" w:rsidRDefault="0014093E" w:rsidP="004F44C2"/>
                            </w:tc>
                          </w:tr>
                          <w:tr w:rsidR="0014093E" w:rsidRPr="00496319" w14:paraId="1AFCB1A3" w14:textId="77777777">
                            <w:tc>
                              <w:tcPr>
                                <w:tcW w:w="2160" w:type="dxa"/>
                                <w:shd w:val="clear" w:color="auto" w:fill="auto"/>
                              </w:tcPr>
                              <w:p w14:paraId="5C3E400E" w14:textId="5C3A7A3A" w:rsidR="0014093E" w:rsidRDefault="00C864F7" w:rsidP="004F44C2">
                                <w:pPr>
                                  <w:pStyle w:val="Huisstijl-Kopje"/>
                                </w:pPr>
                                <w:bookmarkStart w:id="11" w:name="bm_date2"/>
                                <w:bookmarkEnd w:id="11"/>
                                <w:r>
                                  <w:t>Onze Referentie</w:t>
                                </w:r>
                              </w:p>
                              <w:p w14:paraId="5B2C3CBD" w14:textId="77777777" w:rsidR="0014093E" w:rsidRDefault="00B82B02" w:rsidP="004F44C2">
                                <w:pPr>
                                  <w:pStyle w:val="Huisstijl-Gegeven"/>
                                </w:pPr>
                                <w:bookmarkStart w:id="12" w:name="bm_reference2"/>
                                <w:r>
                                  <w:t>MinBuZa-2016.</w:t>
                                </w:r>
                                <w:bookmarkEnd w:id="12"/>
                              </w:p>
                              <w:p w14:paraId="4B230ED4" w14:textId="77777777" w:rsidR="0014093E" w:rsidRPr="00F93F9E" w:rsidRDefault="0014093E" w:rsidP="004F44C2">
                                <w:pPr>
                                  <w:pStyle w:val="Huisstijl-Gegeven"/>
                                </w:pPr>
                              </w:p>
                            </w:tc>
                          </w:tr>
                          <w:tr w:rsidR="0014093E" w14:paraId="48557286" w14:textId="77777777">
                            <w:trPr>
                              <w:trHeight w:val="930"/>
                            </w:trPr>
                            <w:tc>
                              <w:tcPr>
                                <w:tcW w:w="2160" w:type="dxa"/>
                                <w:shd w:val="clear" w:color="auto" w:fill="auto"/>
                              </w:tcPr>
                              <w:p w14:paraId="6B376CCA" w14:textId="77777777" w:rsidR="0014093E" w:rsidRDefault="0014093E" w:rsidP="004F44C2">
                                <w:pPr>
                                  <w:pStyle w:val="Huisstijl-Voorwaarden"/>
                                </w:pPr>
                              </w:p>
                            </w:tc>
                          </w:tr>
                        </w:tbl>
                        <w:p w14:paraId="11176329"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20385B02" w14:textId="77777777">
                      <w:tc>
                        <w:tcPr>
                          <w:tcW w:w="2160" w:type="dxa"/>
                          <w:shd w:val="clear" w:color="auto" w:fill="auto"/>
                        </w:tcPr>
                        <w:p w14:paraId="77AC1897" w14:textId="77777777" w:rsidR="0014093E" w:rsidRPr="00FB2EB1" w:rsidRDefault="00B82B02"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2C2D2DAE" w14:textId="77777777">
                      <w:trPr>
                        <w:trHeight w:hRule="exact" w:val="200"/>
                      </w:trPr>
                      <w:tc>
                        <w:tcPr>
                          <w:tcW w:w="2160" w:type="dxa"/>
                          <w:shd w:val="clear" w:color="auto" w:fill="auto"/>
                        </w:tcPr>
                        <w:p w14:paraId="2D0822D6" w14:textId="77777777" w:rsidR="0014093E" w:rsidRPr="00DF54D9" w:rsidRDefault="0014093E" w:rsidP="004F44C2"/>
                      </w:tc>
                    </w:tr>
                    <w:tr w:rsidR="0014093E" w:rsidRPr="00496319" w14:paraId="1AFCB1A3" w14:textId="77777777">
                      <w:tc>
                        <w:tcPr>
                          <w:tcW w:w="2160" w:type="dxa"/>
                          <w:shd w:val="clear" w:color="auto" w:fill="auto"/>
                        </w:tcPr>
                        <w:p w14:paraId="5C3E400E" w14:textId="5C3A7A3A" w:rsidR="0014093E" w:rsidRDefault="00C864F7" w:rsidP="004F44C2">
                          <w:pPr>
                            <w:pStyle w:val="Huisstijl-Kopje"/>
                          </w:pPr>
                          <w:bookmarkStart w:id="15" w:name="bm_date2"/>
                          <w:bookmarkEnd w:id="15"/>
                          <w:r>
                            <w:t>Onze Referentie</w:t>
                          </w:r>
                        </w:p>
                        <w:p w14:paraId="5B2C3CBD" w14:textId="77777777" w:rsidR="0014093E" w:rsidRDefault="00B82B02" w:rsidP="004F44C2">
                          <w:pPr>
                            <w:pStyle w:val="Huisstijl-Gegeven"/>
                          </w:pPr>
                          <w:bookmarkStart w:id="16" w:name="bm_reference2"/>
                          <w:r>
                            <w:t>MinBuZa-2016.</w:t>
                          </w:r>
                          <w:bookmarkEnd w:id="16"/>
                        </w:p>
                        <w:p w14:paraId="4B230ED4" w14:textId="77777777" w:rsidR="0014093E" w:rsidRPr="00F93F9E" w:rsidRDefault="0014093E" w:rsidP="004F44C2">
                          <w:pPr>
                            <w:pStyle w:val="Huisstijl-Gegeven"/>
                          </w:pPr>
                        </w:p>
                      </w:tc>
                    </w:tr>
                    <w:tr w:rsidR="0014093E" w14:paraId="48557286" w14:textId="77777777">
                      <w:trPr>
                        <w:trHeight w:val="930"/>
                      </w:trPr>
                      <w:tc>
                        <w:tcPr>
                          <w:tcW w:w="2160" w:type="dxa"/>
                          <w:shd w:val="clear" w:color="auto" w:fill="auto"/>
                        </w:tcPr>
                        <w:p w14:paraId="6B376CCA" w14:textId="77777777" w:rsidR="0014093E" w:rsidRDefault="0014093E" w:rsidP="004F44C2">
                          <w:pPr>
                            <w:pStyle w:val="Huisstijl-Voorwaarden"/>
                          </w:pPr>
                        </w:p>
                      </w:tc>
                    </w:tr>
                  </w:tbl>
                  <w:p w14:paraId="11176329"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51493F96" w14:textId="77777777" w:rsidTr="00733C20">
      <w:trPr>
        <w:trHeight w:hRule="exact" w:val="96"/>
      </w:trPr>
      <w:tc>
        <w:tcPr>
          <w:tcW w:w="7520" w:type="dxa"/>
          <w:shd w:val="clear" w:color="auto" w:fill="auto"/>
        </w:tcPr>
        <w:p w14:paraId="5A1E239E" w14:textId="77777777" w:rsidR="0014093E" w:rsidRPr="00275984" w:rsidRDefault="0014093E" w:rsidP="004F44C2">
          <w:pPr>
            <w:spacing w:line="240" w:lineRule="auto"/>
            <w:rPr>
              <w:sz w:val="12"/>
              <w:szCs w:val="12"/>
            </w:rPr>
          </w:pPr>
        </w:p>
      </w:tc>
    </w:tr>
  </w:tbl>
  <w:p w14:paraId="02193982" w14:textId="77777777" w:rsidR="0014093E" w:rsidRPr="00740712" w:rsidRDefault="0014093E" w:rsidP="004F44C2"/>
  <w:p w14:paraId="1CBFE5CE"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7AA75" w14:textId="77777777" w:rsidR="0014093E" w:rsidRDefault="0014093E" w:rsidP="00BC4AE3">
    <w:pPr>
      <w:pStyle w:val="Header"/>
    </w:pPr>
    <w:r>
      <w:rPr>
        <w:noProof/>
        <w:lang w:eastAsia="ja-JP"/>
      </w:rPr>
      <mc:AlternateContent>
        <mc:Choice Requires="wps">
          <w:drawing>
            <wp:anchor distT="0" distB="0" distL="114300" distR="114300" simplePos="0" relativeHeight="251657216" behindDoc="0" locked="0" layoutInCell="1" allowOverlap="1" wp14:anchorId="2F48F7CB" wp14:editId="1D56ECA8">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6D19B0EC" w14:textId="77777777">
                            <w:trPr>
                              <w:trHeight w:val="2636"/>
                            </w:trPr>
                            <w:tc>
                              <w:tcPr>
                                <w:tcW w:w="737" w:type="dxa"/>
                                <w:shd w:val="clear" w:color="auto" w:fill="auto"/>
                              </w:tcPr>
                              <w:p w14:paraId="6EBD5AFD" w14:textId="77777777" w:rsidR="0014093E" w:rsidRDefault="0014093E" w:rsidP="00B42DFA">
                                <w:pPr>
                                  <w:spacing w:line="240" w:lineRule="auto"/>
                                </w:pPr>
                              </w:p>
                            </w:tc>
                            <w:tc>
                              <w:tcPr>
                                <w:tcW w:w="5263" w:type="dxa"/>
                                <w:shd w:val="clear" w:color="auto" w:fill="auto"/>
                              </w:tcPr>
                              <w:p w14:paraId="71588CAD" w14:textId="77777777" w:rsidR="0014093E" w:rsidRDefault="0014093E" w:rsidP="00B42DFA">
                                <w:pPr>
                                  <w:spacing w:line="240" w:lineRule="auto"/>
                                </w:pPr>
                                <w:r>
                                  <w:rPr>
                                    <w:noProof/>
                                    <w:lang w:eastAsia="ja-JP"/>
                                  </w:rPr>
                                  <w:drawing>
                                    <wp:inline distT="0" distB="0" distL="0" distR="0" wp14:anchorId="4FF433A2" wp14:editId="666DAC5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DA5331E"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6D19B0EC" w14:textId="77777777">
                      <w:trPr>
                        <w:trHeight w:val="2636"/>
                      </w:trPr>
                      <w:tc>
                        <w:tcPr>
                          <w:tcW w:w="737" w:type="dxa"/>
                          <w:shd w:val="clear" w:color="auto" w:fill="auto"/>
                        </w:tcPr>
                        <w:p w14:paraId="6EBD5AFD" w14:textId="77777777" w:rsidR="0014093E" w:rsidRDefault="0014093E" w:rsidP="00B42DFA">
                          <w:pPr>
                            <w:spacing w:line="240" w:lineRule="auto"/>
                          </w:pPr>
                        </w:p>
                      </w:tc>
                      <w:tc>
                        <w:tcPr>
                          <w:tcW w:w="5263" w:type="dxa"/>
                          <w:shd w:val="clear" w:color="auto" w:fill="auto"/>
                        </w:tcPr>
                        <w:p w14:paraId="71588CAD" w14:textId="77777777" w:rsidR="0014093E" w:rsidRDefault="0014093E" w:rsidP="00B42DFA">
                          <w:pPr>
                            <w:spacing w:line="240" w:lineRule="auto"/>
                          </w:pPr>
                          <w:r>
                            <w:rPr>
                              <w:noProof/>
                              <w:lang w:eastAsia="ja-JP"/>
                            </w:rPr>
                            <w:drawing>
                              <wp:inline distT="0" distB="0" distL="0" distR="0" wp14:anchorId="4FF433A2" wp14:editId="666DAC5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DA5331E" w14:textId="77777777" w:rsidR="0014093E" w:rsidRDefault="0014093E" w:rsidP="00092C5F"/>
                </w:txbxContent>
              </v:textbox>
              <w10:wrap anchory="page"/>
            </v:shape>
          </w:pict>
        </mc:Fallback>
      </mc:AlternateContent>
    </w:r>
    <w:r>
      <w:rPr>
        <w:noProof/>
        <w:lang w:eastAsia="ja-JP"/>
      </w:rPr>
      <mc:AlternateContent>
        <mc:Choice Requires="wps">
          <w:drawing>
            <wp:anchor distT="0" distB="0" distL="114300" distR="114300" simplePos="0" relativeHeight="251656192" behindDoc="0" locked="0" layoutInCell="1" allowOverlap="1" wp14:anchorId="2AC1AE91" wp14:editId="6352B9BB">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82B02" w14:paraId="1560A30F" w14:textId="77777777">
                            <w:tc>
                              <w:tcPr>
                                <w:tcW w:w="2160" w:type="dxa"/>
                                <w:shd w:val="clear" w:color="auto" w:fill="auto"/>
                              </w:tcPr>
                              <w:p w14:paraId="36C3B953" w14:textId="351F3EDE" w:rsidR="0014093E" w:rsidRPr="00B82B02" w:rsidRDefault="00B82B02" w:rsidP="00973C3C">
                                <w:pPr>
                                  <w:pStyle w:val="Huisstijl-Adres"/>
                                </w:pPr>
                                <w:bookmarkStart w:id="18" w:name="bm_txtdirectie"/>
                                <w:bookmarkStart w:id="19" w:name="bm_addressfrom"/>
                                <w:r w:rsidRPr="00B82B02">
                                  <w:rPr>
                                    <w:b/>
                                  </w:rPr>
                                  <w:t>Directie Integratie Europa</w:t>
                                </w:r>
                                <w:bookmarkEnd w:id="18"/>
                                <w:r w:rsidR="0014093E" w:rsidRPr="00B82B02">
                                  <w:br/>
                                  <w:t>Bezuidenhoutseweg 67</w:t>
                                </w:r>
                                <w:r w:rsidR="0014093E" w:rsidRPr="00B82B02">
                                  <w:br/>
                                  <w:t>2594 AC Den Haag</w:t>
                                </w:r>
                                <w:r w:rsidR="0014093E" w:rsidRPr="00B82B02">
                                  <w:br/>
                                  <w:t>Postbus 20061</w:t>
                                </w:r>
                                <w:r w:rsidR="0014093E" w:rsidRPr="00B82B02">
                                  <w:br/>
                                  <w:t>Nederland</w:t>
                                </w:r>
                                <w:r w:rsidR="0014093E" w:rsidRPr="00B82B02">
                                  <w:br/>
                                </w:r>
                                <w:r w:rsidR="00522E82" w:rsidRPr="00B82B02">
                                  <w:t>www.rijksoverheid.nl</w:t>
                                </w:r>
                              </w:p>
                              <w:p w14:paraId="3B03A1BD" w14:textId="77777777" w:rsidR="0014093E" w:rsidRPr="00B82B02" w:rsidRDefault="0014093E" w:rsidP="0027609E">
                                <w:pPr>
                                  <w:pStyle w:val="Huisstijl-Adres"/>
                                </w:pPr>
                                <w:bookmarkStart w:id="20" w:name="bm_email"/>
                                <w:bookmarkEnd w:id="19"/>
                                <w:bookmarkEnd w:id="20"/>
                              </w:p>
                            </w:tc>
                          </w:tr>
                          <w:tr w:rsidR="0014093E" w:rsidRPr="00B82B02" w14:paraId="66B58FC6" w14:textId="77777777">
                            <w:trPr>
                              <w:trHeight w:hRule="exact" w:val="200"/>
                            </w:trPr>
                            <w:tc>
                              <w:tcPr>
                                <w:tcW w:w="2160" w:type="dxa"/>
                                <w:shd w:val="clear" w:color="auto" w:fill="auto"/>
                              </w:tcPr>
                              <w:p w14:paraId="375C304B" w14:textId="77777777" w:rsidR="0014093E" w:rsidRPr="00B82B02" w:rsidRDefault="0014093E" w:rsidP="00BC4AE3"/>
                            </w:tc>
                          </w:tr>
                          <w:tr w:rsidR="0014093E" w:rsidRPr="00B82B02" w14:paraId="5E5FE21B" w14:textId="77777777">
                            <w:trPr>
                              <w:trHeight w:val="1740"/>
                            </w:trPr>
                            <w:tc>
                              <w:tcPr>
                                <w:tcW w:w="2160" w:type="dxa"/>
                                <w:shd w:val="clear" w:color="auto" w:fill="auto"/>
                              </w:tcPr>
                              <w:p w14:paraId="5E5999A9" w14:textId="5DF1441E" w:rsidR="0014093E" w:rsidRPr="00B82B02" w:rsidRDefault="00C864F7" w:rsidP="00BC4AE3">
                                <w:pPr>
                                  <w:pStyle w:val="Huisstijl-Kopje"/>
                                </w:pPr>
                                <w:r>
                                  <w:t>Onze Referentie</w:t>
                                </w:r>
                              </w:p>
                              <w:p w14:paraId="2E68D677" w14:textId="53860F8B" w:rsidR="0014093E" w:rsidRPr="00B82B02" w:rsidRDefault="00B82B02" w:rsidP="00BC4AE3">
                                <w:pPr>
                                  <w:pStyle w:val="Huisstijl-Gegeven"/>
                                </w:pPr>
                                <w:bookmarkStart w:id="21" w:name="bm_reference"/>
                                <w:r w:rsidRPr="00B82B02">
                                  <w:t>MinBuZa-2016.</w:t>
                                </w:r>
                                <w:bookmarkEnd w:id="21"/>
                                <w:r w:rsidR="00530F85">
                                  <w:t>278610</w:t>
                                </w:r>
                              </w:p>
                              <w:p w14:paraId="02830877" w14:textId="77777777" w:rsidR="0014093E" w:rsidRPr="00B82B02" w:rsidRDefault="0014093E" w:rsidP="00BC4AE3">
                                <w:pPr>
                                  <w:pStyle w:val="Huisstijl-Gegeven"/>
                                  <w:rPr>
                                    <w:vanish/>
                                  </w:rPr>
                                </w:pPr>
                                <w:bookmarkStart w:id="22" w:name="bm_nummer"/>
                                <w:bookmarkEnd w:id="22"/>
                              </w:p>
                              <w:p w14:paraId="2D242B51" w14:textId="77777777" w:rsidR="0014093E" w:rsidRPr="00B82B02" w:rsidRDefault="0014093E" w:rsidP="00BC4AE3">
                                <w:pPr>
                                  <w:pStyle w:val="Huisstijl-Gegeven"/>
                                  <w:rPr>
                                    <w:vanish/>
                                  </w:rPr>
                                </w:pPr>
                                <w:bookmarkStart w:id="23" w:name="bm_enclosures"/>
                                <w:bookmarkEnd w:id="23"/>
                              </w:p>
                              <w:p w14:paraId="5F9E7E4B" w14:textId="77777777" w:rsidR="0014093E" w:rsidRPr="00B82B02" w:rsidRDefault="0014093E" w:rsidP="00BC4AE3">
                                <w:pPr>
                                  <w:pStyle w:val="Huisstijl-Gegeven"/>
                                </w:pPr>
                              </w:p>
                            </w:tc>
                          </w:tr>
                          <w:tr w:rsidR="0014093E" w:rsidRPr="00B82B02" w14:paraId="732A17D2" w14:textId="77777777">
                            <w:trPr>
                              <w:trHeight w:val="930"/>
                            </w:trPr>
                            <w:tc>
                              <w:tcPr>
                                <w:tcW w:w="2160" w:type="dxa"/>
                                <w:shd w:val="clear" w:color="auto" w:fill="auto"/>
                              </w:tcPr>
                              <w:p w14:paraId="1F71FE00" w14:textId="77777777" w:rsidR="0014093E" w:rsidRPr="00B82B02" w:rsidRDefault="0014093E" w:rsidP="000A174A">
                                <w:pPr>
                                  <w:pStyle w:val="Huisstijl-Voorwaarden"/>
                                </w:pPr>
                              </w:p>
                            </w:tc>
                          </w:tr>
                        </w:tbl>
                        <w:p w14:paraId="30E0BA9E" w14:textId="77777777" w:rsidR="0014093E" w:rsidRPr="00B82B02"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B82B02" w14:paraId="1560A30F" w14:textId="77777777">
                      <w:tc>
                        <w:tcPr>
                          <w:tcW w:w="2160" w:type="dxa"/>
                          <w:shd w:val="clear" w:color="auto" w:fill="auto"/>
                        </w:tcPr>
                        <w:p w14:paraId="36C3B953" w14:textId="351F3EDE" w:rsidR="0014093E" w:rsidRPr="00B82B02" w:rsidRDefault="00B82B02" w:rsidP="00973C3C">
                          <w:pPr>
                            <w:pStyle w:val="Huisstijl-Adres"/>
                          </w:pPr>
                          <w:bookmarkStart w:id="24" w:name="bm_txtdirectie"/>
                          <w:bookmarkStart w:id="25" w:name="bm_addressfrom"/>
                          <w:r w:rsidRPr="00B82B02">
                            <w:rPr>
                              <w:b/>
                            </w:rPr>
                            <w:t>Directie Integratie Europa</w:t>
                          </w:r>
                          <w:bookmarkEnd w:id="24"/>
                          <w:r w:rsidR="0014093E" w:rsidRPr="00B82B02">
                            <w:br/>
                            <w:t>Bezuidenhoutseweg 67</w:t>
                          </w:r>
                          <w:r w:rsidR="0014093E" w:rsidRPr="00B82B02">
                            <w:br/>
                            <w:t>2594 AC Den Haag</w:t>
                          </w:r>
                          <w:r w:rsidR="0014093E" w:rsidRPr="00B82B02">
                            <w:br/>
                            <w:t>Postbus 20061</w:t>
                          </w:r>
                          <w:r w:rsidR="0014093E" w:rsidRPr="00B82B02">
                            <w:br/>
                            <w:t>Nederland</w:t>
                          </w:r>
                          <w:r w:rsidR="0014093E" w:rsidRPr="00B82B02">
                            <w:br/>
                          </w:r>
                          <w:r w:rsidR="00522E82" w:rsidRPr="00B82B02">
                            <w:t>www.rijksoverheid.nl</w:t>
                          </w:r>
                        </w:p>
                        <w:p w14:paraId="3B03A1BD" w14:textId="77777777" w:rsidR="0014093E" w:rsidRPr="00B82B02" w:rsidRDefault="0014093E" w:rsidP="0027609E">
                          <w:pPr>
                            <w:pStyle w:val="Huisstijl-Adres"/>
                          </w:pPr>
                          <w:bookmarkStart w:id="26" w:name="bm_email"/>
                          <w:bookmarkEnd w:id="25"/>
                          <w:bookmarkEnd w:id="26"/>
                        </w:p>
                      </w:tc>
                    </w:tr>
                    <w:tr w:rsidR="0014093E" w:rsidRPr="00B82B02" w14:paraId="66B58FC6" w14:textId="77777777">
                      <w:trPr>
                        <w:trHeight w:hRule="exact" w:val="200"/>
                      </w:trPr>
                      <w:tc>
                        <w:tcPr>
                          <w:tcW w:w="2160" w:type="dxa"/>
                          <w:shd w:val="clear" w:color="auto" w:fill="auto"/>
                        </w:tcPr>
                        <w:p w14:paraId="375C304B" w14:textId="77777777" w:rsidR="0014093E" w:rsidRPr="00B82B02" w:rsidRDefault="0014093E" w:rsidP="00BC4AE3"/>
                      </w:tc>
                    </w:tr>
                    <w:tr w:rsidR="0014093E" w:rsidRPr="00B82B02" w14:paraId="5E5FE21B" w14:textId="77777777">
                      <w:trPr>
                        <w:trHeight w:val="1740"/>
                      </w:trPr>
                      <w:tc>
                        <w:tcPr>
                          <w:tcW w:w="2160" w:type="dxa"/>
                          <w:shd w:val="clear" w:color="auto" w:fill="auto"/>
                        </w:tcPr>
                        <w:p w14:paraId="5E5999A9" w14:textId="5DF1441E" w:rsidR="0014093E" w:rsidRPr="00B82B02" w:rsidRDefault="00C864F7" w:rsidP="00BC4AE3">
                          <w:pPr>
                            <w:pStyle w:val="Huisstijl-Kopje"/>
                          </w:pPr>
                          <w:r>
                            <w:t>Onze Referentie</w:t>
                          </w:r>
                        </w:p>
                        <w:p w14:paraId="2E68D677" w14:textId="53860F8B" w:rsidR="0014093E" w:rsidRPr="00B82B02" w:rsidRDefault="00B82B02" w:rsidP="00BC4AE3">
                          <w:pPr>
                            <w:pStyle w:val="Huisstijl-Gegeven"/>
                          </w:pPr>
                          <w:bookmarkStart w:id="27" w:name="bm_reference"/>
                          <w:r w:rsidRPr="00B82B02">
                            <w:t>MinBuZa-2016.</w:t>
                          </w:r>
                          <w:bookmarkEnd w:id="27"/>
                          <w:r w:rsidR="00530F85">
                            <w:t>278610</w:t>
                          </w:r>
                        </w:p>
                        <w:p w14:paraId="02830877" w14:textId="77777777" w:rsidR="0014093E" w:rsidRPr="00B82B02" w:rsidRDefault="0014093E" w:rsidP="00BC4AE3">
                          <w:pPr>
                            <w:pStyle w:val="Huisstijl-Gegeven"/>
                            <w:rPr>
                              <w:vanish/>
                            </w:rPr>
                          </w:pPr>
                          <w:bookmarkStart w:id="28" w:name="bm_nummer"/>
                          <w:bookmarkEnd w:id="28"/>
                        </w:p>
                        <w:p w14:paraId="2D242B51" w14:textId="77777777" w:rsidR="0014093E" w:rsidRPr="00B82B02" w:rsidRDefault="0014093E" w:rsidP="00BC4AE3">
                          <w:pPr>
                            <w:pStyle w:val="Huisstijl-Gegeven"/>
                            <w:rPr>
                              <w:vanish/>
                            </w:rPr>
                          </w:pPr>
                          <w:bookmarkStart w:id="29" w:name="bm_enclosures"/>
                          <w:bookmarkEnd w:id="29"/>
                        </w:p>
                        <w:p w14:paraId="5F9E7E4B" w14:textId="77777777" w:rsidR="0014093E" w:rsidRPr="00B82B02" w:rsidRDefault="0014093E" w:rsidP="00BC4AE3">
                          <w:pPr>
                            <w:pStyle w:val="Huisstijl-Gegeven"/>
                          </w:pPr>
                        </w:p>
                      </w:tc>
                    </w:tr>
                    <w:tr w:rsidR="0014093E" w:rsidRPr="00B82B02" w14:paraId="732A17D2" w14:textId="77777777">
                      <w:trPr>
                        <w:trHeight w:val="930"/>
                      </w:trPr>
                      <w:tc>
                        <w:tcPr>
                          <w:tcW w:w="2160" w:type="dxa"/>
                          <w:shd w:val="clear" w:color="auto" w:fill="auto"/>
                        </w:tcPr>
                        <w:p w14:paraId="1F71FE00" w14:textId="77777777" w:rsidR="0014093E" w:rsidRPr="00B82B02" w:rsidRDefault="0014093E" w:rsidP="000A174A">
                          <w:pPr>
                            <w:pStyle w:val="Huisstijl-Voorwaarden"/>
                          </w:pPr>
                        </w:p>
                      </w:tc>
                    </w:tr>
                  </w:tbl>
                  <w:p w14:paraId="30E0BA9E" w14:textId="77777777" w:rsidR="0014093E" w:rsidRPr="00B82B02"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17DF6DB3" w14:textId="77777777" w:rsidTr="00733C20">
      <w:trPr>
        <w:trHeight w:hRule="exact" w:val="323"/>
      </w:trPr>
      <w:tc>
        <w:tcPr>
          <w:tcW w:w="7520" w:type="dxa"/>
          <w:shd w:val="clear" w:color="auto" w:fill="auto"/>
        </w:tcPr>
        <w:p w14:paraId="79E31667" w14:textId="77777777" w:rsidR="0014093E" w:rsidRPr="00BC3B53" w:rsidRDefault="0014093E" w:rsidP="00717318">
          <w:pPr>
            <w:pStyle w:val="Huisstijl-NAW"/>
          </w:pPr>
        </w:p>
      </w:tc>
    </w:tr>
    <w:tr w:rsidR="0014093E" w14:paraId="352D781C" w14:textId="77777777">
      <w:trPr>
        <w:cantSplit/>
        <w:trHeight w:hRule="exact" w:val="2440"/>
      </w:trPr>
      <w:tc>
        <w:tcPr>
          <w:tcW w:w="7520" w:type="dxa"/>
          <w:shd w:val="clear" w:color="auto" w:fill="auto"/>
        </w:tcPr>
        <w:p w14:paraId="71801E4D" w14:textId="6BD79154" w:rsidR="008C5110" w:rsidRPr="003B4CA4" w:rsidRDefault="008C5110" w:rsidP="008C5110">
          <w:pPr>
            <w:pStyle w:val="Huisstijl-NAW"/>
          </w:pPr>
          <w:r w:rsidRPr="003B4CA4">
            <w:t xml:space="preserve">Aan de </w:t>
          </w:r>
          <w:r w:rsidR="00C864F7" w:rsidRPr="00C864F7">
            <w:rPr>
              <w:bCs/>
            </w:rPr>
            <w:t>Voorzitter</w:t>
          </w:r>
          <w:r w:rsidRPr="003B4CA4">
            <w:t xml:space="preserve"> van de</w:t>
          </w:r>
          <w:r w:rsidRPr="003B4CA4">
            <w:br/>
          </w:r>
          <w:r w:rsidR="00C864F7" w:rsidRPr="00C864F7">
            <w:rPr>
              <w:bCs/>
            </w:rPr>
            <w:t>Tweede</w:t>
          </w:r>
          <w:r w:rsidRPr="003B4CA4">
            <w:t xml:space="preserve"> Kamer der Staten-Generaal</w:t>
          </w:r>
        </w:p>
        <w:p w14:paraId="5B176B9A" w14:textId="5E874252" w:rsidR="008C5110" w:rsidRPr="003B4CA4" w:rsidRDefault="008C5110" w:rsidP="008C5110">
          <w:pPr>
            <w:pStyle w:val="Huisstijl-NAW"/>
            <w:rPr>
              <w:lang w:val="en-US"/>
            </w:rPr>
          </w:pPr>
          <w:r w:rsidRPr="003B4CA4">
            <w:t xml:space="preserve">Binnenhof </w:t>
          </w:r>
          <w:r w:rsidR="00C864F7" w:rsidRPr="00C864F7">
            <w:rPr>
              <w:bCs/>
              <w:lang w:val="en-US"/>
            </w:rPr>
            <w:t>4</w:t>
          </w:r>
        </w:p>
        <w:p w14:paraId="2C87E7E9" w14:textId="3A0870A4" w:rsidR="008C5110" w:rsidRPr="003B4CA4" w:rsidRDefault="008C5110" w:rsidP="008C5110">
          <w:pPr>
            <w:pStyle w:val="Huisstijl-NAW"/>
          </w:pPr>
          <w:r w:rsidRPr="003B4CA4">
            <w:t>Den Haag</w:t>
          </w:r>
        </w:p>
        <w:p w14:paraId="74D89DDF" w14:textId="77777777" w:rsidR="0014093E" w:rsidRPr="008C5110" w:rsidRDefault="0014093E" w:rsidP="008C5110">
          <w:pPr>
            <w:jc w:val="center"/>
          </w:pPr>
        </w:p>
      </w:tc>
    </w:tr>
    <w:tr w:rsidR="0014093E" w14:paraId="53AAC93E" w14:textId="77777777">
      <w:trPr>
        <w:trHeight w:hRule="exact" w:val="400"/>
      </w:trPr>
      <w:tc>
        <w:tcPr>
          <w:tcW w:w="7520" w:type="dxa"/>
          <w:shd w:val="clear" w:color="auto" w:fill="auto"/>
        </w:tcPr>
        <w:p w14:paraId="2C65AD01"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7A8A5FFD" w14:textId="77777777">
      <w:trPr>
        <w:trHeight w:val="240"/>
      </w:trPr>
      <w:tc>
        <w:tcPr>
          <w:tcW w:w="7520" w:type="dxa"/>
          <w:shd w:val="clear" w:color="auto" w:fill="auto"/>
        </w:tcPr>
        <w:p w14:paraId="59F72D1C" w14:textId="2100E2C5" w:rsidR="0014093E" w:rsidRPr="00035E67" w:rsidRDefault="00C864F7" w:rsidP="001B4D92">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30" w:name="bm_date"/>
          <w:r w:rsidR="001B4D92">
            <w:rPr>
              <w:rFonts w:cs="Verdana"/>
              <w:szCs w:val="18"/>
            </w:rPr>
            <w:t>20</w:t>
          </w:r>
          <w:r w:rsidR="00B82B02">
            <w:rPr>
              <w:rFonts w:cs="Verdana"/>
              <w:szCs w:val="18"/>
            </w:rPr>
            <w:t xml:space="preserve"> mei 2016</w:t>
          </w:r>
          <w:bookmarkEnd w:id="30"/>
        </w:p>
      </w:tc>
    </w:tr>
    <w:tr w:rsidR="0014093E" w:rsidRPr="001F182C" w14:paraId="48E05CA1" w14:textId="77777777" w:rsidTr="00E57A81">
      <w:trPr>
        <w:trHeight w:val="476"/>
      </w:trPr>
      <w:tc>
        <w:tcPr>
          <w:tcW w:w="7520" w:type="dxa"/>
          <w:shd w:val="clear" w:color="auto" w:fill="auto"/>
        </w:tcPr>
        <w:p w14:paraId="29915E6E" w14:textId="422CB4CA" w:rsidR="0014093E" w:rsidRPr="001F182C" w:rsidRDefault="00C864F7" w:rsidP="00527AA1">
          <w:pPr>
            <w:tabs>
              <w:tab w:val="left" w:pos="740"/>
            </w:tabs>
            <w:autoSpaceDE w:val="0"/>
            <w:autoSpaceDN w:val="0"/>
            <w:adjustRightInd w:val="0"/>
            <w:ind w:left="740" w:hanging="740"/>
            <w:rPr>
              <w:rFonts w:cs="Verdana"/>
              <w:szCs w:val="18"/>
            </w:rPr>
          </w:pPr>
          <w:r>
            <w:t>Betreft</w:t>
          </w:r>
          <w:r w:rsidR="0014093E" w:rsidRPr="001F182C">
            <w:tab/>
          </w:r>
          <w:bookmarkStart w:id="31" w:name="bm_subject"/>
          <w:r w:rsidR="00B82B02">
            <w:t xml:space="preserve">Schriftelijk overleg Raad Buitenlandse Zaken van </w:t>
          </w:r>
          <w:r w:rsidR="00527AA1">
            <w:t>23</w:t>
          </w:r>
          <w:r w:rsidR="00B82B02">
            <w:t xml:space="preserve"> mei 2016</w:t>
          </w:r>
          <w:bookmarkEnd w:id="31"/>
        </w:p>
      </w:tc>
    </w:tr>
  </w:tbl>
  <w:p w14:paraId="624E6EF1" w14:textId="77777777" w:rsidR="0014093E" w:rsidRDefault="0014093E" w:rsidP="00BC4AE3">
    <w:pPr>
      <w:pStyle w:val="Header"/>
    </w:pPr>
  </w:p>
  <w:p w14:paraId="76030750"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02"/>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4D92"/>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609E"/>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10A2"/>
    <w:rsid w:val="004F44C2"/>
    <w:rsid w:val="00506FE5"/>
    <w:rsid w:val="005100E7"/>
    <w:rsid w:val="00516022"/>
    <w:rsid w:val="005219B8"/>
    <w:rsid w:val="00521CEE"/>
    <w:rsid w:val="00522E82"/>
    <w:rsid w:val="00527AA1"/>
    <w:rsid w:val="00530F85"/>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4FB"/>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82B0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864F7"/>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7DD7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56640">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02277FC4-A5EF-4E62-9D5B-9BBEAA86C54F}">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97a7b5b3-1deb-4e4a-a31c-d0d293eddb97"/>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54</ap:Words>
  <ap:Characters>279</ap:Characters>
  <ap:DocSecurity>0</ap:DocSecurity>
  <ap:Lines>21</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oFAAohepTGvwTLi7AkFsqCQGzRjgVZdC5WWBTYQhvfyfByvVbutXU9BmL2KKaSy4ZIiCHxcy6cLHg6ic
cV+zOyc+7J3+R/gcj4YCqbyrEhG6PRitfc5bExCym4wOZ5w3pj6Swbd96UW92mn7DQD/DOCYSSSH
/BL6yqf7+8OERupqSE/6aK/qhU+SVRmkBQqfzbGGVJcZ4QPBqoGYiHBaymklp3NFVJcTvGit70Yx
Jo2ac/sa0vydRJbTY</vt:lpwstr>
  </property>
  <property fmtid="{D5CDD505-2E9C-101B-9397-08002B2CF9AE}" pid="3" name="MAIL_MSG_ID2">
    <vt:lpwstr>44ktUQVK93xzZeYRykOgy9OfsPkPcsdgmR5I6KXYl5xhqi6Aa1KOeKtznU9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4AAAv2pPQheLA5X9hu23LBmibTTVCZrMz0OFNbLejiBAcKLRD+i0/U5yNA==</vt:lpwstr>
  </property>
  <property fmtid="{D5CDD505-2E9C-101B-9397-08002B2CF9AE}" pid="6" name="ContentTypeId">
    <vt:lpwstr>0x0101000DA4120973915D499F1DDCCE6F4C46E5</vt:lpwstr>
  </property>
</Properties>
</file>