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 w14:paraId="55140C2E" w14:textId="77777777">
      <w:pPr>
        <w:spacing w:line="276" w:lineRule="auto"/>
      </w:pPr>
      <w:bookmarkStart w:name="bm_txtAanhef" w:id="0"/>
      <w:bookmarkStart w:name="bm_start" w:id="1"/>
    </w:p>
    <w:p w:rsidR="00B57B29" w:rsidP="00B57B29" w:rsidRDefault="00D40123" w14:paraId="6769382C" w14:textId="160A4663">
      <w:pPr>
        <w:spacing w:line="276" w:lineRule="auto"/>
      </w:pPr>
      <w:r>
        <w:t xml:space="preserve">Overeenkomstig </w:t>
      </w:r>
      <w:r w:rsidR="005C4EAF">
        <w:t xml:space="preserve">de </w:t>
      </w:r>
      <w:r>
        <w:t>bestaande afspraken ontvangt u hierbij</w:t>
      </w:r>
      <w:r w:rsidR="00AA6A05">
        <w:t xml:space="preserve"> </w:t>
      </w:r>
      <w:r w:rsidR="003973AC">
        <w:t xml:space="preserve">vier </w:t>
      </w:r>
      <w:r w:rsidR="003C06DA">
        <w:t>fiche</w:t>
      </w:r>
      <w:r w:rsidR="00B57B29">
        <w:t>s</w:t>
      </w:r>
      <w:r>
        <w:t>,</w:t>
      </w:r>
      <w:r w:rsidR="00B57B29">
        <w:t xml:space="preserve"> </w:t>
      </w:r>
      <w:r w:rsidR="009D0C2C">
        <w:t>d</w:t>
      </w:r>
      <w:r w:rsidR="00B57B29">
        <w:t>ie</w:t>
      </w:r>
      <w:r w:rsidR="003C06DA">
        <w:t xml:space="preserve"> werd</w:t>
      </w:r>
      <w:r w:rsidR="00B57B29">
        <w:t xml:space="preserve">en </w:t>
      </w:r>
      <w:r w:rsidR="00AA6A05">
        <w:t>opgesteld door de werkgroep Beoordeling Nieuwe Commissievoorstellen (BNC).</w:t>
      </w:r>
    </w:p>
    <w:p w:rsidR="00CB51CB" w:rsidP="00B57B29" w:rsidRDefault="00CB51CB" w14:paraId="07012451" w14:textId="77777777">
      <w:pPr>
        <w:spacing w:line="276" w:lineRule="auto"/>
      </w:pPr>
    </w:p>
    <w:p w:rsidR="00D53FA8" w:rsidP="003973AC" w:rsidRDefault="003577FA" w14:paraId="13683C56" w14:textId="7403C3B8">
      <w:pPr>
        <w:spacing w:line="276" w:lineRule="auto"/>
        <w:ind w:left="360"/>
      </w:pPr>
      <w:r w:rsidRPr="005D7D69">
        <w:t xml:space="preserve">Fiche 1: </w:t>
      </w:r>
      <w:r w:rsidRPr="00DB45E6" w:rsidR="00DB45E6">
        <w:t>mededeling digitalisering industrie</w:t>
      </w:r>
    </w:p>
    <w:p w:rsidR="00DB45E6" w:rsidP="003973AC" w:rsidRDefault="00DB45E6" w14:paraId="39D38101" w14:textId="29B559E6">
      <w:pPr>
        <w:spacing w:line="276" w:lineRule="auto"/>
        <w:ind w:left="360"/>
        <w:rPr>
          <w:szCs w:val="18"/>
        </w:rPr>
      </w:pPr>
      <w:r>
        <w:t xml:space="preserve">Fiche 2: </w:t>
      </w:r>
      <w:r>
        <w:rPr>
          <w:szCs w:val="18"/>
        </w:rPr>
        <w:t>m</w:t>
      </w:r>
      <w:r w:rsidRPr="00DB45E6">
        <w:rPr>
          <w:szCs w:val="18"/>
        </w:rPr>
        <w:t>ededeling Europees Cloudinitiatief</w:t>
      </w:r>
    </w:p>
    <w:p w:rsidR="00DB45E6" w:rsidP="003973AC" w:rsidRDefault="00DB45E6" w14:paraId="407133CD" w14:textId="77777777">
      <w:pPr>
        <w:spacing w:line="276" w:lineRule="auto"/>
        <w:ind w:left="360"/>
        <w:rPr>
          <w:szCs w:val="18"/>
        </w:rPr>
      </w:pPr>
      <w:r>
        <w:rPr>
          <w:szCs w:val="18"/>
        </w:rPr>
        <w:t>Fiche 3: m</w:t>
      </w:r>
      <w:r w:rsidRPr="00DB45E6">
        <w:rPr>
          <w:szCs w:val="18"/>
        </w:rPr>
        <w:t>ededeling normalisatieprioriteiten op ICT-gebied voor de digitale</w:t>
      </w:r>
    </w:p>
    <w:p w:rsidR="00DB45E6" w:rsidP="003973AC" w:rsidRDefault="00DB45E6" w14:paraId="40AC368B" w14:textId="5E7FFB02">
      <w:pPr>
        <w:spacing w:line="276" w:lineRule="auto"/>
        <w:ind w:left="360"/>
        <w:rPr>
          <w:szCs w:val="18"/>
        </w:rPr>
      </w:pPr>
      <w:r>
        <w:rPr>
          <w:szCs w:val="18"/>
        </w:rPr>
        <w:t xml:space="preserve">            </w:t>
      </w:r>
      <w:r w:rsidRPr="00DB45E6">
        <w:rPr>
          <w:szCs w:val="18"/>
        </w:rPr>
        <w:t xml:space="preserve"> eengemaakte markt</w:t>
      </w:r>
    </w:p>
    <w:p w:rsidRPr="00DB45E6" w:rsidR="00DB45E6" w:rsidP="003973AC" w:rsidRDefault="00DB45E6" w14:paraId="135C7EFA" w14:textId="0FD30A9D">
      <w:pPr>
        <w:spacing w:line="276" w:lineRule="auto"/>
        <w:ind w:left="360"/>
      </w:pPr>
      <w:r>
        <w:rPr>
          <w:szCs w:val="18"/>
        </w:rPr>
        <w:t>Fiche 4: m</w:t>
      </w:r>
      <w:r w:rsidRPr="00DB45E6">
        <w:rPr>
          <w:szCs w:val="18"/>
        </w:rPr>
        <w:t>ededeling EU-actieplan inzake e-overheid 2016-2020</w:t>
      </w:r>
    </w:p>
    <w:p w:rsidR="00D53FA8" w:rsidP="00D53FA8" w:rsidRDefault="00D53FA8" w14:paraId="20DF79CC" w14:textId="77777777">
      <w:pPr>
        <w:spacing w:line="276" w:lineRule="auto"/>
        <w:ind w:left="284"/>
        <w:rPr>
          <w:szCs w:val="18"/>
          <w:lang w:eastAsia="zh-CN"/>
        </w:rPr>
      </w:pPr>
    </w:p>
    <w:p w:rsidRPr="00CB51CB" w:rsidR="00CB51CB" w:rsidP="00CB51CB" w:rsidRDefault="00CB51CB" w14:paraId="4683B46A" w14:textId="76E2316E">
      <w:pPr>
        <w:ind w:left="227"/>
      </w:pPr>
    </w:p>
    <w:p w:rsidRPr="00332350" w:rsidR="002E4982" w:rsidP="002E4982" w:rsidRDefault="002E4982" w14:paraId="18AF9040" w14:textId="77777777">
      <w:pPr>
        <w:spacing w:line="276" w:lineRule="auto"/>
        <w:ind w:left="227"/>
        <w:rPr>
          <w:kern w:val="28"/>
          <w:szCs w:val="18"/>
        </w:rPr>
      </w:pPr>
    </w:p>
    <w:p w:rsidRPr="00960637" w:rsidR="00CD7E1A" w:rsidP="00E03E2E" w:rsidRDefault="00CD7E1A" w14:paraId="3C8F991E" w14:textId="231802BB">
      <w:pPr>
        <w:spacing w:line="276" w:lineRule="auto"/>
        <w:ind w:left="227"/>
        <w:rPr>
          <w:kern w:val="28"/>
          <w:szCs w:val="18"/>
        </w:rPr>
      </w:pPr>
    </w:p>
    <w:p w:rsidRPr="00252745" w:rsidR="00252745" w:rsidP="0035075C" w:rsidRDefault="00252745" w14:paraId="039BA1FF" w14:textId="76FB3B95">
      <w:pPr>
        <w:spacing w:line="276" w:lineRule="auto"/>
        <w:ind w:left="227"/>
        <w:rPr>
          <w:szCs w:val="18"/>
        </w:rPr>
      </w:pPr>
    </w:p>
    <w:p w:rsidRPr="003F6AFC" w:rsidR="006F290A" w:rsidP="006F290A" w:rsidRDefault="006F290A" w14:paraId="55140C35" w14:textId="78A611D5">
      <w:pPr>
        <w:spacing w:line="360" w:lineRule="auto"/>
        <w:ind w:left="587" w:hanging="360"/>
        <w:rPr>
          <w:szCs w:val="18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BF18F7" w14:paraId="55140C3D" w14:textId="77777777">
        <w:tc>
          <w:tcPr>
            <w:tcW w:w="4500" w:type="pct"/>
          </w:tcPr>
          <w:p w:rsidRPr="00C37FE1" w:rsidR="00A70303" w:rsidP="00245F87" w:rsidRDefault="00A70303" w14:paraId="55140C3B" w14:textId="77777777">
            <w:bookmarkStart w:name="bm_groet" w:id="2"/>
            <w:bookmarkEnd w:id="0"/>
            <w:bookmarkEnd w:id="1"/>
            <w:r>
              <w:t>De Minister van Buitenlandse Zaken,</w:t>
            </w:r>
            <w:bookmarkEnd w:id="2"/>
          </w:p>
        </w:tc>
        <w:tc>
          <w:tcPr>
            <w:tcW w:w="500" w:type="pct"/>
          </w:tcPr>
          <w:p w:rsidRPr="00C37FE1" w:rsidR="00A70303" w:rsidP="00245F87" w:rsidRDefault="00A70303" w14:paraId="55140C3C" w14:textId="77777777">
            <w:bookmarkStart w:name="bm_groetam" w:id="3"/>
            <w:r>
              <w:t xml:space="preserve"> </w:t>
            </w:r>
            <w:bookmarkEnd w:id="3"/>
          </w:p>
        </w:tc>
      </w:tr>
      <w:tr w:rsidRPr="00C37FE1" w:rsidR="00A70303" w:rsidTr="00BF18F7" w14:paraId="55140C45" w14:textId="77777777">
        <w:tc>
          <w:tcPr>
            <w:tcW w:w="4500" w:type="pct"/>
          </w:tcPr>
          <w:p w:rsidR="00A70303" w:rsidP="00245F87" w:rsidRDefault="00A70303" w14:paraId="55140C3E" w14:textId="77777777">
            <w:bookmarkStart w:name="bm_groet1" w:id="4"/>
          </w:p>
          <w:p w:rsidR="00A70303" w:rsidP="00245F87" w:rsidRDefault="00A70303" w14:paraId="55140C3F" w14:textId="77777777"/>
          <w:p w:rsidR="00A70303" w:rsidP="00245F87" w:rsidRDefault="00A70303" w14:paraId="55140C40" w14:textId="77777777"/>
          <w:p w:rsidR="00187BDE" w:rsidP="00245F87" w:rsidRDefault="00187BDE" w14:paraId="55140C41" w14:textId="77777777"/>
          <w:p w:rsidR="00A70303" w:rsidP="00245F87" w:rsidRDefault="00A70303" w14:paraId="55140C42" w14:textId="77777777"/>
          <w:bookmarkEnd w:id="4"/>
          <w:p w:rsidRPr="00C37FE1" w:rsidR="00A70303" w:rsidP="00245F87" w:rsidRDefault="00C81BCD" w14:paraId="55140C43" w14:textId="7A21B749">
            <w:r>
              <w:t>Bert Koenders</w:t>
            </w:r>
            <w:r w:rsidR="00A70303">
              <w:t xml:space="preserve"> </w:t>
            </w:r>
          </w:p>
        </w:tc>
        <w:tc>
          <w:tcPr>
            <w:tcW w:w="500" w:type="pct"/>
          </w:tcPr>
          <w:p w:rsidRPr="00C37FE1" w:rsidR="00A70303" w:rsidP="00245F87" w:rsidRDefault="00A70303" w14:paraId="55140C44" w14:textId="77777777">
            <w:bookmarkStart w:name="bm_groetam1" w:id="5"/>
            <w:r>
              <w:t xml:space="preserve"> </w:t>
            </w:r>
            <w:bookmarkEnd w:id="5"/>
          </w:p>
        </w:tc>
      </w:tr>
    </w:tbl>
    <w:p w:rsidRPr="00825019" w:rsidR="00A70303" w:rsidP="00A70303" w:rsidRDefault="00A70303" w14:paraId="55140C46" w14:textId="77777777">
      <w:bookmarkStart w:name="bm_antwoord" w:id="6"/>
      <w:r w:rsidRPr="00C37FE1">
        <w:t xml:space="preserve"> </w:t>
      </w:r>
      <w:bookmarkEnd w:id="6"/>
    </w:p>
    <w:p w:rsidRPr="00825019" w:rsidR="00825019" w:rsidP="00D36B95" w:rsidRDefault="00825019" w14:paraId="55140C47" w14:textId="77777777"/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40C4C" w14:textId="77777777" w:rsidR="007363CA" w:rsidRDefault="007363CA">
      <w:r>
        <w:separator/>
      </w:r>
    </w:p>
    <w:p w14:paraId="55140C4D" w14:textId="77777777" w:rsidR="007363CA" w:rsidRDefault="007363CA"/>
  </w:endnote>
  <w:endnote w:type="continuationSeparator" w:id="0">
    <w:p w14:paraId="55140C4E" w14:textId="77777777" w:rsidR="007363CA" w:rsidRDefault="007363CA">
      <w:r>
        <w:continuationSeparator/>
      </w:r>
    </w:p>
    <w:p w14:paraId="55140C4F" w14:textId="77777777"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7" w14:textId="77777777" w:rsidR="0014093E" w:rsidRDefault="0014093E">
    <w:pPr>
      <w:pStyle w:val="Footer"/>
    </w:pPr>
  </w:p>
  <w:p w14:paraId="55140C58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5140C5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3C7F2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3C7F2B">
            <w:fldChar w:fldCharType="begin"/>
          </w:r>
          <w:r w:rsidR="003C7F2B">
            <w:instrText xml:space="preserve"> NUMPAGES   \* MERGEFORMAT </w:instrText>
          </w:r>
          <w:r w:rsidR="003C7F2B">
            <w:fldChar w:fldCharType="separate"/>
          </w:r>
          <w:r w:rsidR="003C7F2B">
            <w:t>1</w:t>
          </w:r>
          <w:r w:rsidR="003C7F2B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C" w14:textId="77777777" w:rsidR="0014093E" w:rsidRDefault="0014093E" w:rsidP="002B153C">
          <w:bookmarkStart w:id="15" w:name="bmVoettekst1"/>
        </w:p>
      </w:tc>
      <w:tc>
        <w:tcPr>
          <w:tcW w:w="2148" w:type="dxa"/>
        </w:tcPr>
        <w:p w14:paraId="55140C5D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3C7F2B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3C7F2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3C7F2B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C7F2B">
            <w:fldChar w:fldCharType="begin"/>
          </w:r>
          <w:r w:rsidR="003C7F2B">
            <w:instrText xml:space="preserve"> NUMPAGES   \* MERGEFORMAT </w:instrText>
          </w:r>
          <w:r w:rsidR="003C7F2B">
            <w:fldChar w:fldCharType="separate"/>
          </w:r>
          <w:r w:rsidR="003C7F2B">
            <w:t>1</w:t>
          </w:r>
          <w:r w:rsidR="003C7F2B">
            <w:fldChar w:fldCharType="end"/>
          </w:r>
        </w:p>
      </w:tc>
    </w:tr>
    <w:bookmarkEnd w:id="15"/>
  </w:tbl>
  <w:p w14:paraId="55140C5F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7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70" w14:textId="77777777" w:rsidR="0014093E" w:rsidRDefault="0014093E" w:rsidP="00023E9A">
          <w:bookmarkStart w:id="35" w:name="_GoBack"/>
          <w:bookmarkEnd w:id="35"/>
        </w:p>
      </w:tc>
      <w:tc>
        <w:tcPr>
          <w:tcW w:w="2148" w:type="dxa"/>
        </w:tcPr>
        <w:p w14:paraId="55140C71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3C7F2B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3C7F2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3C7F2B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C7F2B">
            <w:fldChar w:fldCharType="begin"/>
          </w:r>
          <w:r w:rsidR="003C7F2B">
            <w:instrText xml:space="preserve"> NUMPAGES   \* MERGEFORMAT </w:instrText>
          </w:r>
          <w:r w:rsidR="003C7F2B">
            <w:fldChar w:fldCharType="separate"/>
          </w:r>
          <w:r w:rsidR="003C7F2B">
            <w:t>1</w:t>
          </w:r>
          <w:r w:rsidR="003C7F2B">
            <w:fldChar w:fldCharType="end"/>
          </w:r>
        </w:p>
      </w:tc>
    </w:tr>
  </w:tbl>
  <w:p w14:paraId="55140C73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40C48" w14:textId="77777777" w:rsidR="007363CA" w:rsidRDefault="007363CA">
      <w:r>
        <w:separator/>
      </w:r>
    </w:p>
    <w:p w14:paraId="55140C49" w14:textId="77777777" w:rsidR="007363CA" w:rsidRDefault="007363CA"/>
  </w:footnote>
  <w:footnote w:type="continuationSeparator" w:id="0">
    <w:p w14:paraId="55140C4A" w14:textId="77777777" w:rsidR="007363CA" w:rsidRDefault="007363CA">
      <w:r>
        <w:continuationSeparator/>
      </w:r>
    </w:p>
    <w:p w14:paraId="55140C4B" w14:textId="77777777"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0" w14:textId="77777777" w:rsidR="0014093E" w:rsidRDefault="0014093E">
    <w:pPr>
      <w:pStyle w:val="Header"/>
    </w:pPr>
  </w:p>
  <w:p w14:paraId="55140C51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2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40C74" wp14:editId="55140C7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5140C7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A" w14:textId="77777777"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7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7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8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</w:p>
                            </w:tc>
                          </w:tr>
                          <w:tr w:rsidR="0014093E" w14:paraId="55140C7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C" w14:textId="77777777" w:rsidR="0014093E" w:rsidRPr="00DF54D9" w:rsidRDefault="0014093E" w:rsidP="004F44C2"/>
                            </w:tc>
                          </w:tr>
                          <w:bookmarkStart w:id="9" w:name="bm_date2"/>
                          <w:bookmarkEnd w:id="9"/>
                          <w:tr w:rsidR="0014093E" w:rsidRPr="00496319" w14:paraId="55140C8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E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3C7F2B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7F" w14:textId="77777777" w:rsidR="0014093E" w:rsidRDefault="007363CA" w:rsidP="004F44C2">
                                <w:pPr>
                                  <w:pStyle w:val="Huisstijl-Gegeven"/>
                                </w:pPr>
                                <w:bookmarkStart w:id="10" w:name="bm_reference2"/>
                                <w:r>
                                  <w:t>DIE-BNC</w:t>
                                </w:r>
                                <w:bookmarkEnd w:id="10"/>
                              </w:p>
                              <w:p w14:paraId="55140C80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55140C8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8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5140C7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A" w14:textId="77777777"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1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1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2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</w:p>
                      </w:tc>
                    </w:tr>
                    <w:tr w:rsidR="0014093E" w14:paraId="55140C7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C" w14:textId="77777777" w:rsidR="0014093E" w:rsidRPr="00DF54D9" w:rsidRDefault="0014093E" w:rsidP="004F44C2"/>
                      </w:tc>
                    </w:tr>
                    <w:bookmarkStart w:id="13" w:name="bm_date2"/>
                    <w:bookmarkEnd w:id="13"/>
                    <w:tr w:rsidR="0014093E" w:rsidRPr="00496319" w14:paraId="55140C8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E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3C7F2B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5140C7F" w14:textId="77777777" w:rsidR="0014093E" w:rsidRDefault="007363CA" w:rsidP="004F44C2">
                          <w:pPr>
                            <w:pStyle w:val="Huisstijl-Gegeven"/>
                          </w:pPr>
                          <w:bookmarkStart w:id="14" w:name="bm_reference2"/>
                          <w:r>
                            <w:t>DIE-BNC</w:t>
                          </w:r>
                          <w:bookmarkEnd w:id="14"/>
                        </w:p>
                        <w:p w14:paraId="55140C80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55140C8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8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55140C5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5140C5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5140C55" w14:textId="77777777" w:rsidR="0014093E" w:rsidRPr="00740712" w:rsidRDefault="0014093E" w:rsidP="004F44C2"/>
  <w:p w14:paraId="55140C56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60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140C76" wp14:editId="55140C77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5140C8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5140C8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5140C8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140C9B" wp14:editId="55140C9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5140C88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5140C8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5140C8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5140C8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140C9B" wp14:editId="55140C9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5140C88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140C78" wp14:editId="55140C7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E1747E" w14:paraId="55140C8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9" w14:textId="77777777"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6" w:name="bm_txtdirectie"/>
                                <w:bookmarkStart w:id="17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6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IF  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"BZ_UseCountry" </w:instrText>
                                </w:r>
                                <w:r w:rsidRPr="007363CA">
                                  <w:fldChar w:fldCharType="separate"/>
                                </w:r>
                                <w:r w:rsidR="003C7F2B">
                                  <w:instrText>N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="Y" "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"L_HomeCountry" </w:instrText>
                                </w:r>
                                <w:r w:rsidRPr="007363CA">
                                  <w:fldChar w:fldCharType="separate"/>
                                </w:r>
                                <w:r w:rsidRPr="007363CA">
                                  <w:instrText>Nederland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" ""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br/>
                                </w:r>
                                <w:r w:rsidR="003C7F2B">
                                  <w:fldChar w:fldCharType="begin"/>
                                </w:r>
                                <w:r w:rsidR="003C7F2B">
                                  <w:instrText xml:space="preserve"> DOCPROPERTY  L_HOME_URL  \* MERGEFORMAT </w:instrText>
                                </w:r>
                                <w:r w:rsidR="003C7F2B">
                                  <w:fldChar w:fldCharType="separate"/>
                                </w:r>
                                <w:r w:rsidR="003C7F2B">
                                  <w:t>www.minbuza.nl</w:t>
                                </w:r>
                                <w:r w:rsidR="003C7F2B">
                                  <w:fldChar w:fldCharType="end"/>
                                </w:r>
                              </w:p>
                              <w:p w14:paraId="55140C8A" w14:textId="77777777" w:rsidR="0014093E" w:rsidRPr="007363CA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8" w:name="bm_ministerie"/>
                                <w:bookmarkStart w:id="19" w:name="bm_aministerie"/>
                                <w:bookmarkEnd w:id="17"/>
                                <w:r w:rsidRPr="007363CA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8"/>
                                <w:r w:rsidRPr="007363CA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0" w:name="bm_adres"/>
                                <w:r w:rsidRPr="007363CA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0"/>
                              </w:p>
                              <w:bookmarkEnd w:id="19"/>
                              <w:p w14:paraId="55140C8B" w14:textId="34421EF5" w:rsidR="0014093E" w:rsidRPr="00E1747E" w:rsidRDefault="0014093E" w:rsidP="00BC4AE3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 w:rsidRPr="007363CA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b/>
                                  </w:rPr>
                                  <w:instrText xml:space="preserve"> DOCPROPERTY  L_PROCESSOR  \* MERGEFORMAT </w:instrTex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C7F2B">
                                  <w:rPr>
                                    <w:b/>
                                  </w:rPr>
                                  <w:t>Contactpersoon</w: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E1747E">
                                  <w:t>Pauline Eizema</w:t>
                                </w:r>
                              </w:p>
                              <w:p w14:paraId="55140C8C" w14:textId="29D8B6B1" w:rsidR="0014093E" w:rsidRPr="00E1747E" w:rsidRDefault="0014093E" w:rsidP="00E1747E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 w:rsidRPr="00E1747E">
                                  <w:rPr>
                                    <w:lang w:val="en-US"/>
                                  </w:rPr>
                                  <w:t>T</w:t>
                                </w:r>
                                <w:r w:rsidRPr="00E1747E">
                                  <w:rPr>
                                    <w:lang w:val="en-US"/>
                                  </w:rPr>
                                  <w:tab/>
                                </w:r>
                                <w:bookmarkStart w:id="21" w:name="bm_phone"/>
                                <w:r w:rsidR="007363CA" w:rsidRPr="00E1747E">
                                  <w:rPr>
                                    <w:lang w:val="en-US"/>
                                  </w:rPr>
                                  <w:t xml:space="preserve">0031 70 348 </w:t>
                                </w:r>
                                <w:bookmarkEnd w:id="21"/>
                                <w:r w:rsidR="00E1747E">
                                  <w:rPr>
                                    <w:lang w:val="en-US"/>
                                  </w:rPr>
                                  <w:t>7396</w:t>
                                </w:r>
                                <w:r w:rsidRPr="00E1747E">
                                  <w:rPr>
                                    <w:lang w:val="en-US"/>
                                  </w:rPr>
                                  <w:br/>
                                </w:r>
                                <w:bookmarkStart w:id="22" w:name="bm_fax"/>
                                <w:bookmarkStart w:id="23" w:name="bm_email"/>
                                <w:bookmarkEnd w:id="22"/>
                                <w:r w:rsidR="007363CA" w:rsidRPr="00E1747E">
                                  <w:rPr>
                                    <w:lang w:val="en-US"/>
                                  </w:rPr>
                                  <w:t>DIE-BNC@minbuza.nl</w:t>
                                </w:r>
                                <w:bookmarkEnd w:id="23"/>
                              </w:p>
                            </w:tc>
                          </w:tr>
                          <w:tr w:rsidR="0014093E" w:rsidRPr="00E1747E" w14:paraId="55140C8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E" w14:textId="77777777" w:rsidR="0014093E" w:rsidRPr="00E1747E" w:rsidRDefault="0014093E" w:rsidP="00BC4AE3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14093E" w:rsidRPr="007363CA" w14:paraId="55140C9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0" w14:textId="77777777" w:rsidR="0014093E" w:rsidRPr="007363CA" w:rsidRDefault="003C7F2B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91" w14:textId="1F4DE130"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</w:t>
                                </w:r>
                                <w:r w:rsidR="005A0BE6">
                                  <w:t>inbuza</w:t>
                                </w:r>
                                <w:r>
                                  <w:t>-</w:t>
                                </w:r>
                                <w:r w:rsidR="00155E2E">
                                  <w:t>201</w:t>
                                </w:r>
                                <w:r w:rsidR="002E4982">
                                  <w:t>6</w:t>
                                </w:r>
                                <w:r w:rsidR="006C4809">
                                  <w:t>.</w:t>
                                </w:r>
                                <w:r w:rsidR="00063EA4">
                                  <w:t>253399</w:t>
                                </w:r>
                                <w:r w:rsidR="003973AC">
                                  <w:t xml:space="preserve"> </w:t>
                                </w:r>
                              </w:p>
                              <w:p w14:paraId="55140C92" w14:textId="77777777" w:rsidR="0014093E" w:rsidRPr="007363CA" w:rsidRDefault="00EA6A1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363C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3C7F2B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5140C93" w14:textId="77777777"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4" w:name="bm_nummer"/>
                                <w:bookmarkEnd w:id="24"/>
                              </w:p>
                              <w:p w14:paraId="55140C94" w14:textId="77777777" w:rsidR="0014093E" w:rsidRPr="007363CA" w:rsidRDefault="003C7F2B" w:rsidP="007F2529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L_ENCLOSURES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Bijlage(n)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95" w14:textId="77777777"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14:paraId="55140C96" w14:textId="77777777"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 w14:paraId="55140C9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8" w14:textId="77777777"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9A" w14:textId="77777777"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E1747E" w14:paraId="55140C8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9" w14:textId="77777777" w:rsidR="0014093E" w:rsidRPr="007363CA" w:rsidRDefault="0014093E" w:rsidP="00973C3C">
                          <w:pPr>
                            <w:pStyle w:val="Huisstijl-Adres"/>
                          </w:pPr>
                          <w:bookmarkStart w:id="25" w:name="bm_txtdirectie"/>
                          <w:bookmarkStart w:id="26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5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IF  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"BZ_UseCountry" </w:instrText>
                          </w:r>
                          <w:r w:rsidRPr="007363CA">
                            <w:fldChar w:fldCharType="separate"/>
                          </w:r>
                          <w:r w:rsidR="003C7F2B">
                            <w:instrText>N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="Y" "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"L_HomeCountry" </w:instrText>
                          </w:r>
                          <w:r w:rsidRPr="007363CA">
                            <w:fldChar w:fldCharType="separate"/>
                          </w:r>
                          <w:r w:rsidRPr="007363CA">
                            <w:instrText>Nederland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" ""</w:instrText>
                          </w:r>
                          <w:r w:rsidRPr="007363CA">
                            <w:fldChar w:fldCharType="end"/>
                          </w:r>
                          <w:r w:rsidRPr="007363CA">
                            <w:br/>
                          </w:r>
                          <w:r w:rsidR="003C7F2B">
                            <w:fldChar w:fldCharType="begin"/>
                          </w:r>
                          <w:r w:rsidR="003C7F2B">
                            <w:instrText xml:space="preserve"> DOCPROPERTY  L_HOME_URL  \* MERGEFORMAT </w:instrText>
                          </w:r>
                          <w:r w:rsidR="003C7F2B">
                            <w:fldChar w:fldCharType="separate"/>
                          </w:r>
                          <w:r w:rsidR="003C7F2B">
                            <w:t>www.minbuza.nl</w:t>
                          </w:r>
                          <w:r w:rsidR="003C7F2B">
                            <w:fldChar w:fldCharType="end"/>
                          </w:r>
                        </w:p>
                        <w:p w14:paraId="55140C8A" w14:textId="77777777" w:rsidR="0014093E" w:rsidRPr="007363CA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7" w:name="bm_ministerie"/>
                          <w:bookmarkStart w:id="28" w:name="bm_aministerie"/>
                          <w:bookmarkEnd w:id="26"/>
                          <w:r w:rsidRPr="007363CA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7"/>
                          <w:r w:rsidRPr="007363CA">
                            <w:rPr>
                              <w:b/>
                              <w:vanish/>
                            </w:rPr>
                            <w:br/>
                          </w:r>
                          <w:bookmarkStart w:id="29" w:name="bm_adres"/>
                          <w:r w:rsidRPr="007363CA">
                            <w:rPr>
                              <w:vanish/>
                            </w:rPr>
                            <w:t xml:space="preserve"> </w:t>
                          </w:r>
                          <w:bookmarkEnd w:id="29"/>
                        </w:p>
                        <w:bookmarkEnd w:id="28"/>
                        <w:p w14:paraId="55140C8B" w14:textId="34421EF5" w:rsidR="0014093E" w:rsidRPr="00E1747E" w:rsidRDefault="0014093E" w:rsidP="00BC4AE3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 w:rsidRPr="007363CA">
                            <w:rPr>
                              <w:b/>
                            </w:rPr>
                            <w:fldChar w:fldCharType="begin"/>
                          </w:r>
                          <w:r w:rsidRPr="007363CA">
                            <w:rPr>
                              <w:b/>
                            </w:rPr>
                            <w:instrText xml:space="preserve"> DOCPROPERTY  L_PROCESSOR  \* MERGEFORMAT </w:instrText>
                          </w:r>
                          <w:r w:rsidRPr="007363CA">
                            <w:rPr>
                              <w:b/>
                            </w:rPr>
                            <w:fldChar w:fldCharType="separate"/>
                          </w:r>
                          <w:r w:rsidR="003C7F2B">
                            <w:rPr>
                              <w:b/>
                            </w:rPr>
                            <w:t>Contactpersoon</w:t>
                          </w:r>
                          <w:r w:rsidRPr="007363CA">
                            <w:rPr>
                              <w:b/>
                            </w:rPr>
                            <w:fldChar w:fldCharType="end"/>
                          </w:r>
                          <w:r w:rsidRPr="007363CA">
                            <w:rPr>
                              <w:b/>
                            </w:rPr>
                            <w:br/>
                          </w:r>
                          <w:r w:rsidR="00E1747E">
                            <w:t>Pauline Eizema</w:t>
                          </w:r>
                        </w:p>
                        <w:p w14:paraId="55140C8C" w14:textId="29D8B6B1" w:rsidR="0014093E" w:rsidRPr="00E1747E" w:rsidRDefault="0014093E" w:rsidP="00E1747E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 w:rsidRPr="00E1747E">
                            <w:rPr>
                              <w:lang w:val="en-US"/>
                            </w:rPr>
                            <w:t>T</w:t>
                          </w:r>
                          <w:r w:rsidRPr="00E1747E">
                            <w:rPr>
                              <w:lang w:val="en-US"/>
                            </w:rPr>
                            <w:tab/>
                          </w:r>
                          <w:bookmarkStart w:id="30" w:name="bm_phone"/>
                          <w:r w:rsidR="007363CA" w:rsidRPr="00E1747E">
                            <w:rPr>
                              <w:lang w:val="en-US"/>
                            </w:rPr>
                            <w:t xml:space="preserve">0031 70 348 </w:t>
                          </w:r>
                          <w:bookmarkEnd w:id="30"/>
                          <w:r w:rsidR="00E1747E">
                            <w:rPr>
                              <w:lang w:val="en-US"/>
                            </w:rPr>
                            <w:t>7396</w:t>
                          </w:r>
                          <w:r w:rsidRPr="00E1747E">
                            <w:rPr>
                              <w:lang w:val="en-US"/>
                            </w:rPr>
                            <w:br/>
                          </w:r>
                          <w:bookmarkStart w:id="31" w:name="bm_fax"/>
                          <w:bookmarkStart w:id="32" w:name="bm_email"/>
                          <w:bookmarkEnd w:id="31"/>
                          <w:r w:rsidR="007363CA" w:rsidRPr="00E1747E">
                            <w:rPr>
                              <w:lang w:val="en-US"/>
                            </w:rPr>
                            <w:t>DIE-BNC@minbuza.nl</w:t>
                          </w:r>
                          <w:bookmarkEnd w:id="32"/>
                        </w:p>
                      </w:tc>
                    </w:tr>
                    <w:tr w:rsidR="0014093E" w:rsidRPr="00E1747E" w14:paraId="55140C8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E" w14:textId="77777777" w:rsidR="0014093E" w:rsidRPr="00E1747E" w:rsidRDefault="0014093E" w:rsidP="00BC4AE3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14093E" w:rsidRPr="007363CA" w14:paraId="55140C9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0" w14:textId="77777777" w:rsidR="0014093E" w:rsidRPr="007363CA" w:rsidRDefault="003C7F2B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5140C91" w14:textId="1F4DE130"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</w:t>
                          </w:r>
                          <w:r w:rsidR="005A0BE6">
                            <w:t>inbuza</w:t>
                          </w:r>
                          <w:r>
                            <w:t>-</w:t>
                          </w:r>
                          <w:r w:rsidR="00155E2E">
                            <w:t>201</w:t>
                          </w:r>
                          <w:r w:rsidR="002E4982">
                            <w:t>6</w:t>
                          </w:r>
                          <w:r w:rsidR="006C4809">
                            <w:t>.</w:t>
                          </w:r>
                          <w:r w:rsidR="00063EA4">
                            <w:t>253399</w:t>
                          </w:r>
                          <w:r w:rsidR="003973AC">
                            <w:t xml:space="preserve"> </w:t>
                          </w:r>
                        </w:p>
                        <w:p w14:paraId="55140C92" w14:textId="77777777" w:rsidR="0014093E" w:rsidRPr="007363CA" w:rsidRDefault="00EA6A1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363CA">
                            <w:rPr>
                              <w:vanish/>
                            </w:rPr>
                            <w:fldChar w:fldCharType="begin"/>
                          </w:r>
                          <w:r w:rsidRPr="007363CA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7363CA">
                            <w:rPr>
                              <w:vanish/>
                            </w:rPr>
                            <w:fldChar w:fldCharType="separate"/>
                          </w:r>
                          <w:r w:rsidR="003C7F2B">
                            <w:rPr>
                              <w:vanish/>
                            </w:rPr>
                            <w:t>Uw Referentie</w:t>
                          </w:r>
                          <w:r w:rsidRPr="007363CA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5140C93" w14:textId="77777777"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3" w:name="bm_nummer"/>
                          <w:bookmarkEnd w:id="33"/>
                        </w:p>
                        <w:p w14:paraId="55140C94" w14:textId="77777777" w:rsidR="0014093E" w:rsidRPr="007363CA" w:rsidRDefault="003C7F2B" w:rsidP="007F2529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L_ENCLOSURES  \* MERGEFORMAT </w:instrText>
                          </w:r>
                          <w:r>
                            <w:fldChar w:fldCharType="separate"/>
                          </w:r>
                          <w:r>
                            <w:t>Bijlage(n)</w:t>
                          </w:r>
                          <w:r>
                            <w:fldChar w:fldCharType="end"/>
                          </w:r>
                        </w:p>
                        <w:p w14:paraId="55140C95" w14:textId="77777777"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14:paraId="55140C96" w14:textId="77777777"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 w14:paraId="55140C9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8" w14:textId="77777777"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9A" w14:textId="77777777"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5140C62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5140C61" w14:textId="77777777" w:rsidR="0014093E" w:rsidRPr="00BC3B53" w:rsidRDefault="0014093E" w:rsidP="00717318">
          <w:pPr>
            <w:pStyle w:val="Huisstijl-NAW"/>
          </w:pPr>
        </w:p>
      </w:tc>
    </w:tr>
    <w:tr w:rsidR="0014093E" w14:paraId="55140C67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5140C63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3C7F2B">
            <w:fldChar w:fldCharType="begin"/>
          </w:r>
          <w:r w:rsidR="003C7F2B">
            <w:instrText xml:space="preserve"> DOCPROPERTY  bz_geadresseerden  \* MERGEFORMAT </w:instrText>
          </w:r>
          <w:r w:rsidR="003C7F2B">
            <w:fldChar w:fldCharType="separate"/>
          </w:r>
          <w:r w:rsidR="003C7F2B" w:rsidRPr="003C7F2B">
            <w:rPr>
              <w:bCs/>
            </w:rPr>
            <w:t>Voorzitter</w:t>
          </w:r>
          <w:r w:rsidR="003C7F2B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3C7F2B">
            <w:fldChar w:fldCharType="begin"/>
          </w:r>
          <w:r w:rsidR="003C7F2B">
            <w:instrText xml:space="preserve"> DOCPROPERTY  bz_kamernr  \* MERGEFORMAT </w:instrText>
          </w:r>
          <w:r w:rsidR="003C7F2B">
            <w:fldChar w:fldCharType="separate"/>
          </w:r>
          <w:r w:rsidR="003C7F2B" w:rsidRPr="003C7F2B">
            <w:rPr>
              <w:bCs/>
            </w:rPr>
            <w:t>Tweede</w:t>
          </w:r>
          <w:r w:rsidR="003C7F2B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55140C64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3C7F2B">
            <w:fldChar w:fldCharType="begin"/>
          </w:r>
          <w:r w:rsidR="003C7F2B">
            <w:instrText xml:space="preserve"> DOCPROPERTY  bz_adres_huisnummer  \* MERGEFORMAT </w:instrText>
          </w:r>
          <w:r w:rsidR="003C7F2B">
            <w:fldChar w:fldCharType="separate"/>
          </w:r>
          <w:r w:rsidR="003C7F2B" w:rsidRPr="003C7F2B">
            <w:rPr>
              <w:bCs/>
              <w:lang w:val="en-US"/>
            </w:rPr>
            <w:t>4</w:t>
          </w:r>
          <w:r w:rsidR="003C7F2B">
            <w:rPr>
              <w:bCs/>
              <w:lang w:val="en-US"/>
            </w:rPr>
            <w:fldChar w:fldCharType="end"/>
          </w:r>
        </w:p>
        <w:p w14:paraId="55140C65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5140C66" w14:textId="77777777" w:rsidR="0014093E" w:rsidRPr="008C5110" w:rsidRDefault="0014093E" w:rsidP="008C5110">
          <w:pPr>
            <w:jc w:val="center"/>
          </w:pPr>
        </w:p>
      </w:tc>
    </w:tr>
    <w:tr w:rsidR="0014093E" w14:paraId="55140C69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5140C68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5140C6B" w14:textId="77777777">
      <w:trPr>
        <w:trHeight w:val="240"/>
      </w:trPr>
      <w:tc>
        <w:tcPr>
          <w:tcW w:w="7520" w:type="dxa"/>
          <w:shd w:val="clear" w:color="auto" w:fill="auto"/>
        </w:tcPr>
        <w:p w14:paraId="55140C6A" w14:textId="4FFDB39B" w:rsidR="0014093E" w:rsidRPr="00035E67" w:rsidRDefault="0014093E" w:rsidP="003973AC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3C7F2B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3973AC">
            <w:rPr>
              <w:rFonts w:cs="Verdana"/>
              <w:szCs w:val="18"/>
            </w:rPr>
            <w:t>4 mei</w:t>
          </w:r>
          <w:r w:rsidR="002E4982">
            <w:rPr>
              <w:rFonts w:cs="Verdana"/>
              <w:szCs w:val="18"/>
            </w:rPr>
            <w:t xml:space="preserve"> 2016</w:t>
          </w:r>
        </w:p>
      </w:tc>
    </w:tr>
    <w:tr w:rsidR="0014093E" w:rsidRPr="001F182C" w14:paraId="55140C6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5140C6C" w14:textId="7777777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3C7F2B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4" w:name="bm_subject"/>
          <w:r w:rsidR="007363CA">
            <w:t>Informatievoorziening over nieuwe Commissievoorstellen</w:t>
          </w:r>
          <w:bookmarkEnd w:id="34"/>
        </w:p>
      </w:tc>
    </w:tr>
  </w:tbl>
  <w:p w14:paraId="55140C6E" w14:textId="77777777" w:rsidR="0014093E" w:rsidRDefault="0014093E" w:rsidP="00BC4AE3">
    <w:pPr>
      <w:pStyle w:val="Header"/>
    </w:pPr>
  </w:p>
  <w:p w14:paraId="55140C6F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49971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1192B"/>
    <w:rsid w:val="00013862"/>
    <w:rsid w:val="00013D7A"/>
    <w:rsid w:val="00015C1D"/>
    <w:rsid w:val="00020189"/>
    <w:rsid w:val="00020EE4"/>
    <w:rsid w:val="00021FFE"/>
    <w:rsid w:val="00023E9A"/>
    <w:rsid w:val="00034A84"/>
    <w:rsid w:val="00035E67"/>
    <w:rsid w:val="00036B33"/>
    <w:rsid w:val="000445F7"/>
    <w:rsid w:val="0004508E"/>
    <w:rsid w:val="00046814"/>
    <w:rsid w:val="00050967"/>
    <w:rsid w:val="00051579"/>
    <w:rsid w:val="00063EA4"/>
    <w:rsid w:val="00065239"/>
    <w:rsid w:val="00071EE6"/>
    <w:rsid w:val="00071F28"/>
    <w:rsid w:val="00075EA5"/>
    <w:rsid w:val="00076BB4"/>
    <w:rsid w:val="00080A91"/>
    <w:rsid w:val="00082176"/>
    <w:rsid w:val="000840F6"/>
    <w:rsid w:val="0008707C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190"/>
    <w:rsid w:val="000D37F2"/>
    <w:rsid w:val="000D595D"/>
    <w:rsid w:val="000E0FEC"/>
    <w:rsid w:val="000E6A10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92456"/>
    <w:rsid w:val="001A0227"/>
    <w:rsid w:val="001A1040"/>
    <w:rsid w:val="001A2BEA"/>
    <w:rsid w:val="001A40DF"/>
    <w:rsid w:val="001A489C"/>
    <w:rsid w:val="001A4924"/>
    <w:rsid w:val="001A55E4"/>
    <w:rsid w:val="001A6D93"/>
    <w:rsid w:val="001A7826"/>
    <w:rsid w:val="001B6C91"/>
    <w:rsid w:val="001B6D21"/>
    <w:rsid w:val="001D162C"/>
    <w:rsid w:val="001D47BA"/>
    <w:rsid w:val="001D4C96"/>
    <w:rsid w:val="001E0B0C"/>
    <w:rsid w:val="001E10A9"/>
    <w:rsid w:val="001E1852"/>
    <w:rsid w:val="001E34C6"/>
    <w:rsid w:val="001E46B3"/>
    <w:rsid w:val="001E5581"/>
    <w:rsid w:val="001E6CCB"/>
    <w:rsid w:val="001F182C"/>
    <w:rsid w:val="001F2FC1"/>
    <w:rsid w:val="001F3C70"/>
    <w:rsid w:val="00204032"/>
    <w:rsid w:val="00205037"/>
    <w:rsid w:val="00207B0D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45"/>
    <w:rsid w:val="002527D6"/>
    <w:rsid w:val="00253883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A72F4"/>
    <w:rsid w:val="002B0D4D"/>
    <w:rsid w:val="002B153C"/>
    <w:rsid w:val="002B2EFB"/>
    <w:rsid w:val="002B2F4F"/>
    <w:rsid w:val="002C07BB"/>
    <w:rsid w:val="002C0E58"/>
    <w:rsid w:val="002D1633"/>
    <w:rsid w:val="002D317B"/>
    <w:rsid w:val="002D4824"/>
    <w:rsid w:val="002D502D"/>
    <w:rsid w:val="002D5187"/>
    <w:rsid w:val="002E0F69"/>
    <w:rsid w:val="002E4982"/>
    <w:rsid w:val="002F6C89"/>
    <w:rsid w:val="0030032B"/>
    <w:rsid w:val="00312597"/>
    <w:rsid w:val="00312E88"/>
    <w:rsid w:val="00314773"/>
    <w:rsid w:val="0032483E"/>
    <w:rsid w:val="00330EF1"/>
    <w:rsid w:val="00331800"/>
    <w:rsid w:val="003370E1"/>
    <w:rsid w:val="00341FA0"/>
    <w:rsid w:val="00344747"/>
    <w:rsid w:val="00344E82"/>
    <w:rsid w:val="0034590C"/>
    <w:rsid w:val="0035075C"/>
    <w:rsid w:val="00353932"/>
    <w:rsid w:val="003559BD"/>
    <w:rsid w:val="0035717C"/>
    <w:rsid w:val="003577FA"/>
    <w:rsid w:val="00361116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0800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973AC"/>
    <w:rsid w:val="003A06C8"/>
    <w:rsid w:val="003A0D7C"/>
    <w:rsid w:val="003A393D"/>
    <w:rsid w:val="003A6CAD"/>
    <w:rsid w:val="003A6F63"/>
    <w:rsid w:val="003A7868"/>
    <w:rsid w:val="003A7FBB"/>
    <w:rsid w:val="003B4CA4"/>
    <w:rsid w:val="003B63EB"/>
    <w:rsid w:val="003B6C0D"/>
    <w:rsid w:val="003B7EE7"/>
    <w:rsid w:val="003C06DA"/>
    <w:rsid w:val="003C18DA"/>
    <w:rsid w:val="003C40EF"/>
    <w:rsid w:val="003C7F2B"/>
    <w:rsid w:val="003D17DC"/>
    <w:rsid w:val="003D39EC"/>
    <w:rsid w:val="003D735C"/>
    <w:rsid w:val="003E0F16"/>
    <w:rsid w:val="003E3D54"/>
    <w:rsid w:val="003E3DD5"/>
    <w:rsid w:val="003F07C6"/>
    <w:rsid w:val="003F44B7"/>
    <w:rsid w:val="003F6AFC"/>
    <w:rsid w:val="00400A29"/>
    <w:rsid w:val="004044DC"/>
    <w:rsid w:val="00404F17"/>
    <w:rsid w:val="0040550A"/>
    <w:rsid w:val="00406FC3"/>
    <w:rsid w:val="00410A03"/>
    <w:rsid w:val="0041377E"/>
    <w:rsid w:val="00413D48"/>
    <w:rsid w:val="00417192"/>
    <w:rsid w:val="004211CC"/>
    <w:rsid w:val="00425F94"/>
    <w:rsid w:val="004279E6"/>
    <w:rsid w:val="00427B14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55B93"/>
    <w:rsid w:val="004572A9"/>
    <w:rsid w:val="0046224C"/>
    <w:rsid w:val="004633C9"/>
    <w:rsid w:val="00465B52"/>
    <w:rsid w:val="0047053B"/>
    <w:rsid w:val="0047295D"/>
    <w:rsid w:val="00472C0D"/>
    <w:rsid w:val="004749CA"/>
    <w:rsid w:val="00474B75"/>
    <w:rsid w:val="00482A7E"/>
    <w:rsid w:val="00483F0B"/>
    <w:rsid w:val="00483F34"/>
    <w:rsid w:val="00484E25"/>
    <w:rsid w:val="004871A5"/>
    <w:rsid w:val="0049326A"/>
    <w:rsid w:val="0049462B"/>
    <w:rsid w:val="00496319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0C41"/>
    <w:rsid w:val="004E271C"/>
    <w:rsid w:val="004E712D"/>
    <w:rsid w:val="004E7B60"/>
    <w:rsid w:val="004F341D"/>
    <w:rsid w:val="004F44C2"/>
    <w:rsid w:val="005100E7"/>
    <w:rsid w:val="005106E2"/>
    <w:rsid w:val="00516022"/>
    <w:rsid w:val="005219B8"/>
    <w:rsid w:val="00521CEE"/>
    <w:rsid w:val="00522723"/>
    <w:rsid w:val="005229F7"/>
    <w:rsid w:val="005429DC"/>
    <w:rsid w:val="005534E3"/>
    <w:rsid w:val="005556B0"/>
    <w:rsid w:val="00557634"/>
    <w:rsid w:val="0055763B"/>
    <w:rsid w:val="00560150"/>
    <w:rsid w:val="0056400E"/>
    <w:rsid w:val="00566DED"/>
    <w:rsid w:val="00571B4A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0BE6"/>
    <w:rsid w:val="005A1320"/>
    <w:rsid w:val="005A2876"/>
    <w:rsid w:val="005C2B97"/>
    <w:rsid w:val="005C388F"/>
    <w:rsid w:val="005C3FE0"/>
    <w:rsid w:val="005C4EAF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149"/>
    <w:rsid w:val="0062128C"/>
    <w:rsid w:val="006215E9"/>
    <w:rsid w:val="00621CD7"/>
    <w:rsid w:val="0062533C"/>
    <w:rsid w:val="00625CD0"/>
    <w:rsid w:val="006269B1"/>
    <w:rsid w:val="0062754E"/>
    <w:rsid w:val="00627B1A"/>
    <w:rsid w:val="00630528"/>
    <w:rsid w:val="00631CFC"/>
    <w:rsid w:val="006323A4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27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6FDB"/>
    <w:rsid w:val="006674FD"/>
    <w:rsid w:val="00674AB0"/>
    <w:rsid w:val="00681FFD"/>
    <w:rsid w:val="006849B3"/>
    <w:rsid w:val="00684C64"/>
    <w:rsid w:val="006860D3"/>
    <w:rsid w:val="00686403"/>
    <w:rsid w:val="006906E5"/>
    <w:rsid w:val="006A30BE"/>
    <w:rsid w:val="006A67FE"/>
    <w:rsid w:val="006A7400"/>
    <w:rsid w:val="006A7D61"/>
    <w:rsid w:val="006B2C03"/>
    <w:rsid w:val="006B5F04"/>
    <w:rsid w:val="006B6FA5"/>
    <w:rsid w:val="006B775E"/>
    <w:rsid w:val="006C08FA"/>
    <w:rsid w:val="006C2535"/>
    <w:rsid w:val="006C2AB5"/>
    <w:rsid w:val="006C2D9B"/>
    <w:rsid w:val="006C42DF"/>
    <w:rsid w:val="006C441E"/>
    <w:rsid w:val="006C4809"/>
    <w:rsid w:val="006C614C"/>
    <w:rsid w:val="006D5143"/>
    <w:rsid w:val="006E3546"/>
    <w:rsid w:val="006E7D82"/>
    <w:rsid w:val="006F0F93"/>
    <w:rsid w:val="006F290A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6023"/>
    <w:rsid w:val="00716F02"/>
    <w:rsid w:val="00717318"/>
    <w:rsid w:val="00717741"/>
    <w:rsid w:val="00723E60"/>
    <w:rsid w:val="007254A5"/>
    <w:rsid w:val="00725748"/>
    <w:rsid w:val="0073204B"/>
    <w:rsid w:val="00733978"/>
    <w:rsid w:val="00733C20"/>
    <w:rsid w:val="007363CA"/>
    <w:rsid w:val="0073720D"/>
    <w:rsid w:val="00737D69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5D64"/>
    <w:rsid w:val="007A6D3F"/>
    <w:rsid w:val="007B2F93"/>
    <w:rsid w:val="007B4503"/>
    <w:rsid w:val="007B5ACF"/>
    <w:rsid w:val="007B5CBB"/>
    <w:rsid w:val="007B68FE"/>
    <w:rsid w:val="007B729C"/>
    <w:rsid w:val="007C406E"/>
    <w:rsid w:val="007C5183"/>
    <w:rsid w:val="007D0509"/>
    <w:rsid w:val="007D42C4"/>
    <w:rsid w:val="007D5DCF"/>
    <w:rsid w:val="007D6E31"/>
    <w:rsid w:val="007E0C4A"/>
    <w:rsid w:val="007E27CB"/>
    <w:rsid w:val="007F2529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3C43"/>
    <w:rsid w:val="00814D03"/>
    <w:rsid w:val="008158E5"/>
    <w:rsid w:val="00815FC6"/>
    <w:rsid w:val="00816BB3"/>
    <w:rsid w:val="00820BF1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5677"/>
    <w:rsid w:val="00836CD7"/>
    <w:rsid w:val="00842CD8"/>
    <w:rsid w:val="00846884"/>
    <w:rsid w:val="00846955"/>
    <w:rsid w:val="00846978"/>
    <w:rsid w:val="008478F4"/>
    <w:rsid w:val="00851116"/>
    <w:rsid w:val="00851426"/>
    <w:rsid w:val="00853A3D"/>
    <w:rsid w:val="00853A7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3E9E"/>
    <w:rsid w:val="008771EC"/>
    <w:rsid w:val="0088710F"/>
    <w:rsid w:val="00887E81"/>
    <w:rsid w:val="00890C96"/>
    <w:rsid w:val="00890DD0"/>
    <w:rsid w:val="00893C73"/>
    <w:rsid w:val="00894F40"/>
    <w:rsid w:val="00897188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3246"/>
    <w:rsid w:val="008F508C"/>
    <w:rsid w:val="008F6D77"/>
    <w:rsid w:val="009016FA"/>
    <w:rsid w:val="00903344"/>
    <w:rsid w:val="00910642"/>
    <w:rsid w:val="00917A20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57C62"/>
    <w:rsid w:val="00960637"/>
    <w:rsid w:val="00960908"/>
    <w:rsid w:val="0096431B"/>
    <w:rsid w:val="009718F9"/>
    <w:rsid w:val="00973C3C"/>
    <w:rsid w:val="00975112"/>
    <w:rsid w:val="009751BA"/>
    <w:rsid w:val="00980E06"/>
    <w:rsid w:val="00985AD1"/>
    <w:rsid w:val="00986981"/>
    <w:rsid w:val="00994FDA"/>
    <w:rsid w:val="0099630A"/>
    <w:rsid w:val="00996688"/>
    <w:rsid w:val="009A0C37"/>
    <w:rsid w:val="009A1A1E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0C2C"/>
    <w:rsid w:val="009D6819"/>
    <w:rsid w:val="009D6A0B"/>
    <w:rsid w:val="009E2371"/>
    <w:rsid w:val="009E3549"/>
    <w:rsid w:val="009E5328"/>
    <w:rsid w:val="009F0D37"/>
    <w:rsid w:val="009F20F8"/>
    <w:rsid w:val="009F47B8"/>
    <w:rsid w:val="00A0257B"/>
    <w:rsid w:val="00A035D0"/>
    <w:rsid w:val="00A05465"/>
    <w:rsid w:val="00A14E21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0943"/>
    <w:rsid w:val="00A5652A"/>
    <w:rsid w:val="00A56946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0FE7"/>
    <w:rsid w:val="00A929AC"/>
    <w:rsid w:val="00A934DE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4DAC"/>
    <w:rsid w:val="00AE574E"/>
    <w:rsid w:val="00AE6D3C"/>
    <w:rsid w:val="00AF149A"/>
    <w:rsid w:val="00AF193A"/>
    <w:rsid w:val="00AF3D6A"/>
    <w:rsid w:val="00AF4374"/>
    <w:rsid w:val="00AF6BD8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47B2F"/>
    <w:rsid w:val="00B531DD"/>
    <w:rsid w:val="00B53CF9"/>
    <w:rsid w:val="00B57B29"/>
    <w:rsid w:val="00B61A33"/>
    <w:rsid w:val="00B635C0"/>
    <w:rsid w:val="00B661E9"/>
    <w:rsid w:val="00B67EC6"/>
    <w:rsid w:val="00B67F82"/>
    <w:rsid w:val="00B71DC2"/>
    <w:rsid w:val="00B744C5"/>
    <w:rsid w:val="00B81164"/>
    <w:rsid w:val="00B90463"/>
    <w:rsid w:val="00B91A11"/>
    <w:rsid w:val="00B93893"/>
    <w:rsid w:val="00B94609"/>
    <w:rsid w:val="00B977C9"/>
    <w:rsid w:val="00BA296F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4F1E"/>
    <w:rsid w:val="00BD5B85"/>
    <w:rsid w:val="00BE1BEF"/>
    <w:rsid w:val="00BE3F88"/>
    <w:rsid w:val="00BE4756"/>
    <w:rsid w:val="00BE5438"/>
    <w:rsid w:val="00BE723C"/>
    <w:rsid w:val="00BF18F7"/>
    <w:rsid w:val="00BF2770"/>
    <w:rsid w:val="00BF5F32"/>
    <w:rsid w:val="00C02FAA"/>
    <w:rsid w:val="00C0778E"/>
    <w:rsid w:val="00C10B4F"/>
    <w:rsid w:val="00C10F3B"/>
    <w:rsid w:val="00C20614"/>
    <w:rsid w:val="00C206F1"/>
    <w:rsid w:val="00C25921"/>
    <w:rsid w:val="00C274CE"/>
    <w:rsid w:val="00C3561D"/>
    <w:rsid w:val="00C37FE1"/>
    <w:rsid w:val="00C40C60"/>
    <w:rsid w:val="00C425CE"/>
    <w:rsid w:val="00C432E1"/>
    <w:rsid w:val="00C47DF9"/>
    <w:rsid w:val="00C5258E"/>
    <w:rsid w:val="00C52D09"/>
    <w:rsid w:val="00C55C33"/>
    <w:rsid w:val="00C60181"/>
    <w:rsid w:val="00C679F1"/>
    <w:rsid w:val="00C756E9"/>
    <w:rsid w:val="00C81BCD"/>
    <w:rsid w:val="00C93C1F"/>
    <w:rsid w:val="00C97C80"/>
    <w:rsid w:val="00CA075D"/>
    <w:rsid w:val="00CA47D3"/>
    <w:rsid w:val="00CA723B"/>
    <w:rsid w:val="00CB3BB5"/>
    <w:rsid w:val="00CB4037"/>
    <w:rsid w:val="00CB51CB"/>
    <w:rsid w:val="00CB53F6"/>
    <w:rsid w:val="00CB58BA"/>
    <w:rsid w:val="00CC3B34"/>
    <w:rsid w:val="00CD362D"/>
    <w:rsid w:val="00CD7D69"/>
    <w:rsid w:val="00CD7E1A"/>
    <w:rsid w:val="00CE0CC2"/>
    <w:rsid w:val="00CE1879"/>
    <w:rsid w:val="00CE3329"/>
    <w:rsid w:val="00CE5848"/>
    <w:rsid w:val="00CE590B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571B"/>
    <w:rsid w:val="00D36B95"/>
    <w:rsid w:val="00D371A4"/>
    <w:rsid w:val="00D40123"/>
    <w:rsid w:val="00D411B7"/>
    <w:rsid w:val="00D43A7A"/>
    <w:rsid w:val="00D45699"/>
    <w:rsid w:val="00D46CA1"/>
    <w:rsid w:val="00D516BE"/>
    <w:rsid w:val="00D53FA8"/>
    <w:rsid w:val="00D54228"/>
    <w:rsid w:val="00D5423B"/>
    <w:rsid w:val="00D54F4E"/>
    <w:rsid w:val="00D57547"/>
    <w:rsid w:val="00D60234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45E6"/>
    <w:rsid w:val="00DB7806"/>
    <w:rsid w:val="00DD2AB8"/>
    <w:rsid w:val="00DD5EAB"/>
    <w:rsid w:val="00DE18C9"/>
    <w:rsid w:val="00DE3D53"/>
    <w:rsid w:val="00DE578A"/>
    <w:rsid w:val="00DE7857"/>
    <w:rsid w:val="00DE7E8D"/>
    <w:rsid w:val="00DF2583"/>
    <w:rsid w:val="00DF449B"/>
    <w:rsid w:val="00DF4718"/>
    <w:rsid w:val="00DF54D9"/>
    <w:rsid w:val="00E014F6"/>
    <w:rsid w:val="00E03E2E"/>
    <w:rsid w:val="00E10DC6"/>
    <w:rsid w:val="00E11452"/>
    <w:rsid w:val="00E11F8E"/>
    <w:rsid w:val="00E12E12"/>
    <w:rsid w:val="00E16D97"/>
    <w:rsid w:val="00E17467"/>
    <w:rsid w:val="00E1747E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3CDA"/>
    <w:rsid w:val="00E75111"/>
    <w:rsid w:val="00E76B70"/>
    <w:rsid w:val="00E770E9"/>
    <w:rsid w:val="00E77F89"/>
    <w:rsid w:val="00E863C3"/>
    <w:rsid w:val="00EA6A1C"/>
    <w:rsid w:val="00EA6C53"/>
    <w:rsid w:val="00EA7215"/>
    <w:rsid w:val="00EA7548"/>
    <w:rsid w:val="00EA78AE"/>
    <w:rsid w:val="00EB0200"/>
    <w:rsid w:val="00EB34E6"/>
    <w:rsid w:val="00EB4BD9"/>
    <w:rsid w:val="00EB6650"/>
    <w:rsid w:val="00EB7469"/>
    <w:rsid w:val="00EC0DFF"/>
    <w:rsid w:val="00EC237D"/>
    <w:rsid w:val="00EC48CC"/>
    <w:rsid w:val="00ED072A"/>
    <w:rsid w:val="00ED48A3"/>
    <w:rsid w:val="00ED4B19"/>
    <w:rsid w:val="00ED60C6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28D3"/>
    <w:rsid w:val="00F53F91"/>
    <w:rsid w:val="00F600A0"/>
    <w:rsid w:val="00F61A72"/>
    <w:rsid w:val="00F63405"/>
    <w:rsid w:val="00F634FE"/>
    <w:rsid w:val="00F663C3"/>
    <w:rsid w:val="00F66EEB"/>
    <w:rsid w:val="00F66F13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B37C0"/>
    <w:rsid w:val="00FC03D1"/>
    <w:rsid w:val="00FC2D75"/>
    <w:rsid w:val="00FC36AB"/>
    <w:rsid w:val="00FC4708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971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140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1D0EE2B2-DF72-43D2-A7C9-E85023BA466E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433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2016-05-04T13:37:00.0000000Z</lastPrinted>
  <dcterms:created xsi:type="dcterms:W3CDTF">2016-05-04T13:22:00.0000000Z</dcterms:created>
  <dcterms:modified xsi:type="dcterms:W3CDTF">2016-05-04T13:37:00.0000000Z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Informatievoorziening over nieuwe Commissievoorstellen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april 2012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1</vt:lpwstr>
  </property>
  <property fmtid="{D5CDD505-2E9C-101B-9397-08002B2CF9AE}" pid="50" name="bz_bijlage">
    <vt:lpwstr>1</vt:lpwstr>
  </property>
  <property fmtid="{D5CDD505-2E9C-101B-9397-08002B2CF9AE}" pid="51" name="bz_nummerbz">
    <vt:lpwstr>DIE-BNC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0x010100E52CE44965ABDA47B7B5495DCED87381</vt:lpwstr>
  </property>
</Properties>
</file>