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2F" w:rsidP="005C752F" w:rsidRDefault="00FC0D07">
      <w:pPr>
        <w:rPr>
          <w:szCs w:val="18"/>
        </w:rPr>
      </w:pPr>
      <w:r>
        <w:rPr>
          <w:szCs w:val="18"/>
        </w:rPr>
        <w:t>Geachte V</w:t>
      </w:r>
      <w:r w:rsidR="005C752F">
        <w:rPr>
          <w:szCs w:val="18"/>
        </w:rPr>
        <w:t>oorzitter,</w:t>
      </w:r>
    </w:p>
    <w:p w:rsidR="005C752F" w:rsidP="005C752F" w:rsidRDefault="005C752F">
      <w:pPr>
        <w:rPr>
          <w:szCs w:val="18"/>
        </w:rPr>
      </w:pPr>
    </w:p>
    <w:p w:rsidR="00604573" w:rsidP="005C752F" w:rsidRDefault="005C752F">
      <w:pPr>
        <w:rPr>
          <w:szCs w:val="18"/>
        </w:rPr>
      </w:pPr>
      <w:r>
        <w:rPr>
          <w:szCs w:val="18"/>
        </w:rPr>
        <w:t xml:space="preserve">Hierbij zend ik u het antwoord op de vragen van de leden Thieme (PvdD), </w:t>
      </w:r>
    </w:p>
    <w:p w:rsidR="005C752F" w:rsidP="005C752F" w:rsidRDefault="005C752F">
      <w:pPr>
        <w:rPr>
          <w:szCs w:val="18"/>
        </w:rPr>
      </w:pPr>
      <w:r>
        <w:rPr>
          <w:szCs w:val="18"/>
        </w:rPr>
        <w:t xml:space="preserve">Van Gerven (SP) en Van Dekken (PvdA) over </w:t>
      </w:r>
      <w:r w:rsidRPr="007A1066" w:rsidR="00FC0D07">
        <w:rPr>
          <w:szCs w:val="18"/>
        </w:rPr>
        <w:t>misstanden rondom het vangen en transporteren van leghennen</w:t>
      </w:r>
      <w:r w:rsidR="00FC0D07">
        <w:rPr>
          <w:szCs w:val="18"/>
        </w:rPr>
        <w:t xml:space="preserve"> </w:t>
      </w:r>
      <w:r>
        <w:rPr>
          <w:szCs w:val="18"/>
        </w:rPr>
        <w:t>(ingezonden 24 maart 2016). Het betreft de vragen met als kenmerk respectievelijk 2016Z06134, 2016Z06135 en 2016Z06136.</w:t>
      </w:r>
    </w:p>
    <w:p w:rsidR="005C752F" w:rsidP="005C752F" w:rsidRDefault="005C752F">
      <w:pPr>
        <w:rPr>
          <w:szCs w:val="18"/>
        </w:rPr>
      </w:pPr>
    </w:p>
    <w:p w:rsidR="00FC0D07" w:rsidP="005C752F" w:rsidRDefault="00FC0D07">
      <w:pPr>
        <w:rPr>
          <w:szCs w:val="18"/>
        </w:rPr>
      </w:pPr>
    </w:p>
    <w:p w:rsidR="00FC0D07" w:rsidP="005C752F" w:rsidRDefault="00FC0D07">
      <w:pPr>
        <w:rPr>
          <w:szCs w:val="18"/>
        </w:rPr>
      </w:pPr>
    </w:p>
    <w:p w:rsidR="005C752F" w:rsidP="005C752F" w:rsidRDefault="005C752F">
      <w:pPr>
        <w:rPr>
          <w:szCs w:val="18"/>
        </w:rPr>
      </w:pPr>
    </w:p>
    <w:p w:rsidR="00FC0D07" w:rsidP="005C752F" w:rsidRDefault="00FC0D07">
      <w:pPr>
        <w:rPr>
          <w:szCs w:val="18"/>
        </w:rPr>
      </w:pPr>
    </w:p>
    <w:p w:rsidR="00FC0D07" w:rsidP="005C752F" w:rsidRDefault="00FC0D07">
      <w:pPr>
        <w:rPr>
          <w:szCs w:val="18"/>
        </w:rPr>
      </w:pPr>
    </w:p>
    <w:p w:rsidR="005C752F" w:rsidP="000F68E2" w:rsidRDefault="000F68E2">
      <w:pPr>
        <w:ind w:hanging="1276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="005C752F">
        <w:rPr>
          <w:szCs w:val="18"/>
        </w:rPr>
        <w:t>Martijn van Dam</w:t>
      </w:r>
    </w:p>
    <w:p w:rsidRPr="007426AA" w:rsidR="005C752F" w:rsidP="005C752F" w:rsidRDefault="005C752F">
      <w:pPr>
        <w:rPr>
          <w:szCs w:val="18"/>
        </w:rPr>
      </w:pPr>
      <w:r>
        <w:rPr>
          <w:szCs w:val="18"/>
        </w:rPr>
        <w:t>Staatssecretaris van Economische Zaken</w:t>
      </w:r>
    </w:p>
    <w:sectPr w:rsidRPr="007426AA" w:rsidR="005C752F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96" w:rsidRDefault="00EA5496">
      <w:r>
        <w:separator/>
      </w:r>
    </w:p>
    <w:p w:rsidR="00EA5496" w:rsidRDefault="00EA5496"/>
  </w:endnote>
  <w:endnote w:type="continuationSeparator" w:id="0">
    <w:p w:rsidR="00EA5496" w:rsidRDefault="00EA5496">
      <w:r>
        <w:continuationSeparator/>
      </w:r>
    </w:p>
    <w:p w:rsidR="00EA5496" w:rsidRDefault="00EA5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F24" w:rsidRDefault="00BD3F2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EA5496" w:rsidP="00EA5496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EA5496" w:rsidP="00EA5496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BD3F24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BD3F24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96" w:rsidRDefault="00EA5496">
      <w:r>
        <w:separator/>
      </w:r>
    </w:p>
    <w:p w:rsidR="00EA5496" w:rsidRDefault="00EA5496"/>
  </w:footnote>
  <w:footnote w:type="continuationSeparator" w:id="0">
    <w:p w:rsidR="00EA5496" w:rsidRDefault="00EA5496">
      <w:r>
        <w:continuationSeparator/>
      </w:r>
    </w:p>
    <w:p w:rsidR="00EA5496" w:rsidRDefault="00EA54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F24" w:rsidRDefault="00BD3F2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EA5496" w:rsidP="00EA549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Dierlijke Agroketens en Dierenwelzijn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EA5496" w:rsidP="00EA5496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EA5496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DGAN-DAD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16059485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604573" w:rsidP="00EA5496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9F279F9" wp14:editId="463E3194">
                <wp:extent cx="2286000" cy="1554480"/>
                <wp:effectExtent l="0" t="0" r="0" b="762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EA5496" w:rsidP="00EA549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Dierlijke Agroketens en Dierenwelzijn</w:t>
          </w:r>
        </w:p>
        <w:p w:rsidR="00EA5496" w:rsidRDefault="00EA5496" w:rsidP="00EA549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EA5496" w:rsidRDefault="00EA5496" w:rsidP="00EA549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EA5496" w:rsidRDefault="00EA5496" w:rsidP="00EA549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EA5496" w:rsidRPr="005B3814" w:rsidRDefault="00EA5496" w:rsidP="00EA5496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604573" w:rsidRDefault="00EA5496" w:rsidP="00EA5496">
          <w:pPr>
            <w:pStyle w:val="Huisstijl-Adres"/>
            <w:rPr>
              <w:noProof w:val="0"/>
              <w:lang w:val="en-US"/>
            </w:rPr>
          </w:pPr>
          <w:r w:rsidRPr="005C752F">
            <w:rPr>
              <w:noProof w:val="0"/>
              <w:lang w:val="en-US"/>
            </w:rPr>
            <w:t>T</w:t>
          </w:r>
          <w:r w:rsidRPr="005C752F">
            <w:rPr>
              <w:noProof w:val="0"/>
              <w:lang w:val="en-US"/>
            </w:rPr>
            <w:tab/>
            <w:t>070 379 8911 (</w:t>
          </w:r>
          <w:proofErr w:type="spellStart"/>
          <w:r w:rsidRPr="005C752F">
            <w:rPr>
              <w:noProof w:val="0"/>
              <w:lang w:val="en-US"/>
            </w:rPr>
            <w:t>algemeen</w:t>
          </w:r>
          <w:proofErr w:type="spellEnd"/>
          <w:r w:rsidRPr="005C752F">
            <w:rPr>
              <w:noProof w:val="0"/>
              <w:lang w:val="en-US"/>
            </w:rPr>
            <w:t>)</w:t>
          </w:r>
          <w:r w:rsidRPr="005C752F">
            <w:rPr>
              <w:noProof w:val="0"/>
              <w:lang w:val="en-US"/>
            </w:rPr>
            <w:br/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EA5496" w:rsidP="00EA5496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EA5496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DGAN-DAD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16059485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EA5496" w:rsidP="00EA5496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EA5496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3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EA5496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A5496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C0D07" w:rsidRDefault="000D6F1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</w:t>
          </w:r>
          <w:r w:rsidR="00EA5496">
            <w:rPr>
              <w:noProof w:val="0"/>
            </w:rPr>
            <w:t xml:space="preserve"> Voorzitter van de Tweede </w:t>
          </w:r>
          <w:r w:rsidR="00FC0D07">
            <w:rPr>
              <w:noProof w:val="0"/>
            </w:rPr>
            <w:t>K</w:t>
          </w:r>
          <w:r w:rsidR="00EA5496">
            <w:rPr>
              <w:noProof w:val="0"/>
            </w:rPr>
            <w:t xml:space="preserve">amer </w:t>
          </w:r>
        </w:p>
        <w:p w:rsidR="00EA5496" w:rsidRDefault="00EA5496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A5496" w:rsidRDefault="00FC0D07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EA5496" w:rsidRDefault="00FC0D07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604573">
            <w:rPr>
              <w:noProof w:val="0"/>
            </w:rPr>
            <w:t xml:space="preserve"> </w:t>
          </w:r>
          <w:proofErr w:type="spellStart"/>
          <w:r>
            <w:rPr>
              <w:noProof w:val="0"/>
            </w:rPr>
            <w:t>’s-GRAVENHAGE</w:t>
          </w:r>
          <w:proofErr w:type="spellEnd"/>
          <w:r>
            <w:rPr>
              <w:noProof w:val="0"/>
            </w:rPr>
            <w:t xml:space="preserve"> </w:t>
          </w: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A5496" w:rsidP="00EA5496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BD3F24" w:rsidP="00A50CF6">
          <w:r>
            <w:t>25 april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A5496" w:rsidP="00EA5496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FC0D07" w:rsidP="00FC0D07">
          <w:bookmarkStart w:id="0" w:name="_GoBack"/>
          <w:r>
            <w:t xml:space="preserve">Beantwoording </w:t>
          </w:r>
          <w:r w:rsidR="00EA5496">
            <w:t>vragen over de behandeling van uitgelegde hennen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CE8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59485"/>
    <w:docVar w:name="HC_HBLIB" w:val="DOMUS"/>
  </w:docVars>
  <w:rsids>
    <w:rsidRoot w:val="00EA5496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F1D"/>
    <w:rsid w:val="000E7895"/>
    <w:rsid w:val="000F161D"/>
    <w:rsid w:val="000F68E2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C752F"/>
    <w:rsid w:val="005D625B"/>
    <w:rsid w:val="005F62D3"/>
    <w:rsid w:val="005F6D11"/>
    <w:rsid w:val="00600CF0"/>
    <w:rsid w:val="00604573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3F24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A5496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0D07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04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04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04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04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2016-04-22T11:10:00.0000000Z</lastPrinted>
  <dcterms:created xsi:type="dcterms:W3CDTF">2016-04-22T11:10:00.0000000Z</dcterms:created>
  <dcterms:modified xsi:type="dcterms:W3CDTF">2016-04-25T10:44:00.0000000Z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0x010100A5CE289DFC79B44E9BB96AA0F057A2A4</vt:lpwstr>
  </property>
</Properties>
</file>