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B57B29" w:rsidP="00B57B29" w:rsidRDefault="00D40123" w14:paraId="6769382C" w14:textId="4975C306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3577FA">
        <w:t>twe</w:t>
      </w:r>
      <w:r w:rsidR="009E2371">
        <w:t>e</w:t>
      </w:r>
      <w:r w:rsidR="00B57B29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3577FA" w:rsidP="003577FA" w:rsidRDefault="003577FA" w14:paraId="0FE4BE95" w14:textId="495BE73C">
      <w:pPr>
        <w:spacing w:line="276" w:lineRule="auto"/>
        <w:ind w:left="360"/>
      </w:pPr>
      <w:r w:rsidRPr="005D7D69">
        <w:t xml:space="preserve">Fiche 1: </w:t>
      </w:r>
      <w:r w:rsidRPr="00070E3D">
        <w:t>Mededeling Staal</w:t>
      </w:r>
    </w:p>
    <w:p w:rsidRPr="00CB51CB" w:rsidR="00D53FA8" w:rsidP="003577FA" w:rsidRDefault="003577FA" w14:paraId="13683C56" w14:textId="55701ED6">
      <w:pPr>
        <w:spacing w:line="276" w:lineRule="auto"/>
        <w:ind w:left="360"/>
      </w:pPr>
      <w:r>
        <w:t xml:space="preserve">Fiche 2: </w:t>
      </w:r>
      <w:r w:rsidRPr="00070E3D">
        <w:t>EU-Meststoffenverordening</w:t>
      </w:r>
    </w:p>
    <w:p w:rsidR="00D53FA8" w:rsidP="00D53FA8" w:rsidRDefault="00D53FA8" w14:paraId="20DF79CC" w14:textId="77777777">
      <w:pPr>
        <w:spacing w:line="276" w:lineRule="auto"/>
        <w:ind w:left="284"/>
        <w:rPr>
          <w:szCs w:val="18"/>
          <w:lang w:eastAsia="zh-CN"/>
        </w:rPr>
      </w:pPr>
    </w:p>
    <w:p w:rsidRPr="00CB51CB" w:rsidR="00CB51CB" w:rsidP="00CB51CB" w:rsidRDefault="00CB51CB" w14:paraId="4683B46A" w14:textId="76E2316E">
      <w:pPr>
        <w:ind w:left="227"/>
      </w:pPr>
    </w:p>
    <w:p w:rsidRPr="00332350" w:rsidR="002E4982" w:rsidP="002E4982" w:rsidRDefault="002E4982" w14:paraId="18AF9040" w14:textId="77777777">
      <w:pPr>
        <w:spacing w:line="276" w:lineRule="auto"/>
        <w:ind w:left="227"/>
        <w:rPr>
          <w:kern w:val="28"/>
          <w:szCs w:val="18"/>
        </w:rPr>
      </w:pP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44F7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44F7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5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44F7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44F7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44F7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44F7E">
              <w:t>1</w:t>
            </w:r>
          </w:fldSimple>
        </w:p>
      </w:tc>
    </w:tr>
    <w:bookmarkEnd w:id="15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>
          <w:bookmarkStart w:id="35" w:name="_GoBack"/>
          <w:bookmarkEnd w:id="35"/>
        </w:p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44F7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44F7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44F7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44F7E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44F7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3" w:name="bm_date2"/>
                    <w:bookmarkEnd w:id="13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44F7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DIE-BNC</w:t>
                          </w:r>
                          <w:bookmarkEnd w:id="14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044F7E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044F7E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bookmarkEnd w:id="19"/>
                              <w:p w14:paraId="55140C8B" w14:textId="34421EF5" w:rsidR="0014093E" w:rsidRPr="00E1747E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44F7E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1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21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2" w:name="bm_fax"/>
                                <w:bookmarkStart w:id="23" w:name="bm_email"/>
                                <w:bookmarkEnd w:id="22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3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BD43C8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044F7E">
                                    <w:t>Onze Referentie</w:t>
                                  </w:r>
                                </w:fldSimple>
                              </w:p>
                              <w:p w14:paraId="55140C91" w14:textId="7ED99ABF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253883">
                                  <w:t>232991</w:t>
                                </w:r>
                                <w:r w:rsidR="003577FA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44F7E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55140C94" w14:textId="77777777" w:rsidR="0014093E" w:rsidRPr="007363CA" w:rsidRDefault="00BD43C8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044F7E"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5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044F7E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044F7E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7" w:name="bm_ministerie"/>
                          <w:bookmarkStart w:id="28" w:name="bm_aministerie"/>
                          <w:bookmarkEnd w:id="26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7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9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9"/>
                        </w:p>
                        <w:bookmarkEnd w:id="28"/>
                        <w:p w14:paraId="55140C8B" w14:textId="34421EF5" w:rsidR="0014093E" w:rsidRPr="00E1747E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044F7E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30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30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31" w:name="bm_fax"/>
                          <w:bookmarkStart w:id="32" w:name="bm_email"/>
                          <w:bookmarkEnd w:id="31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32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BD43C8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044F7E">
                              <w:t>Onze Referentie</w:t>
                            </w:r>
                          </w:fldSimple>
                        </w:p>
                        <w:p w14:paraId="55140C91" w14:textId="7ED99ABF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253883">
                            <w:t>232991</w:t>
                          </w:r>
                          <w:r w:rsidR="003577FA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044F7E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55140C94" w14:textId="77777777" w:rsidR="0014093E" w:rsidRPr="007363CA" w:rsidRDefault="00BD43C8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044F7E"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044F7E" w:rsidRPr="00044F7E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044F7E" w:rsidRPr="00044F7E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044F7E" w:rsidRPr="00044F7E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4BDD026D" w:rsidR="0014093E" w:rsidRPr="00035E67" w:rsidRDefault="0014093E" w:rsidP="003577F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44F7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3577FA">
            <w:rPr>
              <w:rFonts w:cs="Verdana"/>
              <w:szCs w:val="18"/>
            </w:rPr>
            <w:t>22</w:t>
          </w:r>
          <w:r w:rsidR="009E2371">
            <w:rPr>
              <w:rFonts w:cs="Verdana"/>
              <w:szCs w:val="18"/>
            </w:rPr>
            <w:t xml:space="preserve"> april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44F7E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4" w:name="bm_subject"/>
          <w:r w:rsidR="007363CA">
            <w:t>Informatievoorziening over nieuwe Commissievoorstellen</w:t>
          </w:r>
          <w:bookmarkEnd w:id="34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935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4F7E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3C8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35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257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2016-04-22T15:01:00.0000000Z</lastPrinted>
  <dcterms:created xsi:type="dcterms:W3CDTF">2016-04-22T14:56:00.0000000Z</dcterms:created>
  <dcterms:modified xsi:type="dcterms:W3CDTF">2016-04-22T15:01:00.0000000Z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0x010100CB83EAD74DA80D4D9A862C69482F1AAC</vt:lpwstr>
  </property>
</Properties>
</file>