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</w:p>
    <w:p w:rsidR="00B57B29" w:rsidP="00B57B29" w:rsidRDefault="00D40123" w14:paraId="6769382C" w14:textId="4D8C7915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9E2371">
        <w:t>twee</w:t>
      </w:r>
      <w:r w:rsidR="00B57B29">
        <w:t xml:space="preserve"> </w:t>
      </w:r>
      <w:r w:rsidR="003C06DA">
        <w:t>fiche</w:t>
      </w:r>
      <w:r w:rsidR="00B57B29">
        <w:t>s</w:t>
      </w:r>
      <w:r>
        <w:t>,</w:t>
      </w:r>
      <w:r w:rsidR="00B57B29">
        <w:t xml:space="preserve"> </w:t>
      </w:r>
      <w:r w:rsidR="009D0C2C">
        <w:t>d</w:t>
      </w:r>
      <w:r w:rsidR="00B57B29">
        <w:t>ie</w:t>
      </w:r>
      <w:r w:rsidR="003C06DA">
        <w:t xml:space="preserve"> werd</w:t>
      </w:r>
      <w:r w:rsidR="00B57B29">
        <w:t xml:space="preserve">en </w:t>
      </w:r>
      <w:r w:rsidR="00AA6A05">
        <w:t>opgesteld door de werkgroep Beoordeling Nieuwe Commissievoorstellen (BNC).</w:t>
      </w:r>
    </w:p>
    <w:p w:rsidR="00CB51CB" w:rsidP="00B57B29" w:rsidRDefault="00CB51CB" w14:paraId="07012451" w14:textId="77777777">
      <w:pPr>
        <w:spacing w:line="276" w:lineRule="auto"/>
      </w:pPr>
    </w:p>
    <w:p w:rsidR="00820BF1" w:rsidP="009E2371" w:rsidRDefault="00820BF1" w14:paraId="31F3030E" w14:textId="3F107B14">
      <w:pPr>
        <w:spacing w:line="276" w:lineRule="auto"/>
        <w:ind w:left="360"/>
        <w:rPr>
          <w:szCs w:val="18"/>
        </w:rPr>
      </w:pPr>
      <w:r w:rsidRPr="005D7D69">
        <w:t xml:space="preserve">Fiche 1: </w:t>
      </w:r>
      <w:r w:rsidRPr="009E2371" w:rsidR="009E2371">
        <w:t xml:space="preserve">Fiche 1: Mededeling “Wat na Parijs” </w:t>
      </w:r>
      <w:r w:rsidR="009E2371">
        <w:rPr>
          <w:szCs w:val="18"/>
        </w:rPr>
        <w:t xml:space="preserve"> </w:t>
      </w:r>
    </w:p>
    <w:p w:rsidR="00FC2D75" w:rsidP="009E2371" w:rsidRDefault="009E2371" w14:paraId="2AD8FFDA" w14:textId="77777777">
      <w:pPr>
        <w:spacing w:line="276" w:lineRule="auto"/>
        <w:ind w:left="360"/>
      </w:pPr>
      <w:r w:rsidRPr="009E2371">
        <w:t>Fiche 2: Mededeling EU Actieplan tegen illegale handel in wilde dieren en</w:t>
      </w:r>
    </w:p>
    <w:p w:rsidRPr="00CB51CB" w:rsidR="009E2371" w:rsidP="009E2371" w:rsidRDefault="00FC2D75" w14:paraId="19F18EC2" w14:textId="65B7BCB6">
      <w:pPr>
        <w:spacing w:line="276" w:lineRule="auto"/>
        <w:ind w:left="360"/>
      </w:pPr>
      <w:r>
        <w:t xml:space="preserve">            </w:t>
      </w:r>
      <w:r w:rsidRPr="009E2371" w:rsidR="009E2371">
        <w:t>planten</w:t>
      </w:r>
    </w:p>
    <w:p w:rsidRPr="00CB51CB" w:rsidR="00CB51CB" w:rsidP="00CB51CB" w:rsidRDefault="00CB51CB" w14:paraId="4683B46A" w14:textId="76E2316E">
      <w:pPr>
        <w:ind w:left="227"/>
      </w:pPr>
    </w:p>
    <w:p w:rsidRPr="00332350" w:rsidR="002E4982" w:rsidP="002E4982" w:rsidRDefault="002E4982" w14:paraId="18AF9040" w14:textId="77777777">
      <w:pPr>
        <w:spacing w:line="276" w:lineRule="auto"/>
        <w:ind w:left="227"/>
        <w:rPr>
          <w:kern w:val="28"/>
          <w:szCs w:val="18"/>
        </w:rPr>
      </w:pPr>
    </w:p>
    <w:p w:rsidRPr="00960637" w:rsidR="00CD7E1A" w:rsidP="00E03E2E" w:rsidRDefault="00CD7E1A" w14:paraId="3C8F991E" w14:textId="231802BB">
      <w:pPr>
        <w:spacing w:line="276" w:lineRule="auto"/>
        <w:ind w:left="227"/>
        <w:rPr>
          <w:kern w:val="28"/>
          <w:szCs w:val="18"/>
        </w:rPr>
      </w:pPr>
    </w:p>
    <w:p w:rsidRPr="00252745" w:rsidR="00252745" w:rsidP="0035075C" w:rsidRDefault="00252745" w14:paraId="039BA1FF" w14:textId="76FB3B95">
      <w:pPr>
        <w:spacing w:line="276" w:lineRule="auto"/>
        <w:ind w:left="227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2"/>
            <w:bookmarkEnd w:id="0"/>
            <w:bookmarkEnd w:id="1"/>
            <w:r>
              <w:t>De Minister van Buitenlandse Zaken,</w:t>
            </w:r>
            <w:bookmarkEnd w:id="2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3"/>
            <w:r>
              <w:t xml:space="preserve"> </w:t>
            </w:r>
            <w:bookmarkEnd w:id="3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4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4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5"/>
            <w:r>
              <w:t xml:space="preserve"> </w:t>
            </w:r>
            <w:bookmarkEnd w:id="5"/>
          </w:p>
        </w:tc>
      </w:tr>
    </w:tbl>
    <w:p w:rsidRPr="00825019" w:rsidR="00A70303" w:rsidP="00A70303" w:rsidRDefault="00A70303" w14:paraId="55140C46" w14:textId="77777777">
      <w:bookmarkStart w:name="bm_antwoord" w:id="6"/>
      <w:r w:rsidRPr="00C37FE1">
        <w:t xml:space="preserve"> </w:t>
      </w:r>
      <w:bookmarkEnd w:id="6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B70F2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CB70F2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5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CB70F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B70F2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CB70F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CB70F2">
              <w:t>1</w:t>
            </w:r>
          </w:fldSimple>
        </w:p>
      </w:tc>
    </w:tr>
    <w:bookmarkEnd w:id="15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>
          <w:bookmarkStart w:id="35" w:name="_GoBack"/>
          <w:bookmarkEnd w:id="35"/>
        </w:p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CB70F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B70F2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CB70F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CB70F2">
              <w:t>1</w:t>
            </w:r>
          </w:fldSimple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7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7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8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9" w:name="bm_date2"/>
                          <w:bookmarkEnd w:id="9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CB70F2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0" w:name="bm_reference2"/>
                                <w:r>
                                  <w:t>DIE-BNC</w:t>
                                </w:r>
                                <w:bookmarkEnd w:id="10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1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1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2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3" w:name="bm_date2"/>
                    <w:bookmarkEnd w:id="13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CB70F2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4" w:name="bm_reference2"/>
                          <w:r>
                            <w:t>DIE-BNC</w:t>
                          </w:r>
                          <w:bookmarkEnd w:id="14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1747E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6" w:name="bm_txtdirectie"/>
                                <w:bookmarkStart w:id="17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6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CB70F2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fldSimple w:instr=" DOCPROPERTY  L_HOME_URL  \* MERGEFORMAT ">
                                  <w:r w:rsidR="00CB70F2">
                                    <w:t>www.minbuza.nl</w:t>
                                  </w:r>
                                </w:fldSimple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8" w:name="bm_ministerie"/>
                                <w:bookmarkStart w:id="19" w:name="bm_aministerie"/>
                                <w:bookmarkEnd w:id="17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0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</w:p>
                              <w:bookmarkEnd w:id="19"/>
                              <w:p w14:paraId="55140C8B" w14:textId="34421EF5" w:rsidR="0014093E" w:rsidRPr="00E1747E" w:rsidRDefault="0014093E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B70F2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E1747E">
                                  <w:t>Pauline Eizema</w:t>
                                </w:r>
                              </w:p>
                              <w:p w14:paraId="55140C8C" w14:textId="29D8B6B1" w:rsidR="0014093E" w:rsidRPr="00E1747E" w:rsidRDefault="0014093E" w:rsidP="00E1747E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E1747E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21" w:name="bm_phone"/>
                                <w:r w:rsidR="007363CA" w:rsidRPr="00E1747E">
                                  <w:rPr>
                                    <w:lang w:val="en-US"/>
                                  </w:rPr>
                                  <w:t xml:space="preserve">0031 70 348 </w:t>
                                </w:r>
                                <w:bookmarkEnd w:id="21"/>
                                <w:r w:rsidR="00E1747E">
                                  <w:rPr>
                                    <w:lang w:val="en-US"/>
                                  </w:rPr>
                                  <w:t>7396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br/>
                                </w:r>
                                <w:bookmarkStart w:id="22" w:name="bm_fax"/>
                                <w:bookmarkStart w:id="23" w:name="bm_email"/>
                                <w:bookmarkEnd w:id="22"/>
                                <w:r w:rsidR="007363CA" w:rsidRPr="00E1747E">
                                  <w:rPr>
                                    <w:lang w:val="en-US"/>
                                  </w:rPr>
                                  <w:t>DIE-BNC@minbuza.nl</w:t>
                                </w:r>
                                <w:bookmarkEnd w:id="23"/>
                              </w:p>
                            </w:tc>
                          </w:tr>
                          <w:tr w:rsidR="0014093E" w:rsidRPr="00E1747E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E1747E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0836D5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CB70F2">
                                    <w:t>Onze Referentie</w:t>
                                  </w:r>
                                </w:fldSimple>
                              </w:p>
                              <w:p w14:paraId="55140C91" w14:textId="55D1321E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2E4982">
                                  <w:t>6</w:t>
                                </w:r>
                                <w:r w:rsidR="006C4809">
                                  <w:t>.</w:t>
                                </w:r>
                                <w:r w:rsidR="00B47B2F">
                                  <w:t>204395</w:t>
                                </w:r>
                                <w:r w:rsidR="009E2371">
                                  <w:t xml:space="preserve"> 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CB70F2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nummer"/>
                                <w:bookmarkEnd w:id="24"/>
                              </w:p>
                              <w:p w14:paraId="55140C94" w14:textId="77777777" w:rsidR="0014093E" w:rsidRPr="007363CA" w:rsidRDefault="000836D5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 w:rsidR="00CB70F2">
                                    <w:t>Bijlage(n)</w:t>
                                  </w:r>
                                </w:fldSimple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1747E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5" w:name="bm_txtdirectie"/>
                          <w:bookmarkStart w:id="26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5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CB70F2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fldSimple w:instr=" DOCPROPERTY  L_HOME_URL  \* MERGEFORMAT ">
                            <w:r w:rsidR="00CB70F2">
                              <w:t>www.minbuza.nl</w:t>
                            </w:r>
                          </w:fldSimple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7" w:name="bm_ministerie"/>
                          <w:bookmarkStart w:id="28" w:name="bm_aministerie"/>
                          <w:bookmarkEnd w:id="26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7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9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9"/>
                        </w:p>
                        <w:bookmarkEnd w:id="28"/>
                        <w:p w14:paraId="55140C8B" w14:textId="34421EF5" w:rsidR="0014093E" w:rsidRPr="00E1747E" w:rsidRDefault="0014093E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CB70F2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E1747E">
                            <w:t>Pauline Eizema</w:t>
                          </w:r>
                        </w:p>
                        <w:p w14:paraId="55140C8C" w14:textId="29D8B6B1" w:rsidR="0014093E" w:rsidRPr="00E1747E" w:rsidRDefault="0014093E" w:rsidP="00E1747E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E1747E">
                            <w:rPr>
                              <w:lang w:val="en-US"/>
                            </w:rPr>
                            <w:t>T</w:t>
                          </w:r>
                          <w:r w:rsidRPr="00E1747E">
                            <w:rPr>
                              <w:lang w:val="en-US"/>
                            </w:rPr>
                            <w:tab/>
                          </w:r>
                          <w:bookmarkStart w:id="30" w:name="bm_phone"/>
                          <w:r w:rsidR="007363CA" w:rsidRPr="00E1747E">
                            <w:rPr>
                              <w:lang w:val="en-US"/>
                            </w:rPr>
                            <w:t xml:space="preserve">0031 70 348 </w:t>
                          </w:r>
                          <w:bookmarkEnd w:id="30"/>
                          <w:r w:rsidR="00E1747E">
                            <w:rPr>
                              <w:lang w:val="en-US"/>
                            </w:rPr>
                            <w:t>7396</w:t>
                          </w:r>
                          <w:r w:rsidRPr="00E1747E">
                            <w:rPr>
                              <w:lang w:val="en-US"/>
                            </w:rPr>
                            <w:br/>
                          </w:r>
                          <w:bookmarkStart w:id="31" w:name="bm_fax"/>
                          <w:bookmarkStart w:id="32" w:name="bm_email"/>
                          <w:bookmarkEnd w:id="31"/>
                          <w:r w:rsidR="007363CA" w:rsidRPr="00E1747E">
                            <w:rPr>
                              <w:lang w:val="en-US"/>
                            </w:rPr>
                            <w:t>DIE-BNC@minbuza.nl</w:t>
                          </w:r>
                          <w:bookmarkEnd w:id="32"/>
                        </w:p>
                      </w:tc>
                    </w:tr>
                    <w:tr w:rsidR="0014093E" w:rsidRPr="00E1747E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E1747E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0836D5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CB70F2">
                              <w:t>Onze Referentie</w:t>
                            </w:r>
                          </w:fldSimple>
                        </w:p>
                        <w:p w14:paraId="55140C91" w14:textId="55D1321E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2E4982">
                            <w:t>6</w:t>
                          </w:r>
                          <w:r w:rsidR="006C4809">
                            <w:t>.</w:t>
                          </w:r>
                          <w:r w:rsidR="00B47B2F">
                            <w:t>204395</w:t>
                          </w:r>
                          <w:r w:rsidR="009E2371">
                            <w:t xml:space="preserve"> 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CB70F2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3" w:name="bm_nummer"/>
                          <w:bookmarkEnd w:id="33"/>
                        </w:p>
                        <w:p w14:paraId="55140C94" w14:textId="77777777" w:rsidR="0014093E" w:rsidRPr="007363CA" w:rsidRDefault="000836D5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 w:rsidR="00CB70F2">
                              <w:t>Bijlage(n)</w:t>
                            </w:r>
                          </w:fldSimple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CB70F2" w:rsidRPr="00CB70F2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CB70F2" w:rsidRPr="00CB70F2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CB70F2" w:rsidRPr="00CB70F2">
              <w:rPr>
                <w:bCs/>
                <w:lang w:val="en-US"/>
              </w:rPr>
              <w:t>4</w:t>
            </w:r>
          </w:fldSimple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7356D9B6" w:rsidR="0014093E" w:rsidRPr="00035E67" w:rsidRDefault="0014093E" w:rsidP="009E237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CB70F2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9E2371">
            <w:rPr>
              <w:rFonts w:cs="Verdana"/>
              <w:szCs w:val="18"/>
            </w:rPr>
            <w:t>8 april</w:t>
          </w:r>
          <w:r w:rsidR="002E4982">
            <w:rPr>
              <w:rFonts w:cs="Verdana"/>
              <w:szCs w:val="18"/>
            </w:rPr>
            <w:t xml:space="preserve"> 2016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CB70F2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4" w:name="bm_subject"/>
          <w:r w:rsidR="007363CA">
            <w:t>Informatievoorziening over nieuwe Commissievoorstellen</w:t>
          </w:r>
          <w:bookmarkEnd w:id="34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853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36B33"/>
    <w:rsid w:val="000445F7"/>
    <w:rsid w:val="0004508E"/>
    <w:rsid w:val="00046814"/>
    <w:rsid w:val="00050967"/>
    <w:rsid w:val="00051579"/>
    <w:rsid w:val="00065239"/>
    <w:rsid w:val="00071EE6"/>
    <w:rsid w:val="00071F28"/>
    <w:rsid w:val="00075EA5"/>
    <w:rsid w:val="00076BB4"/>
    <w:rsid w:val="00080A91"/>
    <w:rsid w:val="00082176"/>
    <w:rsid w:val="000836D5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19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55E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E6CCB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E4982"/>
    <w:rsid w:val="002F6C89"/>
    <w:rsid w:val="0030032B"/>
    <w:rsid w:val="00312597"/>
    <w:rsid w:val="00312E88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075C"/>
    <w:rsid w:val="00353932"/>
    <w:rsid w:val="003559BD"/>
    <w:rsid w:val="0035717C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0800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5B93"/>
    <w:rsid w:val="004572A9"/>
    <w:rsid w:val="0046224C"/>
    <w:rsid w:val="004633C9"/>
    <w:rsid w:val="00465B52"/>
    <w:rsid w:val="0047053B"/>
    <w:rsid w:val="0047295D"/>
    <w:rsid w:val="00472C0D"/>
    <w:rsid w:val="004749CA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0C41"/>
    <w:rsid w:val="004E271C"/>
    <w:rsid w:val="004E712D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429DC"/>
    <w:rsid w:val="005534E3"/>
    <w:rsid w:val="005556B0"/>
    <w:rsid w:val="00557634"/>
    <w:rsid w:val="0055763B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149"/>
    <w:rsid w:val="0062128C"/>
    <w:rsid w:val="006215E9"/>
    <w:rsid w:val="00621CD7"/>
    <w:rsid w:val="0062533C"/>
    <w:rsid w:val="00625CD0"/>
    <w:rsid w:val="006269B1"/>
    <w:rsid w:val="0062754E"/>
    <w:rsid w:val="00627B1A"/>
    <w:rsid w:val="00630528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6FDB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5F04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204B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D6E31"/>
    <w:rsid w:val="007E0C4A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0BF1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57C62"/>
    <w:rsid w:val="00960637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30A"/>
    <w:rsid w:val="00996688"/>
    <w:rsid w:val="009A0C37"/>
    <w:rsid w:val="009A1A1E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2371"/>
    <w:rsid w:val="009E3549"/>
    <w:rsid w:val="009E5328"/>
    <w:rsid w:val="009F0D37"/>
    <w:rsid w:val="009F20F8"/>
    <w:rsid w:val="009F47B8"/>
    <w:rsid w:val="00A0257B"/>
    <w:rsid w:val="00A035D0"/>
    <w:rsid w:val="00A05465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4DAC"/>
    <w:rsid w:val="00AE574E"/>
    <w:rsid w:val="00AE6D3C"/>
    <w:rsid w:val="00AF149A"/>
    <w:rsid w:val="00AF193A"/>
    <w:rsid w:val="00AF3D6A"/>
    <w:rsid w:val="00AF4374"/>
    <w:rsid w:val="00AF6BD8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47B2F"/>
    <w:rsid w:val="00B531DD"/>
    <w:rsid w:val="00B53CF9"/>
    <w:rsid w:val="00B57B2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977C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756E9"/>
    <w:rsid w:val="00C81BCD"/>
    <w:rsid w:val="00C93C1F"/>
    <w:rsid w:val="00C97C80"/>
    <w:rsid w:val="00CA075D"/>
    <w:rsid w:val="00CA47D3"/>
    <w:rsid w:val="00CA723B"/>
    <w:rsid w:val="00CB3BB5"/>
    <w:rsid w:val="00CB4037"/>
    <w:rsid w:val="00CB51CB"/>
    <w:rsid w:val="00CB53F6"/>
    <w:rsid w:val="00CB58BA"/>
    <w:rsid w:val="00CB70F2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371A4"/>
    <w:rsid w:val="00D40123"/>
    <w:rsid w:val="00D411B7"/>
    <w:rsid w:val="00D43A7A"/>
    <w:rsid w:val="00D45699"/>
    <w:rsid w:val="00D46CA1"/>
    <w:rsid w:val="00D516BE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03E2E"/>
    <w:rsid w:val="00E10DC6"/>
    <w:rsid w:val="00E11452"/>
    <w:rsid w:val="00E11F8E"/>
    <w:rsid w:val="00E12E12"/>
    <w:rsid w:val="00E16D97"/>
    <w:rsid w:val="00E17467"/>
    <w:rsid w:val="00E1747E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EEB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2D75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53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322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2016-04-08T11:16:00.0000000Z</lastPrinted>
  <dcterms:created xsi:type="dcterms:W3CDTF">2016-04-08T11:10:00.0000000Z</dcterms:created>
  <dcterms:modified xsi:type="dcterms:W3CDTF">2016-04-08T11:16:00.0000000Z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0x010100F8AF9F73A6196D4384F85BB8CBC5DC9A</vt:lpwstr>
  </property>
</Properties>
</file>