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FE3BF9"/>
        <w:p w:rsidR="00241BB9" w:rsidRDefault="00520FCB">
          <w:pPr>
            <w:spacing w:line="240" w:lineRule="auto"/>
          </w:pPr>
        </w:p>
      </w:sdtContent>
    </w:sdt>
    <w:p w:rsidR="00CD5856" w:rsidRDefault="00FE3BF9">
      <w:pPr>
        <w:spacing w:line="240" w:lineRule="auto"/>
      </w:pPr>
    </w:p>
    <w:p w:rsidR="00CD5856" w:rsidRDefault="00FE3BF9"/>
    <w:p w:rsidR="00CD5856" w:rsidRDefault="00FE3BF9"/>
    <w:p w:rsidR="00CD5856" w:rsidRDefault="00FE3BF9">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6B4012" w:rsidRDefault="00FE3BF9">
      <w:pPr>
        <w:pStyle w:val="Huisstijl-Aanhef"/>
      </w:pPr>
    </w:p>
    <w:p w:rsidR="006B4012" w:rsidRDefault="00FE3BF9">
      <w:pPr>
        <w:pStyle w:val="Huisstijl-Aanhef"/>
      </w:pPr>
    </w:p>
    <w:p w:rsidR="00CD5856" w:rsidRDefault="00FE3BF9">
      <w:pPr>
        <w:pStyle w:val="Huisstijl-Aanhef"/>
      </w:pPr>
      <w:r>
        <w:t>Geachte voorzitter,</w:t>
      </w:r>
    </w:p>
    <w:p w:rsidRPr="008D59C5" w:rsidR="008D59C5" w:rsidP="008D59C5" w:rsidRDefault="00FE3BF9">
      <w:r>
        <w:t xml:space="preserve">Hierbij bied ik u de nota naar aanleiding van het verslag en een nota van wijziging aan bij het hierboven genoemde wetsvoorstel. </w:t>
      </w:r>
    </w:p>
    <w:p w:rsidRPr="008D59C5" w:rsidR="00334C45" w:rsidRDefault="00FE3BF9"/>
    <w:p w:rsidRPr="009A31BF" w:rsidR="00CD5856" w:rsidRDefault="00FE3BF9">
      <w:pPr>
        <w:pStyle w:val="Huisstijl-Slotzin"/>
      </w:pPr>
      <w:r>
        <w:t>Hoogachtend,</w:t>
      </w:r>
    </w:p>
    <w:p w:rsidRPr="009A31BF" w:rsidR="00CD5856" w:rsidRDefault="00FE3BF9">
      <w:pPr>
        <w:pStyle w:val="Huisstijl-Ondertekeningvervolg"/>
        <w:rPr>
          <w:i w:val="0"/>
        </w:rPr>
      </w:pPr>
    </w:p>
    <w:p w:rsidR="00E37122" w:rsidP="00E37122" w:rsidRDefault="00520FCB">
      <w:pPr>
        <w:pStyle w:val="Huisstijl-Ondertekeningvervolg"/>
        <w:rPr>
          <w:i w:val="0"/>
        </w:rPr>
      </w:pPr>
      <w:r>
        <w:rPr>
          <w:i w:val="0"/>
        </w:rPr>
        <w:fldChar w:fldCharType="begin"/>
      </w:r>
      <w:r w:rsidR="00FE3BF9">
        <w:rPr>
          <w:i w:val="0"/>
        </w:rPr>
        <w:instrText xml:space="preserve"> IF </w:instrText>
      </w:r>
      <w:fldSimple w:instr=" DOCPROPERTY  BewindspersoonVWS  \* MERGEFORMAT ">
        <w:r w:rsidR="00FE3BF9">
          <w:rPr>
            <w:i w:val="0"/>
          </w:rPr>
          <w:instrText>Minister van Volksgezondheid, Welzijn en Sport</w:instrText>
        </w:r>
      </w:fldSimple>
      <w:r w:rsidR="00FE3BF9">
        <w:rPr>
          <w:i w:val="0"/>
        </w:rPr>
        <w:instrText>="</w:instrText>
      </w:r>
      <w:r w:rsidRPr="004A4CB5" w:rsidR="00FE3BF9">
        <w:rPr>
          <w:i w:val="0"/>
        </w:rPr>
        <w:instrText>Staatssecretaris van Volksgezondheid, Welzijn en Sport</w:instrText>
      </w:r>
      <w:r w:rsidR="00FE3BF9">
        <w:rPr>
          <w:i w:val="0"/>
        </w:rPr>
        <w:instrText>" "de s</w:instrText>
      </w:r>
      <w:r w:rsidRPr="004A4CB5" w:rsidR="00FE3BF9">
        <w:rPr>
          <w:i w:val="0"/>
        </w:rPr>
        <w:instrText>taatssecretaris van Volksgezondheid,</w:instrText>
      </w:r>
    </w:p>
    <w:p w:rsidR="003B48D4" w:rsidP="003B48D4" w:rsidRDefault="00FE3BF9">
      <w:pPr>
        <w:pStyle w:val="Huisstijl-Ondertekeningvervolg"/>
        <w:rPr>
          <w:i w:val="0"/>
        </w:rPr>
      </w:pPr>
      <w:r w:rsidRPr="004A4CB5">
        <w:rPr>
          <w:i w:val="0"/>
        </w:rPr>
        <w:instrText>Welzijn en Sport</w:instrText>
      </w:r>
      <w:r>
        <w:rPr>
          <w:i w:val="0"/>
        </w:rPr>
        <w:instrText>," "de minister van Volksgezondheid,</w:instrText>
      </w:r>
    </w:p>
    <w:p w:rsidR="003B48D4" w:rsidP="003B48D4" w:rsidRDefault="00FE3BF9">
      <w:pPr>
        <w:pStyle w:val="Huisstijl-Ondertekeningvervolg"/>
        <w:rPr>
          <w:i w:val="0"/>
        </w:rPr>
      </w:pPr>
      <w:r>
        <w:rPr>
          <w:i w:val="0"/>
        </w:rPr>
        <w:instrText xml:space="preserve">Welzijn en Sport," </w:instrText>
      </w:r>
      <w:r w:rsidR="00520FCB">
        <w:rPr>
          <w:i w:val="0"/>
        </w:rPr>
        <w:fldChar w:fldCharType="separate"/>
      </w:r>
      <w:r>
        <w:rPr>
          <w:i w:val="0"/>
        </w:rPr>
        <w:t>de minister van Volksgezondheid,</w:t>
      </w:r>
    </w:p>
    <w:p w:rsidR="0087691C" w:rsidP="003B48D4" w:rsidRDefault="00FE3BF9">
      <w:pPr>
        <w:pStyle w:val="Huisstijl-Ondertekeningvervolg"/>
        <w:rPr>
          <w:i w:val="0"/>
        </w:rPr>
      </w:pPr>
      <w:r>
        <w:rPr>
          <w:i w:val="0"/>
        </w:rPr>
        <w:t>We</w:t>
      </w:r>
      <w:r>
        <w:rPr>
          <w:i w:val="0"/>
        </w:rPr>
        <w:t>lzijn en Sport,</w:t>
      </w:r>
      <w:r w:rsidR="00520FCB">
        <w:rPr>
          <w:i w:val="0"/>
        </w:rPr>
        <w:fldChar w:fldCharType="end"/>
      </w:r>
    </w:p>
    <w:p w:rsidRPr="00BD75C1" w:rsidR="00CD5856" w:rsidP="00E37122" w:rsidRDefault="00FE3BF9">
      <w:pPr>
        <w:pStyle w:val="Huisstijl-Ondertekeningvervolg"/>
        <w:rPr>
          <w:i w:val="0"/>
        </w:rPr>
      </w:pPr>
    </w:p>
    <w:p w:rsidR="00CD5856" w:rsidRDefault="00FE3BF9">
      <w:pPr>
        <w:pStyle w:val="Huisstijl-Ondertekeningvervolg"/>
        <w:rPr>
          <w:i w:val="0"/>
        </w:rPr>
      </w:pPr>
    </w:p>
    <w:p w:rsidRPr="009A31BF" w:rsidR="006B4012" w:rsidRDefault="00FE3BF9">
      <w:pPr>
        <w:pStyle w:val="Huisstijl-Ondertekeningvervolg"/>
        <w:rPr>
          <w:i w:val="0"/>
        </w:rPr>
      </w:pPr>
    </w:p>
    <w:p w:rsidR="00CD5856" w:rsidRDefault="00FE3BF9">
      <w:pPr>
        <w:pStyle w:val="Huisstijl-Ondertekeningvervolg"/>
        <w:rPr>
          <w:i w:val="0"/>
        </w:rPr>
      </w:pPr>
    </w:p>
    <w:p w:rsidR="008E4B89" w:rsidRDefault="00FE3BF9">
      <w:pPr>
        <w:pStyle w:val="Huisstijl-Ondertekeningvervolg"/>
        <w:rPr>
          <w:i w:val="0"/>
        </w:rPr>
      </w:pPr>
    </w:p>
    <w:p w:rsidR="00CD5856" w:rsidRDefault="00520FCB">
      <w:pPr>
        <w:pStyle w:val="Huisstijl-Ondertekeningvervolgtitel"/>
      </w:pPr>
      <w:fldSimple w:instr=" DOCPROPERTY  NaamOndertekenaar  \* MERGEFORMAT ">
        <w:r w:rsidR="00FE3BF9">
          <w:t>mw. drs. E.I. Schippers</w:t>
        </w:r>
      </w:fldSimple>
    </w:p>
    <w:p w:rsidR="00BC481F" w:rsidP="006B4012" w:rsidRDefault="00FE3BF9">
      <w:pPr>
        <w:spacing w:line="240" w:lineRule="auto"/>
        <w:rPr>
          <w:noProof/>
        </w:rPr>
      </w:pPr>
    </w:p>
    <w:sectPr w:rsidR="00BC481F"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CB" w:rsidRDefault="00520FCB" w:rsidP="00520FCB">
      <w:pPr>
        <w:spacing w:line="240" w:lineRule="auto"/>
      </w:pPr>
      <w:r>
        <w:separator/>
      </w:r>
    </w:p>
  </w:endnote>
  <w:endnote w:type="continuationSeparator" w:id="0">
    <w:p w:rsidR="00520FCB" w:rsidRDefault="00520FCB" w:rsidP="00520F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3C" w:rsidRDefault="00FE3BF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520FCB">
    <w:pPr>
      <w:pStyle w:val="Voettekst"/>
    </w:pPr>
    <w:r w:rsidRPr="00520FCB">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FE3BF9" w:rsidP="00DC7639">
                <w:pPr>
                  <w:pStyle w:val="Huisstijl-Paginanummer"/>
                </w:pPr>
                <w:r>
                  <w:t xml:space="preserve">Pagina </w:t>
                </w:r>
                <w:r w:rsidR="00520FCB">
                  <w:fldChar w:fldCharType="begin"/>
                </w:r>
                <w:r>
                  <w:instrText xml:space="preserve"> PAGE    \* MERGEFORMAT </w:instrText>
                </w:r>
                <w:r w:rsidR="00520FCB">
                  <w:fldChar w:fldCharType="separate"/>
                </w:r>
                <w:r>
                  <w:rPr>
                    <w:noProof/>
                  </w:rPr>
                  <w:t>1</w:t>
                </w:r>
                <w:r w:rsidR="00520FCB">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3C" w:rsidRDefault="00FE3B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CB" w:rsidRDefault="00520FCB" w:rsidP="00520FCB">
      <w:pPr>
        <w:spacing w:line="240" w:lineRule="auto"/>
      </w:pPr>
      <w:r>
        <w:separator/>
      </w:r>
    </w:p>
  </w:footnote>
  <w:footnote w:type="continuationSeparator" w:id="0">
    <w:p w:rsidR="00520FCB" w:rsidRDefault="00520FCB" w:rsidP="00520F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3C" w:rsidRDefault="00FE3BF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FE3BF9">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20FCB">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FE3BF9">
                <w:pPr>
                  <w:pStyle w:val="Huisstijl-AfzendgegevensW1"/>
                </w:pPr>
                <w:r>
                  <w:t>Bezoekadres</w:t>
                </w:r>
              </w:p>
              <w:p w:rsidR="00CD5856" w:rsidRDefault="00FE3BF9">
                <w:pPr>
                  <w:pStyle w:val="Huisstijl-Afzendgegevens"/>
                </w:pPr>
                <w:r>
                  <w:t>Parnassusplein 5</w:t>
                </w:r>
              </w:p>
              <w:p w:rsidR="00CD5856" w:rsidRDefault="00FE3BF9">
                <w:pPr>
                  <w:pStyle w:val="Huisstijl-Afzendgegevens"/>
                </w:pPr>
                <w:r>
                  <w:t>2511</w:t>
                </w:r>
                <w:r w:rsidRPr="008D59C5">
                  <w:t xml:space="preserve"> </w:t>
                </w:r>
                <w:r>
                  <w:t xml:space="preserve">VX  </w:t>
                </w:r>
                <w:r w:rsidRPr="008D59C5">
                  <w:t>Den Haag</w:t>
                </w:r>
              </w:p>
              <w:p w:rsidR="00CD5856" w:rsidRDefault="00FE3BF9">
                <w:pPr>
                  <w:pStyle w:val="Huisstijl-Afzendgegevens"/>
                </w:pPr>
                <w:r w:rsidRPr="008D59C5">
                  <w:t>www.rijksoverheid.nl</w:t>
                </w:r>
              </w:p>
              <w:p w:rsidR="00CD5856" w:rsidRDefault="00FE3BF9">
                <w:pPr>
                  <w:pStyle w:val="Huisstijl-ReferentiegegevenskopW2"/>
                </w:pPr>
                <w:r w:rsidRPr="008D59C5">
                  <w:t>Kenmerk</w:t>
                </w:r>
              </w:p>
              <w:p w:rsidR="00CD5856" w:rsidRDefault="00520FCB">
                <w:pPr>
                  <w:pStyle w:val="Huisstijl-Referentiegegevens"/>
                </w:pPr>
                <w:fldSimple w:instr=" DOCPROPERTY  KenmerkVWS  \* MERGEFORMAT ">
                  <w:r w:rsidR="00FE3BF9">
                    <w:t>901129-146118-WJZ</w:t>
                  </w:r>
                </w:fldSimple>
              </w:p>
              <w:p w:rsidR="00CD5856" w:rsidRPr="002B504F" w:rsidRDefault="00FE3BF9">
                <w:pPr>
                  <w:pStyle w:val="Huisstijl-ReferentiegegevenskopW1"/>
                </w:pPr>
                <w:r w:rsidRPr="008D59C5">
                  <w:t>Bijlage(n)</w:t>
                </w:r>
              </w:p>
              <w:p w:rsidR="00CD5856" w:rsidRPr="009A31BF" w:rsidRDefault="00FE3BF9">
                <w:pPr>
                  <w:pStyle w:val="Huisstijl-Referentiegegevens"/>
                </w:pPr>
                <w:r>
                  <w:t>2</w:t>
                </w:r>
                <w:r w:rsidR="00520FCB" w:rsidRPr="00763E81">
                  <w:fldChar w:fldCharType="begin"/>
                </w:r>
                <w:r>
                  <w:instrText xml:space="preserve"> DOCPROPERTY  Bijlagen  \* MERGEFORMAT </w:instrText>
                </w:r>
                <w:r w:rsidR="00520FCB" w:rsidRPr="00763E81">
                  <w:fldChar w:fldCharType="end"/>
                </w:r>
              </w:p>
              <w:p w:rsidR="00CD5856" w:rsidRDefault="00FE3BF9">
                <w:pPr>
                  <w:pStyle w:val="Huisstijl-ReferentiegegevenskopW1"/>
                </w:pPr>
                <w:r>
                  <w:t>Uw brief</w:t>
                </w:r>
              </w:p>
              <w:p w:rsidR="00CD5856" w:rsidRDefault="00FE3BF9">
                <w:pPr>
                  <w:pStyle w:val="Huisstijl-Referentiegegevens"/>
                </w:pPr>
                <w:r>
                  <w:t xml:space="preserve">Kamerstukken II 2015/16, 34 330, nr. 4 </w:t>
                </w:r>
              </w:p>
              <w:p w:rsidR="00CD5856" w:rsidRDefault="00FE3BF9">
                <w:pPr>
                  <w:pStyle w:val="Huisstijl-Algemenevoorwaarden"/>
                </w:pPr>
                <w:r>
                  <w:t>Correspondentie uitsluitend richten aan het retouradres met vermelding van de datum en het kenmerk van deze brief.</w:t>
                </w:r>
              </w:p>
              <w:p w:rsidR="00CD5856" w:rsidRDefault="00FE3BF9"/>
            </w:txbxContent>
          </v:textbox>
          <w10:wrap anchorx="page" anchory="page"/>
        </v:shape>
      </w:pict>
    </w:r>
    <w:r w:rsidR="00520FCB">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FE3BF9">
                <w:pPr>
                  <w:pStyle w:val="Huisstijl-Datumenbetreft"/>
                  <w:tabs>
                    <w:tab w:val="clear" w:pos="737"/>
                    <w:tab w:val="left" w:pos="-5954"/>
                    <w:tab w:val="left" w:pos="-5670"/>
                    <w:tab w:val="left" w:pos="1134"/>
                  </w:tabs>
                </w:pPr>
                <w:r>
                  <w:t>Datum    5 april 2016</w:t>
                </w:r>
                <w:r>
                  <w:tab/>
                </w:r>
              </w:p>
              <w:p w:rsidR="00CD5856" w:rsidRDefault="00FE3BF9" w:rsidP="009D4A81">
                <w:pPr>
                  <w:pStyle w:val="Huisstijl-Datumenbetreft"/>
                  <w:tabs>
                    <w:tab w:val="clear" w:pos="737"/>
                    <w:tab w:val="left" w:pos="-5954"/>
                    <w:tab w:val="left" w:pos="-5670"/>
                    <w:tab w:val="left" w:pos="1134"/>
                  </w:tabs>
                  <w:ind w:left="850" w:hanging="850"/>
                </w:pPr>
                <w:r>
                  <w:t>Betreft</w:t>
                </w:r>
                <w:r>
                  <w:tab/>
                </w:r>
                <w:r>
                  <w:t>Wijziging van wetgeving op het terrein van de zorg in verband met het invoeren van een wettelijke regeling voor gunstbetoon bij medische hulpmiddelen en enkele bepalingen over transparantie tussen beroepsbeoefenaren en bedrijven op het terrein van geneesmi</w:t>
                </w:r>
                <w:r>
                  <w:t>ddelen en medische hulpmiddelen</w:t>
                </w:r>
              </w:p>
              <w:p w:rsidR="00CD5856" w:rsidRDefault="00FE3BF9">
                <w:pPr>
                  <w:pStyle w:val="Huisstijl-Datumenbetreft"/>
                  <w:tabs>
                    <w:tab w:val="left" w:pos="-5954"/>
                    <w:tab w:val="left" w:pos="-5670"/>
                  </w:tabs>
                </w:pPr>
              </w:p>
            </w:txbxContent>
          </v:textbox>
          <w10:wrap anchorx="page" anchory="page"/>
        </v:shape>
      </w:pict>
    </w:r>
    <w:r w:rsidR="00520FCB">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FE3BF9">
                <w:pPr>
                  <w:pStyle w:val="Huisstijl-Toezendgegevens"/>
                </w:pPr>
              </w:p>
            </w:txbxContent>
          </v:textbox>
          <w10:wrap anchorx="page" anchory="page"/>
        </v:shape>
      </w:pict>
    </w:r>
    <w:r w:rsidR="00520FCB">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FE3BF9">
                <w:pPr>
                  <w:pStyle w:val="Huisstijl-Toezendgegevens"/>
                </w:pPr>
                <w:r>
                  <w:t>De Voorzitter van de Tweede Kamer</w:t>
                </w:r>
                <w:r>
                  <w:br/>
                  <w:t>der Staten-Generaal</w:t>
                </w:r>
                <w:r>
                  <w:br/>
                  <w:t>Postbus 20018</w:t>
                </w:r>
                <w:r>
                  <w:br/>
                  <w:t>2500 EA  DEN HAAG</w:t>
                </w:r>
              </w:p>
            </w:txbxContent>
          </v:textbox>
          <w10:wrap anchorx="page" anchory="page"/>
        </v:shape>
      </w:pict>
    </w:r>
    <w:r w:rsidR="00520FCB">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FE3BF9">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3C" w:rsidRDefault="00FE3BF9">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20FCB">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FE3BF9">
                <w:pPr>
                  <w:pStyle w:val="Huisstijl-ReferentiegegevenskopW2"/>
                </w:pPr>
                <w:r w:rsidRPr="008D59C5">
                  <w:t>Kenmerk</w:t>
                </w:r>
              </w:p>
              <w:p w:rsidR="00CD5856" w:rsidRDefault="00520FCB">
                <w:pPr>
                  <w:pStyle w:val="Huisstijl-Referentiegegevens"/>
                </w:pPr>
                <w:fldSimple w:instr=" DOCPROPERTY  KenmerkVWS  \* MERGEFORMAT ">
                  <w:r w:rsidR="00FE3BF9">
                    <w:t>901129-146118-WJZ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FE3BF9">
                <w:pPr>
                  <w:pStyle w:val="Huisstijl-Paginanummer"/>
                </w:pPr>
                <w:r>
                  <w:t xml:space="preserve">Pagina </w:t>
                </w:r>
                <w:r w:rsidR="00520FCB">
                  <w:fldChar w:fldCharType="begin"/>
                </w:r>
                <w:r>
                  <w:instrText xml:space="preserve"> PAGE    \* MERGEFORMAT </w:instrText>
                </w:r>
                <w:r w:rsidR="00520FCB">
                  <w:fldChar w:fldCharType="separate"/>
                </w:r>
                <w:r>
                  <w:rPr>
                    <w:noProof/>
                  </w:rPr>
                  <w:t>2</w:t>
                </w:r>
                <w:r w:rsidR="00520FCB">
                  <w:rPr>
                    <w:noProof/>
                  </w:rPr>
                  <w:fldChar w:fldCharType="end"/>
                </w:r>
                <w:r>
                  <w:t xml:space="preserve"> van </w:t>
                </w:r>
                <w:fldSimple w:instr=" SECTIONPAGES  \* Arabic  \* MERGEFORMAT ">
                  <w:r>
                    <w:rPr>
                      <w:noProof/>
                    </w:rPr>
                    <w:t>2</w:t>
                  </w:r>
                </w:fldSimple>
              </w:p>
              <w:p w:rsidR="00CD5856" w:rsidRDefault="00FE3BF9"/>
              <w:p w:rsidR="00CD5856" w:rsidRDefault="00FE3BF9">
                <w:pPr>
                  <w:pStyle w:val="Huisstijl-Paginanummer"/>
                </w:pPr>
              </w:p>
              <w:p w:rsidR="00CD5856" w:rsidRDefault="00FE3BF9">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520FCB">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FE3BF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FE3BF9">
                <w:pPr>
                  <w:pStyle w:val="Huisstijl-Datumenbetreft"/>
                  <w:tabs>
                    <w:tab w:val="left" w:pos="-5954"/>
                    <w:tab w:val="left" w:pos="-5670"/>
                  </w:tabs>
                </w:pPr>
                <w:r>
                  <w:t>Betreft</w:t>
                </w:r>
                <w:r>
                  <w:tab/>
                  <w:t>BETREFT</w:t>
                </w:r>
              </w:p>
              <w:p w:rsidR="00CD5856" w:rsidRDefault="00FE3BF9">
                <w:pPr>
                  <w:pStyle w:val="Huisstijl-Datumenbetreft"/>
                  <w:tabs>
                    <w:tab w:val="left" w:pos="-5954"/>
                    <w:tab w:val="left" w:pos="-5670"/>
                  </w:tabs>
                </w:pPr>
              </w:p>
            </w:txbxContent>
          </v:textbox>
          <w10:wrap type="topAndBottom" anchorx="page" anchory="page"/>
        </v:shape>
      </w:pict>
    </w:r>
    <w:r w:rsidR="00FE3BF9">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E3BF9">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FE3BF9">
                <w:pPr>
                  <w:pStyle w:val="Huisstijl-Afzendgegevens"/>
                </w:pPr>
                <w:r w:rsidRPr="008D59C5">
                  <w:t>Rijnstraat 50</w:t>
                </w:r>
              </w:p>
              <w:p w:rsidR="00CD5856" w:rsidRDefault="00FE3BF9">
                <w:pPr>
                  <w:pStyle w:val="Huisstijl-Afzendgegevens"/>
                </w:pPr>
                <w:r w:rsidRPr="008D59C5">
                  <w:t>Den Haag</w:t>
                </w:r>
              </w:p>
              <w:p w:rsidR="00CD5856" w:rsidRDefault="00FE3BF9">
                <w:pPr>
                  <w:pStyle w:val="Huisstijl-Afzendgegevens"/>
                </w:pPr>
                <w:r w:rsidRPr="008D59C5">
                  <w:t>www.rijksoverheid.nl</w:t>
                </w:r>
              </w:p>
              <w:p w:rsidR="00CD5856" w:rsidRDefault="00FE3BF9">
                <w:pPr>
                  <w:pStyle w:val="Huisstijl-AfzendgegevenskopW1"/>
                </w:pPr>
                <w:r>
                  <w:t>Contactpersoon</w:t>
                </w:r>
              </w:p>
              <w:p w:rsidR="00CD5856" w:rsidRDefault="00FE3BF9">
                <w:pPr>
                  <w:pStyle w:val="Huisstijl-Afzendgegevens"/>
                </w:pPr>
                <w:r w:rsidRPr="008D59C5">
                  <w:t>ing. J.A. Ramlal</w:t>
                </w:r>
              </w:p>
              <w:p w:rsidR="00CD5856" w:rsidRDefault="00FE3BF9">
                <w:pPr>
                  <w:pStyle w:val="Huisstijl-Afzendgegevens"/>
                </w:pPr>
                <w:r w:rsidRPr="008D59C5">
                  <w:t>ja.ramlal@minvws.nl</w:t>
                </w:r>
              </w:p>
              <w:p w:rsidR="00CD5856" w:rsidRDefault="00FE3BF9">
                <w:pPr>
                  <w:pStyle w:val="Huisstijl-ReferentiegegevenskopW2"/>
                </w:pPr>
                <w:r>
                  <w:t>Ons kenmerk</w:t>
                </w:r>
              </w:p>
              <w:p w:rsidR="00CD5856" w:rsidRDefault="00FE3BF9">
                <w:pPr>
                  <w:pStyle w:val="Huisstijl-Referentiegegevens"/>
                </w:pPr>
                <w:r>
                  <w:t>KENMERK</w:t>
                </w:r>
              </w:p>
              <w:p w:rsidR="00CD5856" w:rsidRDefault="00FE3BF9">
                <w:pPr>
                  <w:pStyle w:val="Huisstijl-ReferentiegegevenskopW1"/>
                </w:pPr>
                <w:r>
                  <w:t>Uw kenmerk</w:t>
                </w:r>
              </w:p>
              <w:p w:rsidR="00CD5856" w:rsidRDefault="00FE3BF9">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FE3BF9">
                <w:pPr>
                  <w:pStyle w:val="Huisstijl-Toezendgegevens"/>
                </w:pPr>
                <w:r w:rsidRPr="008D59C5">
                  <w:t>De Voorzitter van de</w:t>
                </w:r>
                <w:r w:rsidRPr="008D59C5">
                  <w:t xml:space="preserv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FE3BF9">
                <w:pPr>
                  <w:pStyle w:val="Huisstijl-Paginanummer"/>
                </w:pPr>
                <w:r>
                  <w:t xml:space="preserve">Pagina </w:t>
                </w:r>
                <w:r w:rsidR="00520FCB">
                  <w:fldChar w:fldCharType="begin"/>
                </w:r>
                <w:r>
                  <w:instrText xml:space="preserve"> PAGE    \* MERGEFORMAT </w:instrText>
                </w:r>
                <w:r w:rsidR="00520FCB">
                  <w:fldChar w:fldCharType="separate"/>
                </w:r>
                <w:r>
                  <w:t>1</w:t>
                </w:r>
                <w:r w:rsidR="00520FCB">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FE3BF9">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FE3BF9">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FC120776">
      <w:numFmt w:val="bullet"/>
      <w:lvlText w:val=""/>
      <w:lvlJc w:val="left"/>
      <w:pPr>
        <w:ind w:left="720" w:hanging="360"/>
      </w:pPr>
      <w:rPr>
        <w:rFonts w:ascii="Wingdings" w:eastAsia="DejaVu Sans" w:hAnsi="Wingdings" w:cs="Lohit Hindi" w:hint="default"/>
      </w:rPr>
    </w:lvl>
    <w:lvl w:ilvl="1" w:tplc="8AEAD2BC" w:tentative="1">
      <w:start w:val="1"/>
      <w:numFmt w:val="bullet"/>
      <w:lvlText w:val="o"/>
      <w:lvlJc w:val="left"/>
      <w:pPr>
        <w:ind w:left="1440" w:hanging="360"/>
      </w:pPr>
      <w:rPr>
        <w:rFonts w:ascii="Courier New" w:hAnsi="Courier New" w:cs="Courier New" w:hint="default"/>
      </w:rPr>
    </w:lvl>
    <w:lvl w:ilvl="2" w:tplc="34DE6EF4" w:tentative="1">
      <w:start w:val="1"/>
      <w:numFmt w:val="bullet"/>
      <w:lvlText w:val=""/>
      <w:lvlJc w:val="left"/>
      <w:pPr>
        <w:ind w:left="2160" w:hanging="360"/>
      </w:pPr>
      <w:rPr>
        <w:rFonts w:ascii="Wingdings" w:hAnsi="Wingdings" w:hint="default"/>
      </w:rPr>
    </w:lvl>
    <w:lvl w:ilvl="3" w:tplc="FB0A4DFE" w:tentative="1">
      <w:start w:val="1"/>
      <w:numFmt w:val="bullet"/>
      <w:lvlText w:val=""/>
      <w:lvlJc w:val="left"/>
      <w:pPr>
        <w:ind w:left="2880" w:hanging="360"/>
      </w:pPr>
      <w:rPr>
        <w:rFonts w:ascii="Symbol" w:hAnsi="Symbol" w:hint="default"/>
      </w:rPr>
    </w:lvl>
    <w:lvl w:ilvl="4" w:tplc="983CB14A" w:tentative="1">
      <w:start w:val="1"/>
      <w:numFmt w:val="bullet"/>
      <w:lvlText w:val="o"/>
      <w:lvlJc w:val="left"/>
      <w:pPr>
        <w:ind w:left="3600" w:hanging="360"/>
      </w:pPr>
      <w:rPr>
        <w:rFonts w:ascii="Courier New" w:hAnsi="Courier New" w:cs="Courier New" w:hint="default"/>
      </w:rPr>
    </w:lvl>
    <w:lvl w:ilvl="5" w:tplc="ECEA7C76" w:tentative="1">
      <w:start w:val="1"/>
      <w:numFmt w:val="bullet"/>
      <w:lvlText w:val=""/>
      <w:lvlJc w:val="left"/>
      <w:pPr>
        <w:ind w:left="4320" w:hanging="360"/>
      </w:pPr>
      <w:rPr>
        <w:rFonts w:ascii="Wingdings" w:hAnsi="Wingdings" w:hint="default"/>
      </w:rPr>
    </w:lvl>
    <w:lvl w:ilvl="6" w:tplc="261C5582" w:tentative="1">
      <w:start w:val="1"/>
      <w:numFmt w:val="bullet"/>
      <w:lvlText w:val=""/>
      <w:lvlJc w:val="left"/>
      <w:pPr>
        <w:ind w:left="5040" w:hanging="360"/>
      </w:pPr>
      <w:rPr>
        <w:rFonts w:ascii="Symbol" w:hAnsi="Symbol" w:hint="default"/>
      </w:rPr>
    </w:lvl>
    <w:lvl w:ilvl="7" w:tplc="C742D984" w:tentative="1">
      <w:start w:val="1"/>
      <w:numFmt w:val="bullet"/>
      <w:lvlText w:val="o"/>
      <w:lvlJc w:val="left"/>
      <w:pPr>
        <w:ind w:left="5760" w:hanging="360"/>
      </w:pPr>
      <w:rPr>
        <w:rFonts w:ascii="Courier New" w:hAnsi="Courier New" w:cs="Courier New" w:hint="default"/>
      </w:rPr>
    </w:lvl>
    <w:lvl w:ilvl="8" w:tplc="2960BC4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7"/>
    <o:shapelayout v:ext="edit">
      <o:idmap v:ext="edit" data="1,2"/>
    </o:shapelayout>
  </w:hdrShapeDefaults>
  <w:footnotePr>
    <w:footnote w:id="-1"/>
    <w:footnote w:id="0"/>
  </w:footnotePr>
  <w:endnotePr>
    <w:endnote w:id="-1"/>
    <w:endnote w:id="0"/>
  </w:endnotePr>
  <w:compat/>
  <w:rsids>
    <w:rsidRoot w:val="00520FCB"/>
    <w:rsid w:val="00520FCB"/>
    <w:rsid w:val="00FE3B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494</ap:Characters>
  <ap:DocSecurity>12</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2016-03-08T09:00:00.0000000Z</lastPrinted>
  <dcterms:created xsi:type="dcterms:W3CDTF">2016-04-05T14:29:00.0000000Z</dcterms:created>
  <dcterms:modified xsi:type="dcterms:W3CDTF">2016-04-05T14:29:00.0000000Z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34330</vt:lpwstr>
  </property>
  <property fmtid="{D5CDD505-2E9C-101B-9397-08002B2CF9AE}" pid="7" name="KenmerkVWS">
    <vt:lpwstr>901129-146118-WJZ</vt:lpwstr>
  </property>
  <property fmtid="{D5CDD505-2E9C-101B-9397-08002B2CF9AE}" pid="8" name="Naam">
    <vt:lpwstr>Heuff, M.L. (Marijke)</vt:lpwstr>
  </property>
  <property fmtid="{D5CDD505-2E9C-101B-9397-08002B2CF9AE}" pid="9" name="NaamOndertekenaar">
    <vt:lpwstr>mw. drs. E.I. Schippers</vt:lpwstr>
  </property>
  <property fmtid="{D5CDD505-2E9C-101B-9397-08002B2CF9AE}" pid="10" name="RolOndertekenaar">
    <vt:lpwstr>de minister van Volksgezondheid, Welzijn en Sport</vt:lpwstr>
  </property>
  <property fmtid="{D5CDD505-2E9C-101B-9397-08002B2CF9AE}" pid="11" name="ContentTypeId">
    <vt:lpwstr>0x010100CF71A461817F9A4D93509A1167CD83D8</vt:lpwstr>
  </property>
</Properties>
</file>