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745F6CE7" wp14:anchorId="5F87B609">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0BE1E0DE" wp14:editId="737C5D5E">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RDefault="00487F82">
            <w:pPr>
              <w:pStyle w:val="adres"/>
            </w:pPr>
            <w:r>
              <w:fldChar w:fldCharType="begin"/>
            </w:r>
            <w:r>
              <w:instrText xml:space="preserve"> DOCVARIABLE adres *\MERGEFORMAT </w:instrText>
            </w:r>
            <w:r>
              <w:fldChar w:fldCharType="separate"/>
            </w:r>
            <w:r w:rsidR="00253CF7">
              <w:t>Aan de Voorzitter van</w:t>
            </w:r>
            <w:r w:rsidR="001A14DB">
              <w:t xml:space="preserve"> de Tweede Kamer </w:t>
            </w:r>
          </w:p>
          <w:p w:rsidR="00253CF7" w:rsidRDefault="00253CF7">
            <w:pPr>
              <w:pStyle w:val="adres"/>
            </w:pPr>
            <w:r>
              <w:t>der Staten-Generaal</w:t>
            </w:r>
          </w:p>
          <w:p w:rsidR="00253CF7" w:rsidRDefault="001A14DB">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8A09AC">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E86252" w:rsidRDefault="008A09AC">
            <w:pPr>
              <w:pStyle w:val="datumonderwerp"/>
              <w:tabs>
                <w:tab w:val="clear" w:pos="794"/>
                <w:tab w:val="left" w:pos="1092"/>
              </w:tabs>
              <w:ind w:left="1140" w:hanging="1140"/>
            </w:pPr>
            <w:r>
              <w:t>31 maart</w:t>
            </w:r>
            <w:r w:rsidR="00E86252">
              <w:t xml:space="preserve"> </w:t>
            </w:r>
            <w:r w:rsidR="001A14DB">
              <w:t>2016</w:t>
            </w:r>
          </w:p>
        </w:tc>
      </w:tr>
      <w:tr w:rsidR="003A095A" w:rsidTr="0049036A">
        <w:trPr>
          <w:trHeight w:val="1775" w:hRule="exact"/>
        </w:trPr>
        <w:tc>
          <w:tcPr>
            <w:tcW w:w="1099" w:type="dxa"/>
          </w:tcPr>
          <w:p w:rsidR="003A095A" w:rsidRDefault="008A09AC">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49036A" w:rsidRDefault="008A09AC">
            <w:pPr>
              <w:pStyle w:val="datumonderwerp"/>
            </w:pPr>
            <w:r>
              <w:fldChar w:fldCharType="begin"/>
            </w:r>
            <w:r>
              <w:instrText xml:space="preserve"> DOCPROPERTY onderwerp </w:instrText>
            </w:r>
            <w:r>
              <w:fldChar w:fldCharType="separate"/>
            </w:r>
            <w:r w:rsidR="001A14DB">
              <w:t xml:space="preserve">Voorstel van wet </w:t>
            </w:r>
            <w:r>
              <w:fldChar w:fldCharType="end"/>
            </w:r>
            <w:r w:rsidRPr="0049036A" w:rsidR="0049036A">
              <w:t>Tijdelijke regels inzake het opleggen van vrijheidsbeperkende maatregelen aan personen die een gevaar vormen voor de nationale veiligheid of die voornemens zijn zich aan te sluiten bij terroristische strijdgroepen en inzake het weigeren en intrekken van beschikkingen bij ernstig gevaar voor gebruik ervan voor terroristische activiteiten (Tijdelijke wet bestuurlijke maatregelen terrorismebestrijding)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1A14DB">
            <w:pPr>
              <w:pStyle w:val="afzendgegevens"/>
            </w:pPr>
            <w:r>
              <w:t>Sector Staats- en bestuursrecht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Pr="001A14DB" w:rsidR="001A14DB" w:rsidP="001A14DB" w:rsidRDefault="008C4D73">
            <w:pPr>
              <w:pStyle w:val="referentiegegevens"/>
            </w:pPr>
            <w:r>
              <w:t>748460</w:t>
            </w:r>
          </w:p>
          <w:p w:rsidR="00253CF7" w:rsidP="001A14DB" w:rsidRDefault="00253CF7">
            <w:pPr>
              <w:pStyle w:val="referentiegegevens"/>
            </w:pPr>
          </w:p>
          <w:p w:rsidR="001A14DB" w:rsidP="001A14DB" w:rsidRDefault="001A14DB">
            <w:pPr>
              <w:pStyle w:val="referentiegegevens"/>
            </w:pP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56A65258" wp14:anchorId="0516CC3F">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P="001A14DB" w:rsidRDefault="00253CF7">
      <w:pPr>
        <w:pStyle w:val="broodtekst"/>
      </w:pPr>
      <w:bookmarkStart w:name="cursor" w:id="8"/>
      <w:bookmarkEnd w:id="8"/>
      <w:r w:rsidRPr="009D5803">
        <w:t>Hierbij bied ik de nota naar aanleiding van het verslag</w:t>
      </w:r>
      <w:r w:rsidR="00016EA7">
        <w:t xml:space="preserve"> in</w:t>
      </w:r>
      <w:r w:rsidR="001A14DB">
        <w:t xml:space="preserve">zake het bovenvermelde voorstel, </w:t>
      </w:r>
      <w:r w:rsidR="00BA63EF">
        <w:t xml:space="preserve"> </w:t>
      </w:r>
      <w:r w:rsidR="001A14DB">
        <w:t>alsmede een nota van wijziging</w:t>
      </w:r>
      <w:r w:rsidRPr="009D5803">
        <w:t xml:space="preserve"> </w:t>
      </w:r>
      <w:r w:rsidR="00016EA7">
        <w:t>aan</w:t>
      </w:r>
      <w:r w:rsidRPr="009D5803">
        <w:t>.</w:t>
      </w:r>
      <w:r w:rsidR="00F77154">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00253CF7" w:rsidP="00253CF7" w:rsidRDefault="001A14DB">
                  <w:pPr>
                    <w:pStyle w:val="broodtekst"/>
                  </w:pPr>
                  <w:r>
                    <w:t>De Minister van Veiligheid en Justitie,</w:t>
                  </w:r>
                </w:p>
                <w:p w:rsidR="001A14DB" w:rsidP="00253CF7" w:rsidRDefault="001A14DB">
                  <w:pPr>
                    <w:pStyle w:val="broodtekst"/>
                  </w:pPr>
                </w:p>
                <w:p w:rsidR="001A14DB" w:rsidP="00253CF7" w:rsidRDefault="001A14DB">
                  <w:pPr>
                    <w:pStyle w:val="broodtekst"/>
                  </w:pPr>
                </w:p>
                <w:p w:rsidR="001A14DB" w:rsidP="00253CF7" w:rsidRDefault="001A14DB">
                  <w:pPr>
                    <w:pStyle w:val="broodtekst"/>
                  </w:pPr>
                </w:p>
                <w:p w:rsidR="001A14DB" w:rsidP="00253CF7" w:rsidRDefault="001A14DB">
                  <w:pPr>
                    <w:pStyle w:val="broodtekst"/>
                  </w:pPr>
                </w:p>
                <w:p w:rsidRPr="00253CF7" w:rsidR="001A14DB" w:rsidP="00253CF7" w:rsidRDefault="001A14DB">
                  <w:pPr>
                    <w:pStyle w:val="broodtekst"/>
                  </w:pPr>
                  <w:r>
                    <w:t>G.A. van der Steur</w:t>
                  </w: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253CF7">
                  <w:pPr>
                    <w:pStyle w:val="broodtekst"/>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1A14DB" w:rsidRDefault="00253CF7">
                  <w:pPr>
                    <w:pStyle w:val="broodtekst-i"/>
                    <w:rPr>
                      <w:i w:val="0"/>
                    </w:rPr>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8A09AC">
            <w:fldChar w:fldCharType="begin"/>
          </w:r>
          <w:r w:rsidR="008A09AC">
            <w:instrText xml:space="preserve"> NUMPAGES   \* MERGEFORMAT </w:instrText>
          </w:r>
          <w:r w:rsidR="008A09AC">
            <w:fldChar w:fldCharType="separate"/>
          </w:r>
          <w:r w:rsidR="00253CF7">
            <w:t>1</w:t>
          </w:r>
          <w:r w:rsidR="008A09A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8A09AC">
            <w:fldChar w:fldCharType="begin"/>
          </w:r>
          <w:r w:rsidR="008A09AC">
            <w:instrText xml:space="preserve"> SECTIONPAGES   \* MERGEFORMAT </w:instrText>
          </w:r>
          <w:r w:rsidR="008A09AC">
            <w:fldChar w:fldCharType="separate"/>
          </w:r>
          <w:r w:rsidR="00253CF7">
            <w:t>1</w:t>
          </w:r>
          <w:r w:rsidR="008A09AC">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F057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8A09AC">
            <w:fldChar w:fldCharType="begin"/>
          </w:r>
          <w:r w:rsidR="008A09AC">
            <w:instrText xml:space="preserve"> SECTIONPAGES   \* MERGEFORMAT </w:instrText>
          </w:r>
          <w:r w:rsidR="008A09AC">
            <w:fldChar w:fldCharType="separate"/>
          </w:r>
          <w:r w:rsidR="00253CF7">
            <w:t>1</w:t>
          </w:r>
          <w:r w:rsidR="008A09AC">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3D0E1B2" wp14:editId="5F6F66F1">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8A09AC">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8A09AC">
                                  <w:fldChar w:fldCharType="begin"/>
                                </w:r>
                                <w:r w:rsidR="008A09AC">
                                  <w:instrText xml:space="preserve"> DOCPROPERTY onskenmerk </w:instrText>
                                </w:r>
                                <w:r w:rsidR="008A09AC">
                                  <w:fldChar w:fldCharType="separate"/>
                                </w:r>
                                <w:r w:rsidR="00253CF7">
                                  <w:t>ALTIJD INVULLEN</w:t>
                                </w:r>
                                <w:r w:rsidR="008A09AC">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8A09AC">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8A09AC">
                            <w:fldChar w:fldCharType="begin"/>
                          </w:r>
                          <w:r w:rsidR="008A09AC">
                            <w:instrText xml:space="preserve"> DOCPROPERTY onskenmerk </w:instrText>
                          </w:r>
                          <w:r w:rsidR="008A09AC">
                            <w:fldChar w:fldCharType="separate"/>
                          </w:r>
                          <w:r w:rsidR="00253CF7">
                            <w:t>ALTIJD INVULLEN</w:t>
                          </w:r>
                          <w:r w:rsidR="008A09AC">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FCD205D" wp14:editId="0B5F7072">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67698507" wp14:editId="56213F8C">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48FCE2D" wp14:editId="2BE578E7">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2F0572">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993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0C3684"/>
    <w:rsid w:val="001A14DB"/>
    <w:rsid w:val="001E1032"/>
    <w:rsid w:val="00253CF7"/>
    <w:rsid w:val="00274781"/>
    <w:rsid w:val="002F0572"/>
    <w:rsid w:val="003A095A"/>
    <w:rsid w:val="003F7895"/>
    <w:rsid w:val="004272FD"/>
    <w:rsid w:val="00487F82"/>
    <w:rsid w:val="0049036A"/>
    <w:rsid w:val="005B2E35"/>
    <w:rsid w:val="007F1D84"/>
    <w:rsid w:val="0080085C"/>
    <w:rsid w:val="008A09AC"/>
    <w:rsid w:val="008C4D73"/>
    <w:rsid w:val="009662FF"/>
    <w:rsid w:val="00AC72B5"/>
    <w:rsid w:val="00AF6462"/>
    <w:rsid w:val="00B42651"/>
    <w:rsid w:val="00BA63EF"/>
    <w:rsid w:val="00C30DD7"/>
    <w:rsid w:val="00D11C33"/>
    <w:rsid w:val="00D671CD"/>
    <w:rsid w:val="00DE623E"/>
    <w:rsid w:val="00E86252"/>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skini\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2016-03-31T15:02:00.0000000Z</dcterms:created>
  <dcterms:modified xsi:type="dcterms:W3CDTF">2016-03-31T15:02:00.0000000Z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0x010100D44A5E7803CCF146B3A0CC019BF64FD1</vt:lpwstr>
  </property>
</Properties>
</file>