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5CF" w:rsidP="00E805CF" w:rsidRDefault="00E805CF">
      <w:pPr>
        <w:pStyle w:val="Huisstijl-Aanhef"/>
      </w:pPr>
      <w:bookmarkStart w:name="_GoBack" w:id="0"/>
      <w:bookmarkEnd w:id="0"/>
      <w:r>
        <w:t>Geachte voorzitter,</w:t>
      </w:r>
    </w:p>
    <w:p w:rsidR="00E805CF" w:rsidP="00E805CF" w:rsidRDefault="00E805CF">
      <w:pPr>
        <w:spacing w:line="276" w:lineRule="auto"/>
      </w:pPr>
      <w:r w:rsidRPr="00E854A0">
        <w:t xml:space="preserve">Hierbij bied ik u </w:t>
      </w:r>
      <w:r w:rsidRPr="00277F5C">
        <w:t xml:space="preserve">mijn reactie aan op </w:t>
      </w:r>
      <w:r>
        <w:t xml:space="preserve">de </w:t>
      </w:r>
      <w:r w:rsidRPr="00277F5C">
        <w:t xml:space="preserve">vragen en opmerkingen </w:t>
      </w:r>
      <w:r>
        <w:t xml:space="preserve">op mijn </w:t>
      </w:r>
      <w:r w:rsidRPr="00277F5C">
        <w:t xml:space="preserve">brief van </w:t>
      </w:r>
      <w:r>
        <w:t xml:space="preserve">17 december 2015 over het lagere energiebelastingtarief tuinbouwbedrijven; voorwaarde geen onderneming in moeilijkheden (Kamerstuk 32 627, nr. 22). </w:t>
      </w:r>
    </w:p>
    <w:p w:rsidR="00E805CF" w:rsidP="00E805CF" w:rsidRDefault="00E805CF">
      <w:pPr>
        <w:pStyle w:val="Huisstijl-Slotzin"/>
      </w:pPr>
      <w:r>
        <w:t>Hoogachtend,</w:t>
      </w:r>
      <w:r>
        <w:br/>
      </w:r>
    </w:p>
    <w:p w:rsidR="00E805CF" w:rsidP="00E805CF" w:rsidRDefault="00E805CF">
      <w:pPr>
        <w:pStyle w:val="Huisstijl-Ondertekening"/>
      </w:pPr>
      <w:r>
        <w:t>De Staatssecretaris van Financiën,</w:t>
      </w:r>
    </w:p>
    <w:p w:rsidR="00E805CF" w:rsidP="00E805CF" w:rsidRDefault="00E805CF">
      <w:pPr>
        <w:rPr>
          <w:lang w:eastAsia="zh-CN" w:bidi="hi-IN"/>
        </w:rPr>
      </w:pPr>
    </w:p>
    <w:p w:rsidR="00E805CF" w:rsidP="00E805CF" w:rsidRDefault="00E805CF">
      <w:pPr>
        <w:rPr>
          <w:lang w:eastAsia="zh-CN" w:bidi="hi-IN"/>
        </w:rPr>
      </w:pPr>
    </w:p>
    <w:p w:rsidR="00E805CF" w:rsidP="00E805CF" w:rsidRDefault="00E805CF">
      <w:pPr>
        <w:rPr>
          <w:lang w:eastAsia="zh-CN" w:bidi="hi-IN"/>
        </w:rPr>
      </w:pPr>
    </w:p>
    <w:p w:rsidR="00E805CF" w:rsidP="00E805CF" w:rsidRDefault="00E805CF">
      <w:pPr>
        <w:rPr>
          <w:lang w:eastAsia="zh-CN" w:bidi="hi-IN"/>
        </w:rPr>
      </w:pPr>
    </w:p>
    <w:p w:rsidR="00E805CF" w:rsidP="00E805CF" w:rsidRDefault="00E805CF">
      <w:pPr>
        <w:rPr>
          <w:lang w:eastAsia="zh-CN" w:bidi="hi-IN"/>
        </w:rPr>
      </w:pPr>
    </w:p>
    <w:p w:rsidRPr="00080BF0" w:rsidR="00E805CF" w:rsidP="00E805CF" w:rsidRDefault="00E805CF">
      <w:pPr>
        <w:rPr>
          <w:lang w:eastAsia="zh-CN" w:bidi="hi-IN"/>
        </w:rPr>
      </w:pPr>
      <w:r>
        <w:rPr>
          <w:lang w:eastAsia="zh-CN" w:bidi="hi-IN"/>
        </w:rPr>
        <w:t>Eric Wiebes</w:t>
      </w:r>
    </w:p>
    <w:p w:rsidR="00F300EE" w:rsidRDefault="00F300EE"/>
    <w:sectPr w:rsidR="00F300EE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25E5" w:rsidRDefault="004125E5">
      <w:pPr>
        <w:spacing w:line="240" w:lineRule="auto"/>
      </w:pPr>
      <w:r>
        <w:separator/>
      </w:r>
    </w:p>
  </w:endnote>
  <w:endnote w:type="continuationSeparator" w:id="0">
    <w:p w:rsidR="004125E5" w:rsidRDefault="004125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FD21B8"/>
      </w:tc>
      <w:tc>
        <w:tcPr>
          <w:tcW w:w="2148" w:type="dxa"/>
        </w:tcPr>
        <w:p w:rsidR="00FD21B8" w:rsidRDefault="00B96746">
          <w:pPr>
            <w:pStyle w:val="Huisstijl-Paginanummer"/>
          </w:pPr>
          <w:r>
            <w:t>Pagina</w:t>
          </w:r>
          <w:r w:rsidR="00FD21B8">
            <w:t> </w:t>
          </w:r>
          <w:fldSimple w:instr=" PAGE    \* MERGEFORMAT ">
            <w:r w:rsidR="0010203E">
              <w:rPr>
                <w:noProof/>
              </w:rPr>
              <w:t>1</w:t>
            </w:r>
          </w:fldSimple>
          <w:r w:rsidR="00FD21B8">
            <w:t> </w:t>
          </w:r>
          <w:r>
            <w:t>van</w:t>
          </w:r>
          <w:r w:rsidR="00FD21B8">
            <w:t> </w:t>
          </w:r>
          <w:fldSimple w:instr=" NUMPAGES  \* Arabic  \* MERGEFORMAT ">
            <w:r w:rsidR="0010203E">
              <w:rPr>
                <w:noProof/>
              </w:rPr>
              <w:t>1</w:t>
            </w:r>
          </w:fldSimple>
        </w:p>
      </w:tc>
    </w:tr>
  </w:tbl>
  <w:p w:rsidR="00FD21B8" w:rsidRDefault="00830124">
    <w:pPr>
      <w:pStyle w:val="Huisstijl-Rubricering"/>
    </w:pPr>
    <w:r>
      <w:fldChar w:fldCharType="begin"/>
    </w:r>
    <w:r w:rsidR="00926D8C">
      <w:instrText xml:space="preserve"> DOCPROPERTY  Rubricering  \* MERGEFORMAT </w:instrTex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FD21B8">
      <w:trPr>
        <w:trHeight w:hRule="exact" w:val="240"/>
      </w:trPr>
      <w:tc>
        <w:tcPr>
          <w:tcW w:w="7752" w:type="dxa"/>
          <w:shd w:val="clear" w:color="auto" w:fill="auto"/>
        </w:tcPr>
        <w:p w:rsidR="00FD21B8" w:rsidRDefault="00830124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26D8C"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:rsidR="00FD21B8" w:rsidRDefault="00FD21B8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B96746">
            <w:t>Pagina</w:t>
          </w:r>
          <w:r>
            <w:t> </w:t>
          </w:r>
          <w:fldSimple w:instr=" PAGE    \* MERGEFORMAT ">
            <w:r w:rsidR="0010203E">
              <w:rPr>
                <w:noProof/>
              </w:rPr>
              <w:t>1</w:t>
            </w:r>
          </w:fldSimple>
          <w:r>
            <w:t> </w:t>
          </w:r>
          <w:r w:rsidR="00B96746">
            <w:t>van</w:t>
          </w:r>
          <w:r>
            <w:t> </w:t>
          </w:r>
          <w:fldSimple w:instr=" NUMPAGES  \* Arabic  \* MERGEFORMAT ">
            <w:r w:rsidR="0010203E">
              <w:rPr>
                <w:noProof/>
              </w:rPr>
              <w:t>1</w:t>
            </w:r>
          </w:fldSimple>
        </w:p>
      </w:tc>
    </w:tr>
  </w:tbl>
  <w:p w:rsidR="00FD21B8" w:rsidRDefault="00FD21B8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25E5" w:rsidRDefault="004125E5">
      <w:pPr>
        <w:spacing w:line="240" w:lineRule="auto"/>
      </w:pPr>
      <w:r>
        <w:separator/>
      </w:r>
    </w:p>
  </w:footnote>
  <w:footnote w:type="continuationSeparator" w:id="0">
    <w:p w:rsidR="004125E5" w:rsidRDefault="004125E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F2C" w:rsidRDefault="00B96746" w:rsidP="00332C67">
    <w:pPr>
      <w:pStyle w:val="Huisstijl-Afzendgegevenskop"/>
      <w:framePr w:w="2103" w:h="12013" w:hRule="exact" w:hSpace="180" w:wrap="around" w:vAnchor="page" w:hAnchor="page" w:x="9316" w:y="3022"/>
    </w:pPr>
    <w:r w:rsidRPr="00B96746">
      <w:t>Directie Internationale Zaken en Verbruiksbelastingen</w:t>
    </w:r>
  </w:p>
  <w:p w:rsidR="00C90F2C" w:rsidRDefault="00B96746" w:rsidP="00332C67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:rsidR="00C90F2C" w:rsidRPr="00FD21B8" w:rsidRDefault="00B96746" w:rsidP="00332C67">
    <w:pPr>
      <w:pStyle w:val="Huisstijl-Referentiegegevens"/>
      <w:framePr w:w="2103" w:h="12013" w:hRule="exact" w:hSpace="180" w:wrap="around" w:vAnchor="page" w:hAnchor="page" w:x="9316" w:y="3022"/>
    </w:pPr>
    <w:r w:rsidRPr="00B96746">
      <w:t>IZV/</w:t>
    </w:r>
    <w:fldSimple w:instr=" DOCPROPERTY  Kenmerk  \* MERGEFORMAT ">
      <w:r w:rsidR="0010203E">
        <w:t>2016/246</w:t>
      </w:r>
    </w:fldSimple>
    <w:r w:rsidR="00C90F2C" w:rsidRPr="00C8655C">
      <w:t xml:space="preserve"> </w:t>
    </w:r>
    <w:r w:rsidRPr="00B96746">
      <w:t>M</w:t>
    </w:r>
  </w:p>
  <w:p w:rsidR="00FD21B8" w:rsidRDefault="00FD21B8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21B8" w:rsidRDefault="00B96746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Internationale Zaken en Verbruiksbelastingen</w:t>
    </w:r>
  </w:p>
  <w:p w:rsidR="00FD21B8" w:rsidRDefault="00B96746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 w:rsidR="00FD21B8">
      <w:t>  </w:t>
    </w:r>
  </w:p>
  <w:p w:rsidR="00FD21B8" w:rsidRDefault="00B96746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:rsidR="00FD21B8" w:rsidRDefault="00B96746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Ons kenmerk</w:t>
    </w:r>
  </w:p>
  <w:p w:rsidR="00FD21B8" w:rsidRDefault="00B96746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IZV/</w:t>
    </w:r>
    <w:fldSimple w:instr=" DOCPROPERTY  Kenmerk  \* MERGEFORMAT ">
      <w:r w:rsidR="0010203E">
        <w:t>2016/246</w:t>
      </w:r>
    </w:fldSimple>
    <w:r w:rsidR="00FD21B8" w:rsidRPr="00C8655C">
      <w:t xml:space="preserve"> </w:t>
    </w:r>
    <w:r w:rsidRPr="00B96746">
      <w:t>M</w:t>
    </w:r>
  </w:p>
  <w:p w:rsidR="00FD21B8" w:rsidRDefault="00B96746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:rsidR="00FD21B8" w:rsidRDefault="00830124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 w:rsidR="00926D8C">
      <w:instrText xml:space="preserve"> DOCPROPERTY  UwKenmerk  \* MERGEFORMAT </w:instrText>
    </w:r>
    <w:r>
      <w:fldChar w:fldCharType="end"/>
    </w:r>
  </w:p>
  <w:p w:rsidR="00FD21B8" w:rsidRDefault="00830124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3313" type="#_x0000_t202" style="position:absolute;margin-left:193.5pt;margin-top:-7pt;width:317pt;height:137.5pt;z-index:251657728;visibility:visibl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<v:textbox style="mso-next-textbox:#Text Box 1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FD21B8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66357" cy="1608455"/>
                            <wp:effectExtent l="1905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Logo.png"/>
                                    <pic:cNvPicPr/>
                                  </pic:nvPicPr>
                                  <pic:blipFill>
                                    <a:blip r:embed="rId1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66357" cy="16084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FD21B8" w:rsidRDefault="00FD21B8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423810" cy="1654810"/>
                            <wp:effectExtent l="1905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laceholder_Department.png"/>
                                    <pic:cNvPicPr/>
                                  </pic:nvPicPr>
                                  <pic:blipFill>
                                    <a:blip r:embed="rId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423810" cy="1654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FD21B8" w:rsidRDefault="00FD21B8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42"/>
      <w:gridCol w:w="6778"/>
    </w:tblGrid>
    <w:tr w:rsidR="00FD21B8" w:rsidRPr="00C8655C">
      <w:trPr>
        <w:trHeight w:val="400"/>
      </w:trPr>
      <w:tc>
        <w:tcPr>
          <w:tcW w:w="7520" w:type="dxa"/>
          <w:gridSpan w:val="2"/>
          <w:shd w:val="clear" w:color="auto" w:fill="auto"/>
        </w:tcPr>
        <w:p w:rsidR="00FD21B8" w:rsidRDefault="00B96746">
          <w:pPr>
            <w:pStyle w:val="Huisstijl-Retouradres"/>
          </w:pPr>
          <w:r w:rsidRPr="00B96746">
            <w:t>&gt; Retouradres</w:t>
          </w:r>
          <w:r w:rsidR="00FD21B8">
            <w:t> </w:t>
          </w:r>
          <w:r w:rsidRPr="00B96746">
            <w:t>Postbus 20201</w:t>
          </w:r>
          <w:r w:rsidR="00FD21B8">
            <w:t>  </w:t>
          </w:r>
          <w:r w:rsidRPr="00B96746">
            <w:t>2500 EE  Den Haag</w:t>
          </w:r>
          <w:r w:rsidR="00FD21B8">
            <w:t>  </w:t>
          </w:r>
        </w:p>
      </w:tc>
    </w:tr>
    <w:tr w:rsidR="00FD21B8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:rsidR="00FD21B8" w:rsidRDefault="00830124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26D8C">
            <w:instrText xml:space="preserve"> DOCPROPERTY  Rubricering  \* MERGEFORMAT </w:instrText>
          </w:r>
          <w:r>
            <w:fldChar w:fldCharType="end"/>
          </w:r>
        </w:p>
        <w:p w:rsidR="0010203E" w:rsidRDefault="00830124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 w:rsidR="00926D8C">
            <w:instrText xml:space="preserve"> DOCPROPERTY  Aan  \* MERGEFORMAT </w:instrText>
          </w:r>
          <w:r>
            <w:fldChar w:fldCharType="separate"/>
          </w:r>
          <w:r w:rsidR="0010203E">
            <w:t>De voorzitter van de Tweede Kamer</w:t>
          </w:r>
        </w:p>
        <w:p w:rsidR="0010203E" w:rsidRDefault="0010203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der Staten-Generaal</w:t>
          </w:r>
        </w:p>
        <w:p w:rsidR="0010203E" w:rsidRDefault="0010203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Postbus 20018</w:t>
          </w:r>
        </w:p>
        <w:p w:rsidR="00FD21B8" w:rsidRDefault="0010203E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830124">
            <w:fldChar w:fldCharType="end"/>
          </w:r>
        </w:p>
      </w:tc>
    </w:tr>
    <w:tr w:rsidR="00FD21B8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:rsidR="00FD21B8" w:rsidRDefault="00FD21B8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:rsidR="00FD21B8" w:rsidRDefault="0010203E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21 maart 2016</w:t>
          </w:r>
        </w:p>
      </w:tc>
    </w:tr>
    <w:tr w:rsidR="00FD21B8">
      <w:trPr>
        <w:trHeight w:val="240"/>
      </w:trPr>
      <w:tc>
        <w:tcPr>
          <w:tcW w:w="742" w:type="dxa"/>
          <w:shd w:val="clear" w:color="auto" w:fill="auto"/>
        </w:tcPr>
        <w:p w:rsidR="00FD21B8" w:rsidRDefault="00B96746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:rsidR="00FD21B8" w:rsidRDefault="00830124">
          <w:pPr>
            <w:pStyle w:val="Huisstijl-Gegevens"/>
            <w:rPr>
              <w:rFonts w:cs="Verdana"/>
              <w:szCs w:val="18"/>
            </w:rPr>
          </w:pPr>
          <w:fldSimple w:instr=" DOCPROPERTY  Onderwerp  \* MERGEFORMAT ">
            <w:r w:rsidR="0010203E">
              <w:t>Reactie op vragen en opmerkingen op de brief van 17 december 2015 over het lagere energiebelastingtarief tuinbouwbedrijven (Kamerstuk 32 627, nr. 22)</w:t>
            </w:r>
          </w:fldSimple>
        </w:p>
      </w:tc>
    </w:tr>
  </w:tbl>
  <w:p w:rsidR="00FD21B8" w:rsidRDefault="00FD21B8">
    <w:pPr>
      <w:pStyle w:val="Koptekst"/>
    </w:pPr>
  </w:p>
  <w:p w:rsidR="00FD21B8" w:rsidRDefault="00FD21B8">
    <w:pPr>
      <w:pStyle w:val="Koptekst"/>
    </w:pPr>
  </w:p>
  <w:p w:rsidR="00FD21B8" w:rsidRDefault="00FD21B8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DateAndTime/>
  <w:attachedTemplate r:id="rId1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13315"/>
    <o:shapelayout v:ext="edit">
      <o:idmap v:ext="edit" data="13"/>
    </o:shapelayout>
  </w:hdrShapeDefaults>
  <w:footnotePr>
    <w:footnote w:id="-1"/>
    <w:footnote w:id="0"/>
  </w:footnotePr>
  <w:endnotePr>
    <w:endnote w:id="-1"/>
    <w:endnote w:id="0"/>
  </w:endnotePr>
  <w:compat/>
  <w:rsids>
    <w:rsidRoot w:val="00E805CF"/>
    <w:rsid w:val="000B7976"/>
    <w:rsid w:val="0010203E"/>
    <w:rsid w:val="00113AE1"/>
    <w:rsid w:val="00191478"/>
    <w:rsid w:val="0040714C"/>
    <w:rsid w:val="004125E5"/>
    <w:rsid w:val="004B3AB8"/>
    <w:rsid w:val="00561F2D"/>
    <w:rsid w:val="005D7103"/>
    <w:rsid w:val="00623000"/>
    <w:rsid w:val="00676D63"/>
    <w:rsid w:val="006C6495"/>
    <w:rsid w:val="00780668"/>
    <w:rsid w:val="00830124"/>
    <w:rsid w:val="00911C9F"/>
    <w:rsid w:val="00926D8C"/>
    <w:rsid w:val="0094716C"/>
    <w:rsid w:val="009D7BC1"/>
    <w:rsid w:val="00AB3EF9"/>
    <w:rsid w:val="00AE70BA"/>
    <w:rsid w:val="00B96746"/>
    <w:rsid w:val="00BE3F1B"/>
    <w:rsid w:val="00C8655C"/>
    <w:rsid w:val="00C90F2C"/>
    <w:rsid w:val="00CE728B"/>
    <w:rsid w:val="00D67849"/>
    <w:rsid w:val="00E05A5B"/>
    <w:rsid w:val="00E805CF"/>
    <w:rsid w:val="00E81A4D"/>
    <w:rsid w:val="00F300EE"/>
    <w:rsid w:val="00F875B1"/>
    <w:rsid w:val="00F93787"/>
    <w:rsid w:val="00FD2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805C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11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11C9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11C9F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sid w:val="00911C9F"/>
    <w:rPr>
      <w:color w:val="0000FF"/>
      <w:u w:val="single"/>
    </w:rPr>
  </w:style>
  <w:style w:type="paragraph" w:styleId="Koptekst">
    <w:name w:val="header"/>
    <w:basedOn w:val="Standaard"/>
    <w:rsid w:val="00911C9F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11C9F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11C9F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11C9F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11C9F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rsid w:val="00911C9F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911C9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911C9F"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rsid w:val="00911C9F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rsid w:val="00911C9F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rsid w:val="00911C9F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rsid w:val="00911C9F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rsid w:val="00911C9F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911C9F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rsid w:val="00911C9F"/>
    <w:pPr>
      <w:spacing w:before="90"/>
    </w:pPr>
  </w:style>
  <w:style w:type="paragraph" w:customStyle="1" w:styleId="Huisstijl-Paginanummer">
    <w:name w:val="Huisstijl - Paginanummer"/>
    <w:basedOn w:val="Standaard"/>
    <w:rsid w:val="00911C9F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rsid w:val="00911C9F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rsid w:val="00911C9F"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sid w:val="00911C9F"/>
    <w:rPr>
      <w:sz w:val="18"/>
    </w:rPr>
  </w:style>
  <w:style w:type="paragraph" w:customStyle="1" w:styleId="Huisstijl-Ondertekening">
    <w:name w:val="Huisstijl - Ondertekening"/>
    <w:basedOn w:val="Standaard"/>
    <w:next w:val="Standaard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rsid w:val="00911C9F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911C9F"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rsid w:val="00911C9F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rsid w:val="00911C9F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NKMAN\AppData\Local\Microsoft\Windows\Temporary%20Internet%20Files\Content.IE5\G5DEG0X5\DocGen_Brief_nl_N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43</ap:Words>
  <ap:Characters>274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2016-03-21T13:21:00.0000000Z</dcterms:created>
  <dcterms:modified xsi:type="dcterms:W3CDTF">2016-03-21T13:21:00.0000000Z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Reactie op vragen en opmerkingen op de brief van 17 december 2015 over het lagere energiebelastingtarief tuinbouwbedrijven (Kamerstuk 32 627, nr. 22)</vt:lpwstr>
  </property>
  <property fmtid="{D5CDD505-2E9C-101B-9397-08002B2CF9AE}" pid="4" name="Datum">
    <vt:lpwstr/>
  </property>
  <property fmtid="{D5CDD505-2E9C-101B-9397-08002B2CF9AE}" pid="5" name="Kenmerk">
    <vt:lpwstr>2016/246</vt:lpwstr>
  </property>
  <property fmtid="{D5CDD505-2E9C-101B-9397-08002B2CF9AE}" pid="6" name="UwKenmerk">
    <vt:lpwstr/>
  </property>
  <property fmtid="{D5CDD505-2E9C-101B-9397-08002B2CF9AE}" pid="7" name="Aan">
    <vt:lpwstr>De voorzitter van de Tweede Kamer_x000d_
der Staten-Generaal_x000d_
Postbus 20018_x000d_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0x0101003492BE507D08ED4B81A127E26543035B</vt:lpwstr>
  </property>
</Properties>
</file>