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0B" w:rsidP="007426AA" w:rsidRDefault="00B55923">
      <w:pPr>
        <w:rPr>
          <w:szCs w:val="18"/>
        </w:rPr>
      </w:pPr>
      <w:r>
        <w:rPr>
          <w:szCs w:val="18"/>
        </w:rPr>
        <w:t>Geachte Voorzitter,</w:t>
      </w:r>
    </w:p>
    <w:p w:rsidR="00B55923" w:rsidP="007426AA" w:rsidRDefault="00B55923">
      <w:pPr>
        <w:rPr>
          <w:szCs w:val="18"/>
        </w:rPr>
      </w:pPr>
    </w:p>
    <w:p w:rsidR="00B55923" w:rsidP="007426AA" w:rsidRDefault="00B55923">
      <w:pPr>
        <w:rPr>
          <w:szCs w:val="18"/>
        </w:rPr>
      </w:pPr>
      <w:r>
        <w:rPr>
          <w:szCs w:val="18"/>
        </w:rPr>
        <w:t>Per brief van 20 januari j</w:t>
      </w:r>
      <w:r w:rsidR="000165C4">
        <w:rPr>
          <w:szCs w:val="18"/>
        </w:rPr>
        <w:t xml:space="preserve">l. </w:t>
      </w:r>
      <w:r>
        <w:rPr>
          <w:szCs w:val="18"/>
        </w:rPr>
        <w:t>heeft uw Kamer aan mij schriftelijke vragen gesteld over de situatie in de melkveehouderij. Aanleiding was berichtgeving over de overschrijding van het fosfaatproductieplafond, waarover ik uw Kamer per brief van 14 januari van dit jaar heb geïnformeerd (Kamerstuk 33 979, nr. 102).</w:t>
      </w:r>
    </w:p>
    <w:p w:rsidR="00B55923" w:rsidP="007426AA" w:rsidRDefault="00B55923">
      <w:pPr>
        <w:rPr>
          <w:szCs w:val="18"/>
        </w:rPr>
      </w:pPr>
    </w:p>
    <w:p w:rsidR="00B55923" w:rsidP="007426AA" w:rsidRDefault="00B55923">
      <w:pPr>
        <w:rPr>
          <w:szCs w:val="18"/>
        </w:rPr>
      </w:pPr>
      <w:r>
        <w:rPr>
          <w:szCs w:val="18"/>
        </w:rPr>
        <w:t>Bijgevoegd treft u mijn antwoorden op de door uw Kamer gestelde vragen.</w:t>
      </w:r>
    </w:p>
    <w:p w:rsidR="00B55923" w:rsidP="007426AA" w:rsidRDefault="00B55923">
      <w:pPr>
        <w:rPr>
          <w:szCs w:val="18"/>
        </w:rPr>
      </w:pPr>
    </w:p>
    <w:p w:rsidR="00B55923" w:rsidP="007426AA" w:rsidRDefault="00B55923">
      <w:pPr>
        <w:rPr>
          <w:szCs w:val="18"/>
        </w:rPr>
      </w:pPr>
    </w:p>
    <w:p w:rsidR="00B55923" w:rsidP="007426AA" w:rsidRDefault="00B55923">
      <w:pPr>
        <w:rPr>
          <w:szCs w:val="18"/>
        </w:rPr>
      </w:pPr>
    </w:p>
    <w:p w:rsidR="000165C4" w:rsidP="007426AA" w:rsidRDefault="000165C4">
      <w:pPr>
        <w:rPr>
          <w:szCs w:val="18"/>
        </w:rPr>
      </w:pPr>
    </w:p>
    <w:p w:rsidR="00B55923" w:rsidP="007426AA" w:rsidRDefault="00B55923">
      <w:pPr>
        <w:rPr>
          <w:szCs w:val="18"/>
        </w:rPr>
      </w:pPr>
    </w:p>
    <w:p w:rsidR="00B55923" w:rsidP="000165C4" w:rsidRDefault="000165C4">
      <w:pPr>
        <w:ind w:hanging="1276"/>
        <w:rPr>
          <w:szCs w:val="18"/>
        </w:rPr>
      </w:pPr>
      <w:r>
        <w:rPr>
          <w:szCs w:val="18"/>
        </w:rPr>
        <w:t>(w.g.)</w:t>
      </w:r>
      <w:r>
        <w:rPr>
          <w:szCs w:val="18"/>
        </w:rPr>
        <w:tab/>
      </w:r>
      <w:r w:rsidR="00B55923">
        <w:rPr>
          <w:szCs w:val="18"/>
        </w:rPr>
        <w:t>Martijn van Dam</w:t>
      </w:r>
    </w:p>
    <w:p w:rsidRPr="007426AA" w:rsidR="00B55923" w:rsidP="007426AA" w:rsidRDefault="00B55923">
      <w:pPr>
        <w:rPr>
          <w:szCs w:val="18"/>
        </w:rPr>
      </w:pPr>
      <w:r>
        <w:rPr>
          <w:szCs w:val="18"/>
        </w:rPr>
        <w:t>Staatssecretaris van Economische Zaken</w:t>
      </w:r>
    </w:p>
    <w:sectPr w:rsidRPr="007426AA" w:rsidR="00B5592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430" w:rsidRDefault="002C2430">
      <w:r>
        <w:separator/>
      </w:r>
    </w:p>
    <w:p w:rsidR="002C2430" w:rsidRDefault="002C2430"/>
  </w:endnote>
  <w:endnote w:type="continuationSeparator" w:id="0">
    <w:p w:rsidR="002C2430" w:rsidRDefault="002C2430">
      <w:r>
        <w:continuationSeparator/>
      </w:r>
    </w:p>
    <w:p w:rsidR="002C2430" w:rsidRDefault="002C2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EE0" w:rsidRDefault="00E50EE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BD4" w:rsidTr="00CA6A25">
      <w:trPr>
        <w:trHeight w:hRule="exact" w:val="240"/>
      </w:trPr>
      <w:tc>
        <w:tcPr>
          <w:tcW w:w="7601" w:type="dxa"/>
          <w:shd w:val="clear" w:color="auto" w:fill="auto"/>
        </w:tcPr>
        <w:p w:rsidR="00527BD4" w:rsidRDefault="00527BD4" w:rsidP="003F1F6B">
          <w:pPr>
            <w:pStyle w:val="Huisstijl-Rubricering"/>
            <w:rPr>
              <w:noProof w:val="0"/>
            </w:rPr>
          </w:pPr>
        </w:p>
      </w:tc>
      <w:tc>
        <w:tcPr>
          <w:tcW w:w="2156" w:type="dxa"/>
        </w:tcPr>
        <w:p w:rsidR="00527BD4" w:rsidRPr="00645414" w:rsidRDefault="00D97A0B" w:rsidP="00D97A0B">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502512">
            <w:rPr>
              <w:noProof w:val="0"/>
            </w:rPr>
            <w:t>2</w:t>
          </w:r>
          <w:r w:rsidR="00527BD4" w:rsidRPr="00645414">
            <w:rPr>
              <w:noProof w:val="0"/>
            </w:rPr>
            <w:fldChar w:fldCharType="end"/>
          </w:r>
          <w:r w:rsidR="00527BD4" w:rsidRPr="00645414">
            <w:rPr>
              <w:noProof w:val="0"/>
            </w:rPr>
            <w:t xml:space="preserve"> </w:t>
          </w:r>
          <w:r>
            <w:rPr>
              <w:noProof w:val="0"/>
            </w:rPr>
            <w:t>van</w:t>
          </w:r>
          <w:r w:rsidR="00527BD4" w:rsidRPr="00645414">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502512">
            <w:rPr>
              <w:noProof w:val="0"/>
            </w:rPr>
            <w:t>2</w:t>
          </w:r>
          <w:r w:rsidR="00121BF0">
            <w:rPr>
              <w:noProof w:val="0"/>
            </w:rPr>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BD4" w:rsidTr="00CA6A25">
      <w:trPr>
        <w:trHeight w:hRule="exact" w:val="240"/>
      </w:trPr>
      <w:tc>
        <w:tcPr>
          <w:tcW w:w="7601" w:type="dxa"/>
          <w:shd w:val="clear" w:color="auto" w:fill="auto"/>
        </w:tcPr>
        <w:p w:rsidR="00527BD4" w:rsidRDefault="00527BD4" w:rsidP="008C356D">
          <w:pPr>
            <w:pStyle w:val="Huisstijl-Rubricering"/>
            <w:rPr>
              <w:noProof w:val="0"/>
            </w:rPr>
          </w:pPr>
        </w:p>
      </w:tc>
      <w:tc>
        <w:tcPr>
          <w:tcW w:w="2170" w:type="dxa"/>
        </w:tcPr>
        <w:p w:rsidR="00527BD4" w:rsidRPr="00ED539E" w:rsidRDefault="00D97A0B" w:rsidP="00D97A0B">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597F7C">
            <w:t>1</w:t>
          </w:r>
          <w:r w:rsidR="00527BD4" w:rsidRPr="00645414">
            <w:rPr>
              <w:noProof w:val="0"/>
            </w:rPr>
            <w:fldChar w:fldCharType="end"/>
          </w:r>
          <w:r w:rsidR="00527BD4" w:rsidRPr="00ED539E">
            <w:rPr>
              <w:rStyle w:val="Huisstijl-GegevenCharChar"/>
              <w:noProof w:val="0"/>
            </w:rPr>
            <w:t xml:space="preserve"> </w:t>
          </w:r>
          <w:r>
            <w:rPr>
              <w:noProof w:val="0"/>
            </w:rPr>
            <w:t>van</w:t>
          </w:r>
          <w:r w:rsidR="00527BD4" w:rsidRPr="00ED539E">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597F7C">
            <w:t>1</w:t>
          </w:r>
          <w:r w:rsidR="00121BF0">
            <w:rPr>
              <w:noProof w:val="0"/>
            </w:rPr>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430" w:rsidRDefault="002C2430">
      <w:r>
        <w:separator/>
      </w:r>
    </w:p>
    <w:p w:rsidR="002C2430" w:rsidRDefault="002C2430"/>
  </w:footnote>
  <w:footnote w:type="continuationSeparator" w:id="0">
    <w:p w:rsidR="002C2430" w:rsidRDefault="002C2430">
      <w:r>
        <w:continuationSeparator/>
      </w:r>
    </w:p>
    <w:p w:rsidR="002C2430" w:rsidRDefault="002C24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EE0" w:rsidRDefault="00E50EE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BD4" w:rsidRPr="005819CE" w:rsidTr="00A50CF6">
      <w:tc>
        <w:tcPr>
          <w:tcW w:w="2156" w:type="dxa"/>
          <w:shd w:val="clear" w:color="auto" w:fill="auto"/>
        </w:tcPr>
        <w:p w:rsidR="00527BD4" w:rsidRPr="005819CE" w:rsidRDefault="00D97A0B" w:rsidP="00D97A0B">
          <w:pPr>
            <w:pStyle w:val="Huisstijl-Adres"/>
            <w:rPr>
              <w:noProof w:val="0"/>
            </w:rPr>
          </w:pPr>
          <w:r>
            <w:rPr>
              <w:b/>
              <w:noProof w:val="0"/>
            </w:rPr>
            <w:t>Directoraat-generaal Agro en Natuur</w:t>
          </w:r>
          <w:r w:rsidR="00527BD4" w:rsidRPr="005819CE">
            <w:rPr>
              <w:b/>
              <w:noProof w:val="0"/>
            </w:rPr>
            <w:br/>
          </w:r>
          <w:r>
            <w:rPr>
              <w:noProof w:val="0"/>
            </w:rPr>
            <w:t>Directie Plantaardige Agroketens en Voedselkwaliteit</w:t>
          </w:r>
        </w:p>
      </w:tc>
    </w:tr>
    <w:tr w:rsidR="00527BD4" w:rsidRPr="005819CE" w:rsidTr="00A50CF6">
      <w:trPr>
        <w:trHeight w:hRule="exact" w:val="200"/>
      </w:trPr>
      <w:tc>
        <w:tcPr>
          <w:tcW w:w="2156" w:type="dxa"/>
          <w:shd w:val="clear" w:color="auto" w:fill="auto"/>
        </w:tcPr>
        <w:p w:rsidR="00527BD4" w:rsidRPr="005819CE" w:rsidRDefault="00527BD4" w:rsidP="00A50CF6"/>
      </w:tc>
    </w:tr>
    <w:tr w:rsidR="00527BD4" w:rsidRPr="005819CE" w:rsidTr="00502512">
      <w:trPr>
        <w:trHeight w:hRule="exact" w:val="774"/>
      </w:trPr>
      <w:tc>
        <w:tcPr>
          <w:tcW w:w="2156" w:type="dxa"/>
          <w:shd w:val="clear" w:color="auto" w:fill="auto"/>
        </w:tcPr>
        <w:p w:rsidR="00527BD4" w:rsidRDefault="00D97A0B" w:rsidP="00D97A0B">
          <w:pPr>
            <w:pStyle w:val="Huisstijl-Kopje"/>
            <w:rPr>
              <w:noProof w:val="0"/>
            </w:rPr>
          </w:pPr>
          <w:r>
            <w:rPr>
              <w:noProof w:val="0"/>
            </w:rPr>
            <w:t>Ons kenmerk</w:t>
          </w:r>
        </w:p>
        <w:p w:rsidR="00502512" w:rsidRPr="00502512" w:rsidRDefault="00D97A0B" w:rsidP="003A5290">
          <w:pPr>
            <w:pStyle w:val="Huisstijl-Kopje"/>
            <w:rPr>
              <w:b w:val="0"/>
              <w:noProof w:val="0"/>
            </w:rPr>
          </w:pPr>
          <w:r>
            <w:rPr>
              <w:b w:val="0"/>
              <w:noProof w:val="0"/>
            </w:rPr>
            <w:t>DGAN-PAV</w:t>
          </w:r>
          <w:r w:rsidR="00502512" w:rsidRPr="00502512">
            <w:rPr>
              <w:b w:val="0"/>
              <w:noProof w:val="0"/>
            </w:rPr>
            <w:t xml:space="preserve"> / </w:t>
          </w:r>
          <w:r>
            <w:rPr>
              <w:b w:val="0"/>
              <w:noProof w:val="0"/>
            </w:rPr>
            <w:t>16041622</w:t>
          </w:r>
        </w:p>
        <w:p w:rsidR="00527BD4" w:rsidRPr="005819CE" w:rsidRDefault="00527BD4" w:rsidP="00361A56">
          <w:pPr>
            <w:pStyle w:val="Huisstijl-Kopje"/>
            <w:rPr>
              <w:noProof w:val="0"/>
            </w:rPr>
          </w:pPr>
        </w:p>
      </w:tc>
    </w:tr>
  </w:tbl>
  <w:p w:rsidR="00527BD4" w:rsidRDefault="00527BD4"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A50CF6">
      <w:trPr>
        <w:trHeight w:hRule="exact" w:val="400"/>
      </w:trPr>
      <w:tc>
        <w:tcPr>
          <w:tcW w:w="7380" w:type="dxa"/>
          <w:shd w:val="clear" w:color="auto" w:fill="auto"/>
        </w:tcPr>
        <w:p w:rsidR="00527BD4" w:rsidRPr="00275984" w:rsidRDefault="00527BD4" w:rsidP="00A50CF6">
          <w:pPr>
            <w:spacing w:line="240" w:lineRule="auto"/>
            <w:rPr>
              <w:sz w:val="12"/>
              <w:szCs w:val="12"/>
            </w:rPr>
          </w:pPr>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BD4"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0165C4" w:rsidP="00D97A0B">
          <w:pPr>
            <w:framePr w:w="6340" w:h="2750" w:hRule="exact" w:hSpace="180" w:wrap="around" w:vAnchor="page" w:hAnchor="text" w:x="3873" w:y="-140"/>
          </w:pPr>
          <w:r>
            <w:rPr>
              <w:noProof/>
              <w:szCs w:val="18"/>
            </w:rPr>
            <w:drawing>
              <wp:inline distT="0" distB="0" distL="0" distR="0" wp14:anchorId="0AF7D1CF" wp14:editId="6038A287">
                <wp:extent cx="2286000" cy="15544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54480"/>
                        </a:xfrm>
                        <a:prstGeom prst="rect">
                          <a:avLst/>
                        </a:prstGeom>
                        <a:noFill/>
                        <a:ln>
                          <a:noFill/>
                        </a:ln>
                      </pic:spPr>
                    </pic:pic>
                  </a:graphicData>
                </a:graphic>
              </wp:inline>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BD4" w:rsidRPr="005819CE" w:rsidTr="00A50CF6">
      <w:tc>
        <w:tcPr>
          <w:tcW w:w="2160" w:type="dxa"/>
          <w:shd w:val="clear" w:color="auto" w:fill="auto"/>
        </w:tcPr>
        <w:p w:rsidR="00527BD4" w:rsidRPr="005819CE" w:rsidRDefault="00D97A0B" w:rsidP="00D97A0B">
          <w:pPr>
            <w:pStyle w:val="Huisstijl-Adres"/>
            <w:rPr>
              <w:noProof w:val="0"/>
            </w:rPr>
          </w:pPr>
          <w:r>
            <w:rPr>
              <w:b/>
              <w:noProof w:val="0"/>
            </w:rPr>
            <w:t>Directoraat-generaal Agro en Natuur</w:t>
          </w:r>
          <w:r w:rsidR="00527BD4" w:rsidRPr="005819CE">
            <w:rPr>
              <w:b/>
              <w:noProof w:val="0"/>
            </w:rPr>
            <w:br/>
          </w:r>
          <w:r>
            <w:rPr>
              <w:noProof w:val="0"/>
            </w:rPr>
            <w:t>Directie Plantaardige Agroketens en Voedselkwaliteit</w:t>
          </w:r>
        </w:p>
        <w:p w:rsidR="00D97A0B" w:rsidRDefault="00D97A0B" w:rsidP="00D97A0B">
          <w:pPr>
            <w:pStyle w:val="Huisstijl-Adres"/>
            <w:rPr>
              <w:noProof w:val="0"/>
            </w:rPr>
          </w:pPr>
          <w:r>
            <w:rPr>
              <w:b/>
              <w:noProof w:val="0"/>
            </w:rPr>
            <w:t>Bezoekadres</w:t>
          </w:r>
          <w:r>
            <w:rPr>
              <w:b/>
              <w:noProof w:val="0"/>
            </w:rPr>
            <w:br/>
          </w:r>
          <w:proofErr w:type="spellStart"/>
          <w:r>
            <w:rPr>
              <w:noProof w:val="0"/>
            </w:rPr>
            <w:t>Bezuidenhoutseweg</w:t>
          </w:r>
          <w:proofErr w:type="spellEnd"/>
          <w:r>
            <w:rPr>
              <w:noProof w:val="0"/>
            </w:rPr>
            <w:t xml:space="preserve"> 73</w:t>
          </w:r>
          <w:r w:rsidRPr="005819CE">
            <w:rPr>
              <w:noProof w:val="0"/>
            </w:rPr>
            <w:br/>
          </w:r>
          <w:r>
            <w:rPr>
              <w:noProof w:val="0"/>
            </w:rPr>
            <w:t>2594 AC Den Haag</w:t>
          </w:r>
        </w:p>
        <w:p w:rsidR="00D97A0B" w:rsidRDefault="00D97A0B" w:rsidP="00D97A0B">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D97A0B" w:rsidRDefault="00D97A0B" w:rsidP="00D97A0B">
          <w:pPr>
            <w:pStyle w:val="Huisstijl-Adres"/>
            <w:rPr>
              <w:noProof w:val="0"/>
            </w:rPr>
          </w:pPr>
          <w:r>
            <w:rPr>
              <w:b/>
              <w:noProof w:val="0"/>
            </w:rPr>
            <w:t>Factuuradres</w:t>
          </w:r>
          <w:r>
            <w:rPr>
              <w:b/>
              <w:noProof w:val="0"/>
            </w:rPr>
            <w:br/>
          </w:r>
          <w:r>
            <w:rPr>
              <w:noProof w:val="0"/>
            </w:rPr>
            <w:t>Postbus 16180</w:t>
          </w:r>
          <w:r>
            <w:rPr>
              <w:noProof w:val="0"/>
            </w:rPr>
            <w:br/>
            <w:t>2500 BD Den Haag</w:t>
          </w:r>
        </w:p>
        <w:p w:rsidR="00D97A0B" w:rsidRPr="005B3814" w:rsidRDefault="00D97A0B" w:rsidP="00D97A0B">
          <w:pPr>
            <w:pStyle w:val="Huisstijl-Adres"/>
            <w:rPr>
              <w:noProof w:val="0"/>
            </w:rPr>
          </w:pPr>
          <w:proofErr w:type="spellStart"/>
          <w:r>
            <w:rPr>
              <w:b/>
              <w:noProof w:val="0"/>
            </w:rPr>
            <w:t>Overheidsidentificatienr</w:t>
          </w:r>
          <w:proofErr w:type="spellEnd"/>
          <w:r>
            <w:rPr>
              <w:b/>
              <w:noProof w:val="0"/>
            </w:rPr>
            <w:br/>
          </w:r>
          <w:r w:rsidRPr="005B3814">
            <w:rPr>
              <w:noProof w:val="0"/>
            </w:rPr>
            <w:t>00000001003214369000</w:t>
          </w:r>
        </w:p>
        <w:p w:rsidR="00527BD4" w:rsidRPr="005819CE" w:rsidRDefault="00D97A0B" w:rsidP="00D97A0B">
          <w:pPr>
            <w:pStyle w:val="Huisstijl-Adres"/>
            <w:rPr>
              <w:noProof w:val="0"/>
            </w:rPr>
          </w:pPr>
          <w:r>
            <w:rPr>
              <w:noProof w:val="0"/>
            </w:rPr>
            <w:t>T</w:t>
          </w:r>
          <w:r>
            <w:rPr>
              <w:noProof w:val="0"/>
            </w:rPr>
            <w:tab/>
            <w:t>070 379 8911 (algemeen)</w:t>
          </w:r>
          <w:r w:rsidRPr="005819CE">
            <w:rPr>
              <w:noProof w:val="0"/>
            </w:rPr>
            <w:br/>
          </w:r>
          <w:r>
            <w:rPr>
              <w:noProof w:val="0"/>
            </w:rPr>
            <w:t>www.rijksoverheid.nl/ez</w:t>
          </w:r>
        </w:p>
      </w:tc>
    </w:tr>
    <w:tr w:rsidR="00527BD4" w:rsidRPr="005819CE" w:rsidTr="00A50CF6">
      <w:trPr>
        <w:trHeight w:hRule="exact" w:val="200"/>
      </w:trPr>
      <w:tc>
        <w:tcPr>
          <w:tcW w:w="2160" w:type="dxa"/>
          <w:shd w:val="clear" w:color="auto" w:fill="auto"/>
        </w:tcPr>
        <w:p w:rsidR="00527BD4" w:rsidRPr="005819CE" w:rsidRDefault="00527BD4" w:rsidP="00A50CF6"/>
      </w:tc>
    </w:tr>
    <w:tr w:rsidR="00527BD4" w:rsidRPr="005819CE" w:rsidTr="00A50CF6">
      <w:tc>
        <w:tcPr>
          <w:tcW w:w="2160" w:type="dxa"/>
          <w:shd w:val="clear" w:color="auto" w:fill="auto"/>
        </w:tcPr>
        <w:p w:rsidR="000C0163" w:rsidRPr="005819CE" w:rsidRDefault="00D97A0B" w:rsidP="00D97A0B">
          <w:pPr>
            <w:pStyle w:val="Huisstijl-Kopje"/>
            <w:rPr>
              <w:noProof w:val="0"/>
            </w:rPr>
          </w:pPr>
          <w:r>
            <w:rPr>
              <w:noProof w:val="0"/>
            </w:rPr>
            <w:t>Ons kenmerk</w:t>
          </w:r>
          <w:r w:rsidR="000C0163" w:rsidRPr="005819CE">
            <w:rPr>
              <w:noProof w:val="0"/>
            </w:rPr>
            <w:t xml:space="preserve"> </w:t>
          </w:r>
        </w:p>
        <w:p w:rsidR="000C0163" w:rsidRPr="005819CE" w:rsidRDefault="00D97A0B" w:rsidP="000C0163">
          <w:pPr>
            <w:pStyle w:val="Huisstijl-Gegeven"/>
            <w:rPr>
              <w:noProof w:val="0"/>
            </w:rPr>
          </w:pPr>
          <w:r>
            <w:rPr>
              <w:noProof w:val="0"/>
            </w:rPr>
            <w:t>DGAN-PAV</w:t>
          </w:r>
          <w:r w:rsidR="000C0163">
            <w:rPr>
              <w:noProof w:val="0"/>
            </w:rPr>
            <w:t xml:space="preserve"> / </w:t>
          </w:r>
          <w:r>
            <w:rPr>
              <w:noProof w:val="0"/>
            </w:rPr>
            <w:t>16041622</w:t>
          </w:r>
          <w:r w:rsidR="000C0163" w:rsidRPr="005819CE">
            <w:rPr>
              <w:noProof w:val="0"/>
            </w:rPr>
            <w:t xml:space="preserve"> </w:t>
          </w:r>
        </w:p>
        <w:p w:rsidR="00527BD4" w:rsidRPr="005819CE" w:rsidRDefault="00D97A0B" w:rsidP="00D97A0B">
          <w:pPr>
            <w:pStyle w:val="Huisstijl-Kopje"/>
            <w:rPr>
              <w:noProof w:val="0"/>
            </w:rPr>
          </w:pPr>
          <w:r>
            <w:rPr>
              <w:noProof w:val="0"/>
            </w:rPr>
            <w:t>Uw kenmerk</w:t>
          </w:r>
        </w:p>
        <w:p w:rsidR="00527BD4" w:rsidRPr="005819CE" w:rsidRDefault="00D97A0B" w:rsidP="00A50CF6">
          <w:pPr>
            <w:pStyle w:val="Huisstijl-Gegeven"/>
            <w:rPr>
              <w:noProof w:val="0"/>
            </w:rPr>
          </w:pPr>
          <w:r>
            <w:rPr>
              <w:noProof w:val="0"/>
            </w:rPr>
            <w:t>2016Z01067</w:t>
          </w:r>
        </w:p>
        <w:p w:rsidR="00527BD4" w:rsidRPr="005819CE" w:rsidRDefault="00D97A0B" w:rsidP="00D97A0B">
          <w:pPr>
            <w:pStyle w:val="Huisstijl-Kopje"/>
            <w:rPr>
              <w:noProof w:val="0"/>
            </w:rPr>
          </w:pPr>
          <w:r>
            <w:rPr>
              <w:noProof w:val="0"/>
            </w:rPr>
            <w:t>Bijlage(n)</w:t>
          </w:r>
        </w:p>
        <w:p w:rsidR="00527BD4" w:rsidRPr="005819CE" w:rsidRDefault="00D97A0B" w:rsidP="00A50CF6">
          <w:pPr>
            <w:pStyle w:val="Huisstijl-Gegeven"/>
            <w:rPr>
              <w:noProof w:val="0"/>
            </w:rPr>
          </w:pPr>
          <w:r>
            <w:rPr>
              <w:noProof w:val="0"/>
            </w:rPr>
            <w:t>1</w:t>
          </w:r>
        </w:p>
      </w:tc>
    </w:tr>
  </w:tbl>
  <w:p w:rsidR="00121BF0" w:rsidRPr="00121BF0" w:rsidRDefault="00121BF0" w:rsidP="00121BF0">
    <w:pPr>
      <w:rPr>
        <w:vanish/>
      </w:rPr>
    </w:pPr>
  </w:p>
  <w:tbl>
    <w:tblPr>
      <w:tblW w:w="7520" w:type="dxa"/>
      <w:tblLayout w:type="fixed"/>
      <w:tblCellMar>
        <w:left w:w="0" w:type="dxa"/>
        <w:right w:w="0" w:type="dxa"/>
      </w:tblCellMar>
      <w:tblLook w:val="0000" w:firstRow="0" w:lastRow="0" w:firstColumn="0" w:lastColumn="0" w:noHBand="0" w:noVBand="0"/>
    </w:tblPr>
    <w:tblGrid>
      <w:gridCol w:w="900"/>
      <w:gridCol w:w="6620"/>
    </w:tblGrid>
    <w:tr w:rsidR="00527BD4" w:rsidTr="00A50CF6">
      <w:trPr>
        <w:trHeight w:val="400"/>
      </w:trPr>
      <w:tc>
        <w:tcPr>
          <w:tcW w:w="7520" w:type="dxa"/>
          <w:gridSpan w:val="2"/>
          <w:shd w:val="clear" w:color="auto" w:fill="auto"/>
        </w:tcPr>
        <w:p w:rsidR="00527BD4" w:rsidRPr="00BC3B53" w:rsidRDefault="00527BD4" w:rsidP="00D97A0B">
          <w:pPr>
            <w:pStyle w:val="Huisstijl-Retouradres"/>
            <w:rPr>
              <w:noProof w:val="0"/>
            </w:rPr>
          </w:pPr>
          <w:r>
            <w:rPr>
              <w:noProof w:val="0"/>
            </w:rPr>
            <w:t xml:space="preserve">&gt; </w:t>
          </w:r>
          <w:r w:rsidR="00D97A0B">
            <w:rPr>
              <w:noProof w:val="0"/>
            </w:rPr>
            <w:t>Retouradres Postbus 20401 2500 EK Den Haag</w:t>
          </w:r>
        </w:p>
      </w:tc>
    </w:tr>
    <w:tr w:rsidR="00527BD4" w:rsidTr="00A50CF6">
      <w:trPr>
        <w:cantSplit/>
      </w:trPr>
      <w:tc>
        <w:tcPr>
          <w:tcW w:w="7520" w:type="dxa"/>
          <w:gridSpan w:val="2"/>
          <w:shd w:val="clear" w:color="auto" w:fill="auto"/>
        </w:tcPr>
        <w:p w:rsidR="00527BD4" w:rsidRPr="00983E8F" w:rsidRDefault="00527BD4" w:rsidP="00A50CF6">
          <w:pPr>
            <w:pStyle w:val="Huisstijl-Rubricering"/>
            <w:rPr>
              <w:noProof w:val="0"/>
            </w:rPr>
          </w:pPr>
        </w:p>
      </w:tc>
    </w:tr>
    <w:tr w:rsidR="00527BD4" w:rsidTr="00A50CF6">
      <w:trPr>
        <w:cantSplit/>
        <w:trHeight w:hRule="exact" w:val="2440"/>
      </w:trPr>
      <w:tc>
        <w:tcPr>
          <w:tcW w:w="7520" w:type="dxa"/>
          <w:gridSpan w:val="2"/>
          <w:shd w:val="clear" w:color="auto" w:fill="auto"/>
        </w:tcPr>
        <w:p w:rsidR="00D97A0B" w:rsidRDefault="00D97A0B" w:rsidP="00A50CF6">
          <w:pPr>
            <w:pStyle w:val="Huisstijl-NAW"/>
            <w:rPr>
              <w:noProof w:val="0"/>
            </w:rPr>
          </w:pPr>
          <w:r>
            <w:rPr>
              <w:noProof w:val="0"/>
            </w:rPr>
            <w:t>De Voorzitter van de Tweede Kamer</w:t>
          </w:r>
        </w:p>
        <w:p w:rsidR="00D97A0B" w:rsidRDefault="00D97A0B" w:rsidP="00A50CF6">
          <w:pPr>
            <w:pStyle w:val="Huisstijl-NAW"/>
            <w:rPr>
              <w:noProof w:val="0"/>
            </w:rPr>
          </w:pPr>
          <w:r>
            <w:rPr>
              <w:noProof w:val="0"/>
            </w:rPr>
            <w:t>der Staten-Generaal</w:t>
          </w:r>
        </w:p>
        <w:p w:rsidR="00D97A0B" w:rsidRDefault="00D97A0B" w:rsidP="00A50CF6">
          <w:pPr>
            <w:pStyle w:val="Huisstijl-NAW"/>
            <w:rPr>
              <w:noProof w:val="0"/>
            </w:rPr>
          </w:pPr>
          <w:r>
            <w:rPr>
              <w:noProof w:val="0"/>
            </w:rPr>
            <w:t>Binnenhof 4</w:t>
          </w:r>
        </w:p>
        <w:p w:rsidR="00527BD4" w:rsidRDefault="00D97A0B" w:rsidP="00A50CF6">
          <w:pPr>
            <w:pStyle w:val="Huisstijl-NAW"/>
            <w:rPr>
              <w:noProof w:val="0"/>
            </w:rPr>
          </w:pPr>
          <w:r>
            <w:rPr>
              <w:noProof w:val="0"/>
            </w:rPr>
            <w:t xml:space="preserve">2513 AA  </w:t>
          </w:r>
          <w:proofErr w:type="spellStart"/>
          <w:r>
            <w:rPr>
              <w:noProof w:val="0"/>
            </w:rPr>
            <w:t>'s-GRAVENHAGE</w:t>
          </w:r>
          <w:proofErr w:type="spellEnd"/>
        </w:p>
      </w:tc>
    </w:tr>
    <w:tr w:rsidR="00527BD4" w:rsidTr="00A50CF6">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527BD4" w:rsidTr="00A50CF6">
      <w:trPr>
        <w:trHeight w:val="240"/>
      </w:trPr>
      <w:tc>
        <w:tcPr>
          <w:tcW w:w="900" w:type="dxa"/>
          <w:shd w:val="clear" w:color="auto" w:fill="auto"/>
        </w:tcPr>
        <w:p w:rsidR="00527BD4" w:rsidRPr="007709EF" w:rsidRDefault="00D97A0B" w:rsidP="00D97A0B">
          <w:r>
            <w:rPr>
              <w:szCs w:val="18"/>
            </w:rPr>
            <w:t>Datum</w:t>
          </w:r>
        </w:p>
      </w:tc>
      <w:tc>
        <w:tcPr>
          <w:tcW w:w="6620" w:type="dxa"/>
          <w:shd w:val="clear" w:color="auto" w:fill="auto"/>
        </w:tcPr>
        <w:p w:rsidR="00527BD4" w:rsidRPr="007709EF" w:rsidRDefault="00E50EE0" w:rsidP="00A50CF6">
          <w:r>
            <w:t>17 maart 2016</w:t>
          </w:r>
        </w:p>
      </w:tc>
    </w:tr>
    <w:tr w:rsidR="00527BD4" w:rsidRPr="008F3246" w:rsidTr="00A50CF6">
      <w:trPr>
        <w:trHeight w:val="240"/>
      </w:trPr>
      <w:tc>
        <w:tcPr>
          <w:tcW w:w="900" w:type="dxa"/>
          <w:shd w:val="clear" w:color="auto" w:fill="auto"/>
        </w:tcPr>
        <w:p w:rsidR="00527BD4" w:rsidRPr="007709EF" w:rsidRDefault="00D97A0B" w:rsidP="00D97A0B">
          <w:r>
            <w:rPr>
              <w:szCs w:val="18"/>
            </w:rPr>
            <w:t>Betreft</w:t>
          </w:r>
        </w:p>
      </w:tc>
      <w:tc>
        <w:tcPr>
          <w:tcW w:w="6620" w:type="dxa"/>
          <w:shd w:val="clear" w:color="auto" w:fill="auto"/>
        </w:tcPr>
        <w:p w:rsidR="00527BD4" w:rsidRPr="007709EF" w:rsidRDefault="00D97A0B" w:rsidP="00A50CF6">
          <w:r>
            <w:t>Beantwoording schriftelijke vragen over de situatie in de melkveehouderij</w:t>
          </w:r>
        </w:p>
      </w:tc>
    </w:tr>
  </w:tbl>
  <w:p w:rsidR="00527BD4" w:rsidRPr="00BC4AE3" w:rsidRDefault="00527BD4"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13E20A08"/>
    <w:lvl w:ilvl="0">
      <w:start w:val="1"/>
      <w:numFmt w:val="bullet"/>
      <w:lvlText w:val=""/>
      <w:lvlJc w:val="left"/>
      <w:pPr>
        <w:tabs>
          <w:tab w:val="num" w:pos="360"/>
        </w:tabs>
        <w:ind w:left="360" w:hanging="360"/>
      </w:pPr>
      <w:rPr>
        <w:rFonts w:ascii="Symbol" w:hAnsi="Symbol" w:hint="default"/>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6041622"/>
    <w:docVar w:name="HC_HBLIB" w:val="DOMUS"/>
  </w:docVars>
  <w:rsids>
    <w:rsidRoot w:val="00D97A0B"/>
    <w:rsid w:val="000049FB"/>
    <w:rsid w:val="00013862"/>
    <w:rsid w:val="00016012"/>
    <w:rsid w:val="000165C4"/>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430"/>
    <w:rsid w:val="002C2830"/>
    <w:rsid w:val="002D001A"/>
    <w:rsid w:val="002D28E2"/>
    <w:rsid w:val="002D317B"/>
    <w:rsid w:val="002D3587"/>
    <w:rsid w:val="002D502D"/>
    <w:rsid w:val="002E0F69"/>
    <w:rsid w:val="002F5147"/>
    <w:rsid w:val="002F7ABD"/>
    <w:rsid w:val="00312597"/>
    <w:rsid w:val="00327BA5"/>
    <w:rsid w:val="00334154"/>
    <w:rsid w:val="003372C4"/>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03C55"/>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670A"/>
    <w:rsid w:val="004B5465"/>
    <w:rsid w:val="004B70F0"/>
    <w:rsid w:val="004D505E"/>
    <w:rsid w:val="004D72CA"/>
    <w:rsid w:val="004E2242"/>
    <w:rsid w:val="004F42FF"/>
    <w:rsid w:val="004F44C2"/>
    <w:rsid w:val="00502512"/>
    <w:rsid w:val="00505262"/>
    <w:rsid w:val="00516022"/>
    <w:rsid w:val="00521CEE"/>
    <w:rsid w:val="00527BD4"/>
    <w:rsid w:val="005403C8"/>
    <w:rsid w:val="005429DC"/>
    <w:rsid w:val="005565F9"/>
    <w:rsid w:val="00573041"/>
    <w:rsid w:val="00575B80"/>
    <w:rsid w:val="0057620F"/>
    <w:rsid w:val="005819CE"/>
    <w:rsid w:val="0058298D"/>
    <w:rsid w:val="00593C2B"/>
    <w:rsid w:val="00595231"/>
    <w:rsid w:val="00596166"/>
    <w:rsid w:val="00597F64"/>
    <w:rsid w:val="00597F7C"/>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714DC5"/>
    <w:rsid w:val="00715237"/>
    <w:rsid w:val="007254A5"/>
    <w:rsid w:val="00725748"/>
    <w:rsid w:val="00735D88"/>
    <w:rsid w:val="0073720D"/>
    <w:rsid w:val="00737507"/>
    <w:rsid w:val="00740712"/>
    <w:rsid w:val="00742AB9"/>
    <w:rsid w:val="00751A6A"/>
    <w:rsid w:val="00754FBF"/>
    <w:rsid w:val="007709EF"/>
    <w:rsid w:val="00783559"/>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3178B"/>
    <w:rsid w:val="00833695"/>
    <w:rsid w:val="008336B7"/>
    <w:rsid w:val="00833A8E"/>
    <w:rsid w:val="00842CD8"/>
    <w:rsid w:val="008431FA"/>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698E"/>
    <w:rsid w:val="008F1E45"/>
    <w:rsid w:val="008F2584"/>
    <w:rsid w:val="008F3246"/>
    <w:rsid w:val="008F3C1B"/>
    <w:rsid w:val="008F508C"/>
    <w:rsid w:val="0090271B"/>
    <w:rsid w:val="00910642"/>
    <w:rsid w:val="00910DDF"/>
    <w:rsid w:val="00930B13"/>
    <w:rsid w:val="009311C8"/>
    <w:rsid w:val="00933376"/>
    <w:rsid w:val="00933A2F"/>
    <w:rsid w:val="009716D8"/>
    <w:rsid w:val="009718F9"/>
    <w:rsid w:val="00972FB9"/>
    <w:rsid w:val="00975112"/>
    <w:rsid w:val="00981768"/>
    <w:rsid w:val="00983E8F"/>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30E68"/>
    <w:rsid w:val="00A31933"/>
    <w:rsid w:val="00A329D2"/>
    <w:rsid w:val="00A34AA0"/>
    <w:rsid w:val="00A35331"/>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923"/>
    <w:rsid w:val="00B62232"/>
    <w:rsid w:val="00B70BF3"/>
    <w:rsid w:val="00B71DC2"/>
    <w:rsid w:val="00B91CFC"/>
    <w:rsid w:val="00B93893"/>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D233D"/>
    <w:rsid w:val="00CD362D"/>
    <w:rsid w:val="00CE101D"/>
    <w:rsid w:val="00CE1C84"/>
    <w:rsid w:val="00CE5055"/>
    <w:rsid w:val="00CF053F"/>
    <w:rsid w:val="00CF1A17"/>
    <w:rsid w:val="00D0375A"/>
    <w:rsid w:val="00D0609E"/>
    <w:rsid w:val="00D078E1"/>
    <w:rsid w:val="00D100E9"/>
    <w:rsid w:val="00D21E4B"/>
    <w:rsid w:val="00D23522"/>
    <w:rsid w:val="00D264D6"/>
    <w:rsid w:val="00D33BF0"/>
    <w:rsid w:val="00D33DE0"/>
    <w:rsid w:val="00D36447"/>
    <w:rsid w:val="00D516BE"/>
    <w:rsid w:val="00D5423B"/>
    <w:rsid w:val="00D54F4E"/>
    <w:rsid w:val="00D604B3"/>
    <w:rsid w:val="00D60BA4"/>
    <w:rsid w:val="00D62419"/>
    <w:rsid w:val="00D77870"/>
    <w:rsid w:val="00D80977"/>
    <w:rsid w:val="00D80CCE"/>
    <w:rsid w:val="00D86EEA"/>
    <w:rsid w:val="00D87D03"/>
    <w:rsid w:val="00D95C88"/>
    <w:rsid w:val="00D97A0B"/>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731D"/>
    <w:rsid w:val="00E50EE0"/>
    <w:rsid w:val="00E51469"/>
    <w:rsid w:val="00E634E3"/>
    <w:rsid w:val="00E717C4"/>
    <w:rsid w:val="00E77F89"/>
    <w:rsid w:val="00E80330"/>
    <w:rsid w:val="00E806C5"/>
    <w:rsid w:val="00E80E71"/>
    <w:rsid w:val="00E850D3"/>
    <w:rsid w:val="00E853D6"/>
    <w:rsid w:val="00E876B9"/>
    <w:rsid w:val="00EC0DFF"/>
    <w:rsid w:val="00EC237D"/>
    <w:rsid w:val="00EC4D0E"/>
    <w:rsid w:val="00EC4E2B"/>
    <w:rsid w:val="00ED072A"/>
    <w:rsid w:val="00ED539E"/>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0165C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16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rsid w:val="000165C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16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72</ap:Words>
  <ap:Characters>400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2016-03-16T15:29:00.0000000Z</lastPrinted>
  <dcterms:created xsi:type="dcterms:W3CDTF">2016-03-16T15:30:00.0000000Z</dcterms:created>
  <dcterms:modified xsi:type="dcterms:W3CDTF">2016-03-17T16:56:00.0000000Z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0x0101002FB2C9BF917A6E46BA0B2F0264E4E650</vt:lpwstr>
  </property>
</Properties>
</file>