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277D26" w:rsidTr="00277D26">
        <w:trPr>
          <w:trHeight w:val="289" w:hRule="exact"/>
        </w:trPr>
        <w:tc>
          <w:tcPr>
            <w:tcW w:w="929" w:type="dxa"/>
          </w:tcPr>
          <w:p w:rsidRPr="00434042" w:rsidR="00277D26" w:rsidP="00277D26" w:rsidRDefault="00277D2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277D26" w:rsidP="000A54E7" w:rsidRDefault="002B1971">
            <w:r>
              <w:t>10 maart 2016</w:t>
            </w:r>
            <w:bookmarkStart w:name="_GoBack" w:id="0"/>
            <w:bookmarkEnd w:id="0"/>
          </w:p>
        </w:tc>
      </w:tr>
      <w:tr w:rsidRPr="00434042" w:rsidR="00277D26" w:rsidTr="00277D26">
        <w:trPr>
          <w:trHeight w:val="848"/>
        </w:trPr>
        <w:tc>
          <w:tcPr>
            <w:tcW w:w="929" w:type="dxa"/>
          </w:tcPr>
          <w:p w:rsidR="00277D26" w:rsidP="00277D26" w:rsidRDefault="00277D2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277D26" w:rsidP="00277D26" w:rsidRDefault="00277D26">
            <w:r>
              <w:t>Antwoorden op de vragen van de vaste commissie voor Onderwijs, Cultuur en Wetenschap inzake de Beleidsdoorlichting 'Prestatie van leerlingen en studenten omhoog' 2010-2014.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77D2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7D26" w:rsidP="00277D26" w:rsidRDefault="00277D26">
            <w:r>
              <w:t>De voorzitter van de Tweede Kamer der Staten-Generaal</w:t>
            </w:r>
          </w:p>
          <w:p w:rsidR="00277D26" w:rsidP="00277D26" w:rsidRDefault="00277D26">
            <w:r>
              <w:t xml:space="preserve">Postbus 20018 </w:t>
            </w:r>
          </w:p>
          <w:p w:rsidR="00277D26" w:rsidP="00277D26" w:rsidRDefault="00277D26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B1971" w:rsidR="00277D26" w:rsidTr="00461257">
        <w:tc>
          <w:tcPr>
            <w:tcW w:w="2160" w:type="dxa"/>
          </w:tcPr>
          <w:p w:rsidRPr="004E6BCF" w:rsidR="00277D26" w:rsidP="00277D26" w:rsidRDefault="00277D2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277D26" w:rsidP="00277D26" w:rsidRDefault="00277D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277D26" w:rsidP="00277D26" w:rsidRDefault="00277D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277D26" w:rsidP="00277D26" w:rsidRDefault="00277D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277D26" w:rsidP="00277D26" w:rsidRDefault="00277D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E24443" w:rsidR="00277D26" w:rsidP="00277D26" w:rsidRDefault="00277D26">
            <w:pPr>
              <w:pStyle w:val="Huisstijl-Gegeven"/>
              <w:spacing w:after="90"/>
              <w:rPr>
                <w:noProof w:val="0"/>
                <w:szCs w:val="13"/>
                <w:lang w:val="en-US"/>
              </w:rPr>
            </w:pPr>
            <w:r w:rsidRPr="00E24443">
              <w:rPr>
                <w:noProof w:val="0"/>
                <w:lang w:val="en-US"/>
              </w:rPr>
              <w:t>www.rijksoverheid.nl</w:t>
            </w:r>
          </w:p>
          <w:p w:rsidRPr="00E24443" w:rsidR="00277D26" w:rsidP="00277D26" w:rsidRDefault="00277D26">
            <w:pPr>
              <w:pStyle w:val="Huisstijl-Kopje"/>
              <w:rPr>
                <w:b w:val="0"/>
                <w:noProof w:val="0"/>
                <w:szCs w:val="13"/>
                <w:lang w:val="en-US"/>
              </w:rPr>
            </w:pPr>
            <w:proofErr w:type="spellStart"/>
            <w:r w:rsidRPr="00E24443">
              <w:rPr>
                <w:noProof w:val="0"/>
                <w:lang w:val="en-US"/>
              </w:rPr>
              <w:t>Contactpersoon</w:t>
            </w:r>
            <w:proofErr w:type="spellEnd"/>
          </w:p>
          <w:p w:rsidRPr="00E24443" w:rsidR="00277D26" w:rsidP="00461257" w:rsidRDefault="00277D26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 w:rsidRPr="00E24443">
              <w:rPr>
                <w:sz w:val="13"/>
                <w:szCs w:val="13"/>
                <w:lang w:val="en-US"/>
              </w:rPr>
              <w:t>A. Horsman</w:t>
            </w:r>
          </w:p>
          <w:p w:rsidRPr="00E24443" w:rsidR="00277D26" w:rsidP="00461257" w:rsidRDefault="00277D26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E24443">
              <w:rPr>
                <w:sz w:val="13"/>
                <w:szCs w:val="13"/>
                <w:lang w:val="en-US"/>
              </w:rPr>
              <w:t>T +31 6 15 03 84 72</w:t>
            </w:r>
          </w:p>
          <w:p w:rsidRPr="00E24443" w:rsidR="00277D26" w:rsidP="00461257" w:rsidRDefault="00277D26">
            <w:pPr>
              <w:spacing w:line="180" w:lineRule="exact"/>
              <w:rPr>
                <w:sz w:val="13"/>
                <w:szCs w:val="13"/>
                <w:lang w:val="en-US"/>
              </w:rPr>
            </w:pPr>
            <w:r w:rsidRPr="00E24443">
              <w:rPr>
                <w:sz w:val="13"/>
                <w:szCs w:val="13"/>
                <w:lang w:val="en-US"/>
              </w:rPr>
              <w:t>a.horsman@minocw.nl</w:t>
            </w:r>
          </w:p>
        </w:tc>
      </w:tr>
      <w:tr w:rsidRPr="002B1971" w:rsidR="00277D26" w:rsidTr="00461257">
        <w:trPr>
          <w:trHeight w:val="200" w:hRule="exact"/>
        </w:trPr>
        <w:tc>
          <w:tcPr>
            <w:tcW w:w="2160" w:type="dxa"/>
          </w:tcPr>
          <w:p w:rsidRPr="00E24443" w:rsidR="00277D26" w:rsidP="00461257" w:rsidRDefault="00277D26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277D26" w:rsidTr="00461257">
        <w:trPr>
          <w:trHeight w:val="450"/>
        </w:trPr>
        <w:tc>
          <w:tcPr>
            <w:tcW w:w="2160" w:type="dxa"/>
          </w:tcPr>
          <w:p w:rsidR="00277D26" w:rsidP="00277D26" w:rsidRDefault="00277D26">
            <w:pPr>
              <w:pStyle w:val="Huisstijl-Kopje"/>
              <w:rPr>
                <w:noProof w:val="0"/>
              </w:rPr>
            </w:pPr>
            <w:r>
              <w:rPr>
                <w:noProof w:val="0"/>
              </w:rPr>
              <w:t>Onze referentie</w:t>
            </w:r>
          </w:p>
          <w:p w:rsidR="00277D26" w:rsidP="00277D26" w:rsidRDefault="001A0429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b w:val="0"/>
                <w:noProof w:val="0"/>
                <w:szCs w:val="13"/>
              </w:rPr>
              <w:t>903512</w:t>
            </w:r>
          </w:p>
          <w:p w:rsidR="00277D26" w:rsidP="00277D26" w:rsidRDefault="00277D26">
            <w:pPr>
              <w:pStyle w:val="Huisstijl-Kopje"/>
              <w:rPr>
                <w:b w:val="0"/>
                <w:noProof w:val="0"/>
                <w:szCs w:val="13"/>
              </w:rPr>
            </w:pPr>
          </w:p>
          <w:p w:rsidR="00277D26" w:rsidP="00277D26" w:rsidRDefault="00277D26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 xml:space="preserve">Bijlagen </w:t>
            </w:r>
          </w:p>
          <w:p w:rsidR="00277D26" w:rsidP="00277D26" w:rsidRDefault="00277D26">
            <w:pPr>
              <w:pStyle w:val="Huisstijl-Kopje"/>
              <w:rPr>
                <w:noProof w:val="0"/>
              </w:rPr>
            </w:pPr>
            <w:r>
              <w:rPr>
                <w:noProof w:val="0"/>
                <w:szCs w:val="13"/>
              </w:rPr>
              <w:t>1</w:t>
            </w:r>
          </w:p>
          <w:p w:rsidRPr="00FA7882" w:rsidR="00277D26" w:rsidP="00461257" w:rsidRDefault="00277D26">
            <w:pPr>
              <w:spacing w:line="180" w:lineRule="exact"/>
              <w:rPr>
                <w:sz w:val="13"/>
                <w:szCs w:val="13"/>
              </w:rPr>
            </w:pPr>
          </w:p>
        </w:tc>
      </w:tr>
    </w:tbl>
    <w:p w:rsidR="00277D26" w:rsidP="00277D26" w:rsidRDefault="00277D26"/>
    <w:p w:rsidR="00277D26" w:rsidP="00277D26" w:rsidRDefault="00277D26">
      <w:r>
        <w:t>Hierbij bieden wij uw Kamer de antwoorden op de vragen van de vaste commissie Onderwijs, Cultuur en Wetenschap over de brief en de bijlage inzake de Beleidsdoorlichting 'Prestatie</w:t>
      </w:r>
      <w:r w:rsidR="00E24443">
        <w:t>s</w:t>
      </w:r>
      <w:r>
        <w:t xml:space="preserve"> van leerlingen en studenten omhoog' 2010-2014 (Kamerstuk 31 511, nr. 20). </w:t>
      </w:r>
    </w:p>
    <w:p w:rsidR="00277D26" w:rsidP="00277D26" w:rsidRDefault="00277D26"/>
    <w:p w:rsidR="003217B8" w:rsidP="00277D26" w:rsidRDefault="003217B8"/>
    <w:p w:rsidR="003217B8" w:rsidP="00277D26" w:rsidRDefault="003217B8"/>
    <w:p w:rsidR="003217B8" w:rsidP="00277D26" w:rsidRDefault="003217B8"/>
    <w:p w:rsidR="00277D26" w:rsidP="00277D26" w:rsidRDefault="00277D26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277D26" w:rsidP="00277D26" w:rsidRDefault="00277D26">
      <w:pPr>
        <w:rPr>
          <w:szCs w:val="20"/>
        </w:rPr>
      </w:pPr>
    </w:p>
    <w:p w:rsidR="00277D26" w:rsidP="00277D26" w:rsidRDefault="00277D26">
      <w:pPr>
        <w:rPr>
          <w:szCs w:val="20"/>
        </w:rPr>
      </w:pPr>
    </w:p>
    <w:p w:rsidR="00277D26" w:rsidP="00277D26" w:rsidRDefault="00277D26">
      <w:pPr>
        <w:rPr>
          <w:szCs w:val="20"/>
        </w:rPr>
      </w:pPr>
    </w:p>
    <w:p w:rsidRPr="00E24443" w:rsidR="00277D26" w:rsidP="00277D26" w:rsidRDefault="00277D26">
      <w:pPr>
        <w:pStyle w:val="standaard-tekst"/>
        <w:rPr>
          <w:lang w:val="nl-NL"/>
        </w:rPr>
      </w:pPr>
      <w:r w:rsidRPr="00E24443">
        <w:rPr>
          <w:sz w:val="18"/>
          <w:szCs w:val="18"/>
          <w:lang w:val="nl-NL"/>
        </w:rPr>
        <w:t>dr. Jet Bussemaker</w:t>
      </w:r>
    </w:p>
    <w:p w:rsidR="00277D26" w:rsidP="00263FD6" w:rsidRDefault="00277D26"/>
    <w:p w:rsidR="00277D26" w:rsidP="00277D26" w:rsidRDefault="00277D26">
      <w:pPr>
        <w:pStyle w:val="Default"/>
      </w:pPr>
    </w:p>
    <w:p w:rsidR="00277D26" w:rsidP="00277D26" w:rsidRDefault="00277D26">
      <w:pPr>
        <w:pStyle w:val="Default"/>
        <w:rPr>
          <w:color w:val="auto"/>
        </w:rPr>
      </w:pPr>
    </w:p>
    <w:p w:rsidR="003217B8" w:rsidP="00277D26" w:rsidRDefault="003217B8">
      <w:pPr>
        <w:pStyle w:val="Default"/>
        <w:rPr>
          <w:color w:val="auto"/>
        </w:rPr>
      </w:pPr>
    </w:p>
    <w:p w:rsidR="00277D26" w:rsidP="00277D26" w:rsidRDefault="00277D26">
      <w:pPr>
        <w:rPr>
          <w:szCs w:val="18"/>
        </w:rPr>
      </w:pPr>
      <w:r>
        <w:rPr>
          <w:szCs w:val="18"/>
        </w:rPr>
        <w:t xml:space="preserve">De staatssecretaris van Onderwijs, Cultuur en Wetenschap, </w:t>
      </w:r>
    </w:p>
    <w:p w:rsidR="00277D26" w:rsidP="00277D26" w:rsidRDefault="00277D26">
      <w:pPr>
        <w:rPr>
          <w:szCs w:val="18"/>
        </w:rPr>
      </w:pPr>
    </w:p>
    <w:p w:rsidR="00277D26" w:rsidP="00277D26" w:rsidRDefault="00277D26">
      <w:pPr>
        <w:rPr>
          <w:szCs w:val="18"/>
        </w:rPr>
      </w:pPr>
    </w:p>
    <w:p w:rsidR="00277D26" w:rsidP="00277D26" w:rsidRDefault="00277D26">
      <w:pPr>
        <w:rPr>
          <w:szCs w:val="18"/>
        </w:rPr>
      </w:pPr>
    </w:p>
    <w:p w:rsidRPr="00263FD6" w:rsidR="00692BA9" w:rsidP="00277D26" w:rsidRDefault="00277D26">
      <w:r>
        <w:rPr>
          <w:szCs w:val="18"/>
        </w:rPr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26" w:rsidRDefault="00277D26">
      <w:r>
        <w:separator/>
      </w:r>
    </w:p>
    <w:p w:rsidR="00277D26" w:rsidRDefault="00277D26"/>
  </w:endnote>
  <w:endnote w:type="continuationSeparator" w:id="0">
    <w:p w:rsidR="00277D26" w:rsidRDefault="00277D26">
      <w:r>
        <w:continuationSeparator/>
      </w:r>
    </w:p>
    <w:p w:rsidR="00277D26" w:rsidRDefault="00277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charset w:val="00"/>
    <w:family w:val="auto"/>
    <w:pitch w:val="variable"/>
    <w:sig w:usb0="A1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77D26" w:rsidP="00277D2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E203CD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E203CD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77D26" w:rsidP="00277D2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C601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C601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26" w:rsidRDefault="00277D26">
      <w:r>
        <w:separator/>
      </w:r>
    </w:p>
    <w:p w:rsidR="00277D26" w:rsidRDefault="00277D26"/>
  </w:footnote>
  <w:footnote w:type="continuationSeparator" w:id="0">
    <w:p w:rsidR="00277D26" w:rsidRDefault="00277D26">
      <w:r>
        <w:continuationSeparator/>
      </w:r>
    </w:p>
    <w:p w:rsidR="00277D26" w:rsidRDefault="00277D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277D26" w:rsidRPr="002F71BB" w:rsidRDefault="00277D26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52A61">
            <w:rPr>
              <w:sz w:val="13"/>
              <w:szCs w:val="13"/>
            </w:rPr>
            <w:t>903512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77D26" w:rsidRDefault="00277D26" w:rsidP="00277D2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81" name="Afbeelding 8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77D26" w:rsidRPr="00543A0D" w:rsidRDefault="00277D26" w:rsidP="00277D2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277D26" w:rsidP="00277D2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48893E61D1B4F73A593F3629248534B&quot;/&gt;&lt;Field id=&quot;Author.1&quot; value=&quot;Horsman&quot;/&gt;&lt;Field id=&quot;Author.2&quot; value=&quot;A.&quot;/&gt;&lt;Field id=&quot;Author.3&quot; value=&quot;&quot;/&gt;&lt;Field id=&quot;Author.4&quot; value=&quot;Sander&quot;/&gt;&lt;Field id=&quot;Author.5&quot; value=&quot;a.horsman@minocw.nl&quot;/&gt;&lt;Field id=&quot;Author.6&quot; value=&quot;&quot;/&gt;&lt;Field id=&quot;Author.7&quot; value=&quot;&quot;/&gt;&lt;Field id=&quot;Author.8&quot; value=&quot;&quot;/&gt;&lt;Field id=&quot;Author.9&quot; value=&quot;o205hor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Horsman&quot;/&gt;&lt;Field id=&quot;Author.E72E562AD10E44CF8B0BB85626A7CED6&quot; value=&quot;MSc&quot;/&gt;&lt;Field id=&quot;Author.2A7545B21CF14EEBBD8CE2FB110ECA76&quot; value=&quot;+31 6 15 03 84 72&quot;/&gt;&lt;Field id=&quot;Author.07A356D7877849EBA5C9C7CF16E58D5F&quot; value=&quot;&quot;/&gt;&lt;Field id=&quot;Author.316524BDEDA04B27B02489813A15B3D2&quot; value=&quot;&quot;/&gt;&lt;Field id=&quot;Author.764D5833F93D470E8E750B1DAEBD2873&quot; value=&quot;88072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4 72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C48893E61D1B4F73A593F3629248534B&quot;/&gt;&lt;Field id=&quot;Typist.1&quot; value=&quot;Horsman&quot;/&gt;&lt;Field id=&quot;Typist.2&quot; value=&quot;A.&quot;/&gt;&lt;Field id=&quot;Typist.3&quot; value=&quot;&quot;/&gt;&lt;Field id=&quot;Typist.4&quot; value=&quot;Sander&quot;/&gt;&lt;Field id=&quot;Typist.5&quot; value=&quot;a.horsman@minocw.nl&quot;/&gt;&lt;Field id=&quot;Typist.6&quot; value=&quot;&quot;/&gt;&lt;Field id=&quot;Typist.7&quot; value=&quot;&quot;/&gt;&lt;Field id=&quot;Typist.8&quot; value=&quot;&quot;/&gt;&lt;Field id=&quot;Typist.9&quot; value=&quot;o205hor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Horsman&quot;/&gt;&lt;Field id=&quot;Typist.E72E562AD10E44CF8B0BB85626A7CED6&quot; value=&quot;MSc&quot;/&gt;&lt;Field id=&quot;Typist.2A7545B21CF14EEBBD8CE2FB110ECA76&quot; value=&quot;+31 6 15 03 84 72&quot;/&gt;&lt;Field id=&quot;Typist.07A356D7877849EBA5C9C7CF16E58D5F&quot; value=&quot;&quot;/&gt;&lt;Field id=&quot;Typist.316524BDEDA04B27B02489813A15B3D2&quot; value=&quot;&quot;/&gt;&lt;Field id=&quot;Typist.764D5833F93D470E8E750B1DAEBD2873&quot; value=&quot;88072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4 72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553684CDBEC04BD19C8D993CC1B3838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de vragen van de vaste commissie voor Onderwijs, Cultuur en Wetenschap over brief en de bijlage inzake de Beleidsdoorlichting 'Prestatie van leerlingen en studenten omhoog' 2010-2014 (Kamerstuk 31 511, nr. 20)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895351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277D2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2A61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429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77D26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1971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17B8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3609B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6017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3CD"/>
    <w:rsid w:val="00E20C25"/>
    <w:rsid w:val="00E21DE3"/>
    <w:rsid w:val="00E233D5"/>
    <w:rsid w:val="00E24443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77D26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277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77D26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277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2016-03-10T11:37:00.0000000Z</lastPrinted>
  <dcterms:created xsi:type="dcterms:W3CDTF">2016-03-10T12:35:00.0000000Z</dcterms:created>
  <dcterms:modified xsi:type="dcterms:W3CDTF">2016-03-10T12:35:00.0000000Z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903512</vt:lpwstr>
  </property>
  <property fmtid="{D5CDD505-2E9C-101B-9397-08002B2CF9AE}" pid="3" name="ContentTypeId">
    <vt:lpwstr>0x010100A5C641B10F637F4192F9B6D2C73FAEB6</vt:lpwstr>
  </property>
</Properties>
</file>