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22B66" w:rsidTr="00322B66">
        <w:trPr>
          <w:trHeight w:val="289" w:hRule="exact"/>
        </w:trPr>
        <w:tc>
          <w:tcPr>
            <w:tcW w:w="929" w:type="dxa"/>
          </w:tcPr>
          <w:p w:rsidRPr="00434042" w:rsidR="00322B66" w:rsidP="00322B66" w:rsidRDefault="00322B66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22B66" w:rsidP="008F4A0A" w:rsidRDefault="00322B66">
            <w:r>
              <w:t xml:space="preserve"> </w:t>
            </w:r>
            <w:r w:rsidR="00D4688E">
              <w:t>3 maart 2016</w:t>
            </w:r>
          </w:p>
        </w:tc>
      </w:tr>
      <w:tr w:rsidRPr="00434042" w:rsidR="00322B66" w:rsidTr="00322B66">
        <w:trPr>
          <w:trHeight w:val="368"/>
        </w:trPr>
        <w:tc>
          <w:tcPr>
            <w:tcW w:w="929" w:type="dxa"/>
          </w:tcPr>
          <w:p w:rsidR="00322B66" w:rsidP="00322B66" w:rsidRDefault="00322B6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22B66" w:rsidP="00322B66" w:rsidRDefault="00322B66">
            <w:pPr>
              <w:autoSpaceDE w:val="0"/>
              <w:autoSpaceDN w:val="0"/>
              <w:adjustRightInd w:val="0"/>
              <w:spacing w:line="240" w:lineRule="auto"/>
            </w:pPr>
            <w:r>
              <w:t>Verslag schriftelijk overleg</w:t>
            </w:r>
            <w:r w:rsidRPr="00322B66">
              <w:t xml:space="preserve"> inzake brief dd. 11 december 2015 over de “Bevindingen </w:t>
            </w:r>
            <w:proofErr w:type="spellStart"/>
            <w:r w:rsidRPr="00322B66">
              <w:t>quick</w:t>
            </w:r>
            <w:proofErr w:type="spellEnd"/>
            <w:r w:rsidRPr="00322B66">
              <w:t xml:space="preserve"> scan expertgroepen Papiaments en Nederlands</w:t>
            </w:r>
            <w:r>
              <w:t>”</w:t>
            </w:r>
            <w:r w:rsidRPr="00322B66">
              <w:t xml:space="preserve"> </w:t>
            </w:r>
          </w:p>
          <w:p w:rsidR="00322B66" w:rsidP="00322B66" w:rsidRDefault="00322B66"/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22B6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2B66" w:rsidP="00322B66" w:rsidRDefault="00322B66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De voorzitter van de Tweede Kamer der Staten-Generaal</w:t>
            </w:r>
          </w:p>
          <w:p w:rsidR="00322B66" w:rsidP="00322B66" w:rsidRDefault="00322B66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Postbus 20018</w:t>
            </w:r>
          </w:p>
          <w:p w:rsidR="00322B66" w:rsidP="00322B66" w:rsidRDefault="00322B66">
            <w:r>
              <w:rPr>
                <w:rFonts w:cs="Verdana"/>
                <w:color w:val="000000"/>
                <w:szCs w:val="18"/>
              </w:rPr>
              <w:t>2500 EA</w:t>
            </w:r>
            <w:r>
              <w:rPr>
                <w:rFonts w:cs="Verdana"/>
                <w:color w:val="FFFFFF"/>
                <w:szCs w:val="18"/>
              </w:rPr>
              <w:t>..</w:t>
            </w:r>
            <w:r>
              <w:rPr>
                <w:rFonts w:cs="Verdana"/>
                <w:color w:val="000000"/>
                <w:szCs w:val="18"/>
              </w:rPr>
              <w:t>DEN HAAG</w:t>
            </w:r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4688E" w:rsidR="00322B66" w:rsidTr="00461257">
        <w:tc>
          <w:tcPr>
            <w:tcW w:w="2160" w:type="dxa"/>
          </w:tcPr>
          <w:p w:rsidRPr="004E6BCF" w:rsidR="00322B66" w:rsidP="00322B66" w:rsidRDefault="00322B6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322B66" w:rsidP="00322B66" w:rsidRDefault="00322B6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22B66" w:rsidP="00322B66" w:rsidRDefault="00322B6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22B66" w:rsidP="00322B66" w:rsidRDefault="00322B6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22B66" w:rsidP="00322B66" w:rsidRDefault="00322B6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D4688E" w:rsidR="00322B66" w:rsidP="00D4688E" w:rsidRDefault="00322B66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D4688E" w:rsidR="00322B66" w:rsidTr="00461257">
        <w:trPr>
          <w:trHeight w:val="200" w:hRule="exact"/>
        </w:trPr>
        <w:tc>
          <w:tcPr>
            <w:tcW w:w="2160" w:type="dxa"/>
          </w:tcPr>
          <w:p w:rsidRPr="00D4688E" w:rsidR="00322B66" w:rsidP="00461257" w:rsidRDefault="00322B66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322B66" w:rsidTr="00461257">
        <w:trPr>
          <w:trHeight w:val="450"/>
        </w:trPr>
        <w:tc>
          <w:tcPr>
            <w:tcW w:w="2160" w:type="dxa"/>
          </w:tcPr>
          <w:p w:rsidR="00322B66" w:rsidP="00322B66" w:rsidRDefault="00322B6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22B66" w:rsidP="00461257" w:rsidRDefault="00322B6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895579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322B66" w:rsidTr="00322B66">
        <w:trPr>
          <w:trHeight w:val="423"/>
        </w:trPr>
        <w:tc>
          <w:tcPr>
            <w:tcW w:w="2160" w:type="dxa"/>
          </w:tcPr>
          <w:p w:rsidRPr="00C5333A" w:rsidR="00322B66" w:rsidP="00322B66" w:rsidRDefault="00322B6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22B66" w:rsidTr="00461257">
        <w:trPr>
          <w:trHeight w:val="225"/>
        </w:trPr>
        <w:tc>
          <w:tcPr>
            <w:tcW w:w="2160" w:type="dxa"/>
          </w:tcPr>
          <w:p w:rsidRPr="00322B66" w:rsidR="00322B66" w:rsidP="00322B66" w:rsidRDefault="00322B66">
            <w:pPr>
              <w:pStyle w:val="Huisstijl-Kopje"/>
              <w:rPr>
                <w:b w:val="0"/>
                <w:noProof w:val="0"/>
                <w:szCs w:val="13"/>
              </w:rPr>
            </w:pPr>
          </w:p>
        </w:tc>
      </w:tr>
      <w:tr w:rsidRPr="005819CE" w:rsidR="00322B66" w:rsidTr="00461257">
        <w:trPr>
          <w:trHeight w:val="113"/>
        </w:trPr>
        <w:tc>
          <w:tcPr>
            <w:tcW w:w="2160" w:type="dxa"/>
          </w:tcPr>
          <w:p w:rsidRPr="00D86CC6" w:rsidR="00322B66" w:rsidP="00461257" w:rsidRDefault="00322B6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8F4A0A" w:rsidP="008F4A0A" w:rsidRDefault="008F4A0A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8F4A0A" w:rsidP="008F4A0A" w:rsidRDefault="008F4A0A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8F4A0A" w:rsidP="008F4A0A" w:rsidRDefault="008F4A0A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8F4A0A" w:rsidP="008F4A0A" w:rsidRDefault="008F4A0A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8F4A0A" w:rsidRDefault="008F4A0A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Mede namens de minister van Onderwijs, Cultuur en Wetenschap zend ik u hierbij mijn bijdrage aan het verslag van het schriftelijk overleg in</w:t>
      </w:r>
      <w:r w:rsidR="008832D6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 xml:space="preserve">verband met mijn brief over de </w:t>
      </w:r>
      <w:r w:rsidRPr="00322B66">
        <w:t xml:space="preserve">“Bevindingen </w:t>
      </w:r>
      <w:proofErr w:type="spellStart"/>
      <w:r w:rsidRPr="00322B66">
        <w:t>quick</w:t>
      </w:r>
      <w:proofErr w:type="spellEnd"/>
      <w:r w:rsidRPr="00322B66">
        <w:t xml:space="preserve"> scan expertgroepen Papiaments en Nederlands</w:t>
      </w:r>
      <w:r w:rsidR="008832D6">
        <w:t>”.</w:t>
      </w:r>
      <w:r w:rsidR="00322B66">
        <w:br/>
      </w: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de staatssecretaris van Onderwijs, Cultuur en Wetenschap</w:t>
      </w: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322B66" w:rsidRDefault="00322B6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322B66" w:rsidP="00322B66" w:rsidRDefault="00322B66">
      <w:r>
        <w:rPr>
          <w:rFonts w:cs="Verdana"/>
          <w:szCs w:val="18"/>
        </w:rPr>
        <w:t>Sander Dekker</w:t>
      </w:r>
    </w:p>
    <w:p w:rsidRPr="006A0C96" w:rsidR="00322B66" w:rsidRDefault="00322B66"/>
    <w:p w:rsidRPr="006A0C96" w:rsidR="00322B66" w:rsidRDefault="00322B66"/>
    <w:p w:rsidRPr="00263FD6" w:rsidR="00692BA9" w:rsidP="00263FD6" w:rsidRDefault="0049501A">
      <w:r>
        <w:br w:type="page"/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66" w:rsidRDefault="00322B66">
      <w:r>
        <w:separator/>
      </w:r>
    </w:p>
    <w:p w:rsidR="00322B66" w:rsidRDefault="00322B66"/>
  </w:endnote>
  <w:endnote w:type="continuationSeparator" w:id="0">
    <w:p w:rsidR="00322B66" w:rsidRDefault="00322B66">
      <w:r>
        <w:continuationSeparator/>
      </w:r>
    </w:p>
    <w:p w:rsidR="00322B66" w:rsidRDefault="00322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22B66" w:rsidP="00322B6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C614C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C614C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22B66" w:rsidP="00322B6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C614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C614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66" w:rsidRDefault="00322B66">
      <w:r>
        <w:separator/>
      </w:r>
    </w:p>
    <w:p w:rsidR="00322B66" w:rsidRDefault="00322B66"/>
  </w:footnote>
  <w:footnote w:type="continuationSeparator" w:id="0">
    <w:p w:rsidR="00322B66" w:rsidRDefault="00322B66">
      <w:r>
        <w:continuationSeparator/>
      </w:r>
    </w:p>
    <w:p w:rsidR="00322B66" w:rsidRDefault="00322B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22B66" w:rsidRPr="002F71BB" w:rsidRDefault="00322B66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91975">
            <w:rPr>
              <w:sz w:val="13"/>
              <w:szCs w:val="13"/>
            </w:rPr>
            <w:t>895579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22B66" w:rsidRDefault="00322B66" w:rsidP="00322B6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9830" cy="1656715"/>
                <wp:effectExtent l="0" t="0" r="7620" b="635"/>
                <wp:docPr id="1000" name="Afbeelding 1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9830" cy="16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B66" w:rsidRPr="00543A0D" w:rsidRDefault="00322B66" w:rsidP="00322B6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22B66" w:rsidP="00322B6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351B4A3A82734D968A1F5109B4E742EE&quot;/&gt;&lt;Field id=&quot;UserGroup.1&quot; value=&quot;Internationaal Beleid&quot;/&gt;&lt;Field id=&quot;UserGroup.2&quot; value=&quot;IB&quot;/&gt;&lt;Field id=&quot;UserGroup.3&quot; value=&quot;&quot;/&gt;&lt;Field id=&quot;UserGroup.815F2AA4BDBE427BB9EA923102C2FB70&quot; value=&quot;Internationaal Beleid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drs. A.A. Buitevel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International Polic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E1FCC65C92D43C699DC848A62DDE18B&quot;/&gt;&lt;Field id=&quot;Author.1&quot; value=&quot;Telgt-Piek&quot;/&gt;&lt;Field id=&quot;Author.2&quot; value=&quot;L.S.&quot;/&gt;&lt;Field id=&quot;Author.3&quot; value=&quot;&quot;/&gt;&lt;Field id=&quot;Author.4&quot; value=&quot;Lydia&quot;/&gt;&lt;Field id=&quot;Author.5&quot; value=&quot;l.s.telgt@minocw.nl&quot;/&gt;&lt;Field id=&quot;Author.6&quot; value=&quot;&quot;/&gt;&lt;Field id=&quot;Author.7&quot; value=&quot;&quot;/&gt;&lt;Field id=&quot;Author.8&quot; value=&quot;&quot;/&gt;&lt;Field id=&quot;Author.9&quot; value=&quot;o003tel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Telgt-Piek&quot;/&gt;&lt;Field id=&quot;Author.E72E562AD10E44CF8B0BB85626A7CED6&quot; value=&quot;&quot;/&gt;&lt;Field id=&quot;Author.2A7545B21CF14EEBBD8CE2FB110ECA76&quot; value=&quot;+31 6 15 03 82 94&quot;/&gt;&lt;Field id=&quot;Author.07A356D7877849EBA5C9C7CF16E58D5F&quot; value=&quot;+31-70-412 2029&quot;/&gt;&lt;Field id=&quot;Author.316524BDEDA04B27B02489813A15B3D2&quot; value=&quot;&quot;/&gt;&lt;Field id=&quot;Author.764D5833F93D470E8E750B1DAEBD2873&quot; value=&quot;2731&quot;/&gt;&lt;Field id=&quot;Author.978504FDCABC4ECBB9ECA7D9D1C6BAF8&quot; value=&quot;senior beleidsmedewerker&quot;/&gt;&lt;Field id=&quot;Author.663F8FD50E584CBAB4C11BDAE47EC065&quot; value=&quot;Adviser International Policy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2 94&quot;/&gt;&lt;Field id=&quot;Author.9F10345A9CBA40549518EFEBF9616FE7&quot; value=&quot;IB&quot;/&gt;&lt;Field id=&quot;Author.A08FD3E3B58F4E81842FC68F44A9B386&quot; value=&quot;OCW&quot;/&gt;&lt;Field id=&quot;Author.8DC78BAD95DF4C7792B2965626F7CBF4&quot; value=&quot;1&quot;/&gt;&lt;Field id=&quot;Typist.0&quot; value=&quot;DE1FCC65C92D43C699DC848A62DDE18B&quot;/&gt;&lt;Field id=&quot;Typist.1&quot; value=&quot;Telgt-Piek&quot;/&gt;&lt;Field id=&quot;Typist.2&quot; value=&quot;L.S.&quot;/&gt;&lt;Field id=&quot;Typist.3&quot; value=&quot;&quot;/&gt;&lt;Field id=&quot;Typist.4&quot; value=&quot;Lydia&quot;/&gt;&lt;Field id=&quot;Typist.5&quot; value=&quot;l.s.telgt@minocw.nl&quot;/&gt;&lt;Field id=&quot;Typist.6&quot; value=&quot;&quot;/&gt;&lt;Field id=&quot;Typist.7&quot; value=&quot;&quot;/&gt;&lt;Field id=&quot;Typist.8&quot; value=&quot;&quot;/&gt;&lt;Field id=&quot;Typist.9&quot; value=&quot;o003tel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Telgt-Piek&quot;/&gt;&lt;Field id=&quot;Typist.E72E562AD10E44CF8B0BB85626A7CED6&quot; value=&quot;&quot;/&gt;&lt;Field id=&quot;Typist.2A7545B21CF14EEBBD8CE2FB110ECA76&quot; value=&quot;+31 6 15 03 82 94&quot;/&gt;&lt;Field id=&quot;Typist.07A356D7877849EBA5C9C7CF16E58D5F&quot; value=&quot;+31-70-412 2029&quot;/&gt;&lt;Field id=&quot;Typist.316524BDEDA04B27B02489813A15B3D2&quot; value=&quot;&quot;/&gt;&lt;Field id=&quot;Typist.764D5833F93D470E8E750B1DAEBD2873&quot; value=&quot;2731&quot;/&gt;&lt;Field id=&quot;Typist.978504FDCABC4ECBB9ECA7D9D1C6BAF8&quot; value=&quot;senior beleidsmedewerker&quot;/&gt;&lt;Field id=&quot;Typist.663F8FD50E584CBAB4C11BDAE47EC065&quot; value=&quot;Adviser International Policy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2 94&quot;/&gt;&lt;Field id=&quot;Typist.9F10345A9CBA40549518EFEBF9616FE7&quot; value=&quot;IB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D495AF83093443686257E62534750F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&quot;/&gt;&lt;Field id=&quot;79EF07FF29B04ACD90F5BFF4D325E8A4&quot; description=&quot;Datum document&quot; mappedto=&quot;OCW_DATE&quot; value=&quot;2/16/2016 8:41:16 A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voorzitter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mevrouw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kon 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mevrouw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voorzitter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kon 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V&quot;/&gt;&lt;Field id=&quot;E2BE550C90CD4EC1A3EE5000EA00A0C9&quot; description=&quot;Aantal bijlagen&quot; value=&quot;1&quot;/&gt;&lt;Field id=&quot;66B30B843B0E45B38B23F8C9992CA435&quot; description=&quot;Datum&quot; value=&quot;2/11/2016&quot;/&gt;&lt;Field id=&quot;A746841F87014F8D85F9ED5676961DEF&quot; description=&quot;Uw referentie&quot; value=&quot;Kamern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Kamern&quot;/&gt;&lt;Field id=&quot;D14D570E19CE473C82F61E3CB41A7DB4&quot; description=&quot;E-Doc Dossier&quot; mappedto=&quot;PD_FILEPT_NO&quot; value=&quot;&quot;/&gt;&lt;Field id=&quot;B65D4FEC49AD4CE6808563EA88D6B79F&quot; description=&quot;HeerMevrouw&quot; value=&quot;mevrouw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22B6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1975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15EE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2B6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292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32D6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4A0A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614C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688E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2016-02-17T08:00:00.0000000Z</lastPrinted>
  <dcterms:created xsi:type="dcterms:W3CDTF">2016-03-03T12:17:00.0000000Z</dcterms:created>
  <dcterms:modified xsi:type="dcterms:W3CDTF">2016-03-03T12:17:00.0000000Z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895579</vt:lpwstr>
  </property>
  <property fmtid="{D5CDD505-2E9C-101B-9397-08002B2CF9AE}" pid="3" name="ContentTypeId">
    <vt:lpwstr>0x010100417063DDA34D3942BB564D26F4507D57</vt:lpwstr>
  </property>
</Properties>
</file>