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5F4C1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2C71899" wp14:anchorId="2D326E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A1B" w:rsidRDefault="006E0A1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6E0A1B" w:rsidRDefault="006E0A1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6E0A1B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B075A1C" wp14:editId="5418A45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434EC0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434EC0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434EC0">
              <w:t>Aan de Voorzitter van de Tweede Kamer</w:t>
            </w:r>
          </w:p>
          <w:p w:rsidR="00434EC0" w:rsidRDefault="00434EC0">
            <w:pPr>
              <w:pStyle w:val="adres"/>
            </w:pPr>
            <w:r>
              <w:t>der Staten-Generaal</w:t>
            </w:r>
          </w:p>
          <w:p w:rsidR="00434EC0" w:rsidRDefault="00434EC0">
            <w:pPr>
              <w:pStyle w:val="adres"/>
            </w:pPr>
            <w:r>
              <w:t>Postbus 20018</w:t>
            </w:r>
          </w:p>
          <w:p w:rsidR="00434EC0" w:rsidRDefault="00434EC0">
            <w:pPr>
              <w:pStyle w:val="adres"/>
            </w:pPr>
            <w:r>
              <w:t>2500 EA  DEN HAAG</w:t>
            </w:r>
          </w:p>
          <w:p w:rsidR="00434EC0" w:rsidRDefault="00434EC0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434EC0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5F4C1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26 februari 2016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434EC0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434EC0">
              <w:t>VSO Europees grensbeheer en migratiebeheer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6E0A1B" w:rsidP="006E0A1B" w:rsidRDefault="006E0A1B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Vreemdelingenzaken</w:t>
            </w:r>
          </w:p>
          <w:p w:rsidR="006E0A1B" w:rsidP="006E0A1B" w:rsidRDefault="006E0A1B">
            <w:pPr>
              <w:pStyle w:val="afzendgegevens"/>
            </w:pPr>
            <w:r>
              <w:t>Directie Migratiebeleid</w:t>
            </w:r>
          </w:p>
          <w:p w:rsidR="006E0A1B" w:rsidP="006E0A1B" w:rsidRDefault="006E0A1B">
            <w:pPr>
              <w:pStyle w:val="afzendgegevens"/>
            </w:pPr>
            <w:r>
              <w:t>Team Internationaal</w:t>
            </w:r>
          </w:p>
          <w:p w:rsidR="006E0A1B" w:rsidP="006E0A1B" w:rsidRDefault="006E0A1B">
            <w:pPr>
              <w:pStyle w:val="witregel1"/>
            </w:pPr>
            <w:r>
              <w:t> </w:t>
            </w:r>
          </w:p>
          <w:p w:rsidRPr="001E14B6" w:rsidR="006E0A1B" w:rsidP="006E0A1B" w:rsidRDefault="006E0A1B">
            <w:pPr>
              <w:pStyle w:val="afzendgegevens"/>
              <w:rPr>
                <w:lang w:val="de-DE"/>
              </w:rPr>
            </w:pPr>
            <w:r w:rsidRPr="001E14B6">
              <w:rPr>
                <w:lang w:val="de-DE"/>
              </w:rPr>
              <w:t>Turfmarkt 147</w:t>
            </w:r>
          </w:p>
          <w:p w:rsidRPr="001E14B6" w:rsidR="006E0A1B" w:rsidP="006E0A1B" w:rsidRDefault="006E0A1B">
            <w:pPr>
              <w:pStyle w:val="afzendgegevens"/>
              <w:rPr>
                <w:lang w:val="de-DE"/>
              </w:rPr>
            </w:pPr>
            <w:r w:rsidRPr="001E14B6">
              <w:rPr>
                <w:lang w:val="de-DE"/>
              </w:rPr>
              <w:t>2511 DP  Den Haag</w:t>
            </w:r>
          </w:p>
          <w:p w:rsidRPr="001E14B6" w:rsidR="006E0A1B" w:rsidP="006E0A1B" w:rsidRDefault="006E0A1B">
            <w:pPr>
              <w:pStyle w:val="afzendgegevens"/>
              <w:rPr>
                <w:lang w:val="de-DE"/>
              </w:rPr>
            </w:pPr>
            <w:r w:rsidRPr="001E14B6">
              <w:rPr>
                <w:lang w:val="de-DE"/>
              </w:rPr>
              <w:t>Postbus 20301</w:t>
            </w:r>
          </w:p>
          <w:p w:rsidRPr="001E14B6" w:rsidR="006E0A1B" w:rsidP="006E0A1B" w:rsidRDefault="006E0A1B">
            <w:pPr>
              <w:pStyle w:val="afzendgegevens"/>
              <w:rPr>
                <w:lang w:val="de-DE"/>
              </w:rPr>
            </w:pPr>
            <w:r w:rsidRPr="001E14B6">
              <w:rPr>
                <w:lang w:val="de-DE"/>
              </w:rPr>
              <w:t>2500 EH  Den Haag</w:t>
            </w:r>
          </w:p>
          <w:p w:rsidRPr="001E14B6" w:rsidR="006E0A1B" w:rsidP="006E0A1B" w:rsidRDefault="006E0A1B">
            <w:pPr>
              <w:pStyle w:val="afzendgegevens"/>
              <w:rPr>
                <w:lang w:val="de-DE"/>
              </w:rPr>
            </w:pPr>
            <w:r w:rsidRPr="001E14B6">
              <w:rPr>
                <w:lang w:val="de-DE"/>
              </w:rPr>
              <w:t>www.rijksoverheid.nl/venj</w:t>
            </w:r>
          </w:p>
          <w:p w:rsidRPr="001E14B6" w:rsidR="006E0A1B" w:rsidP="006E0A1B" w:rsidRDefault="006E0A1B">
            <w:pPr>
              <w:pStyle w:val="witregel1"/>
              <w:rPr>
                <w:lang w:val="de-DE"/>
              </w:rPr>
            </w:pPr>
            <w:r w:rsidRPr="001E14B6">
              <w:rPr>
                <w:lang w:val="de-DE"/>
              </w:rPr>
              <w:t> </w:t>
            </w:r>
          </w:p>
          <w:p w:rsidRPr="001E14B6" w:rsidR="006E0A1B" w:rsidP="006E0A1B" w:rsidRDefault="006E0A1B">
            <w:pPr>
              <w:pStyle w:val="witregel2"/>
              <w:rPr>
                <w:lang w:val="de-DE"/>
              </w:rPr>
            </w:pPr>
            <w:r w:rsidRPr="001E14B6">
              <w:rPr>
                <w:lang w:val="de-DE"/>
              </w:rPr>
              <w:t> </w:t>
            </w:r>
          </w:p>
          <w:p w:rsidR="006E0A1B" w:rsidP="006E0A1B" w:rsidRDefault="006E0A1B">
            <w:pPr>
              <w:pStyle w:val="referentiekopjes"/>
            </w:pPr>
            <w:r>
              <w:t>Ons kenmerk</w:t>
            </w:r>
          </w:p>
          <w:p w:rsidR="006E0A1B" w:rsidP="006E0A1B" w:rsidRDefault="006E0A1B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434EC0">
              <w:t>737415</w:t>
            </w:r>
            <w:r>
              <w:fldChar w:fldCharType="end"/>
            </w:r>
          </w:p>
          <w:p w:rsidR="006E0A1B" w:rsidP="006E0A1B" w:rsidRDefault="006E0A1B">
            <w:pPr>
              <w:pStyle w:val="witregel1"/>
            </w:pPr>
            <w:r>
              <w:t> </w:t>
            </w:r>
          </w:p>
          <w:p w:rsidR="006E0A1B" w:rsidP="006E0A1B" w:rsidRDefault="006E0A1B">
            <w:pPr>
              <w:pStyle w:val="referentiekopjes"/>
            </w:pPr>
            <w:r>
              <w:t>Uw kenmerk</w:t>
            </w:r>
          </w:p>
          <w:p w:rsidR="006E0A1B" w:rsidP="006E0A1B" w:rsidRDefault="006E0A1B">
            <w:pPr>
              <w:pStyle w:val="referentiegegevens"/>
            </w:pPr>
            <w:r>
              <w:t>2016Z05207</w:t>
            </w:r>
          </w:p>
          <w:p w:rsidR="006E0A1B" w:rsidP="006E0A1B" w:rsidRDefault="006E0A1B">
            <w:pPr>
              <w:pStyle w:val="witregel1"/>
            </w:pPr>
            <w:r>
              <w:t> </w:t>
            </w:r>
          </w:p>
          <w:p w:rsidR="006E0A1B" w:rsidP="006E0A1B" w:rsidRDefault="006E0A1B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E0A1B" w:rsidP="006E0A1B" w:rsidRDefault="006E0A1B">
            <w:pPr>
              <w:pStyle w:val="referentiegegevens"/>
            </w:pPr>
          </w:p>
          <w:bookmarkEnd w:id="4"/>
          <w:p w:rsidR="00F75106" w:rsidP="006E0A1B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5F4C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F07D12">
        <w:tc>
          <w:tcPr>
            <w:tcW w:w="7716" w:type="dxa"/>
          </w:tcPr>
          <w:p w:rsidRPr="00C22108" w:rsidR="00C22108" w:rsidP="002353E3" w:rsidRDefault="005F4C14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7E18C08" wp14:anchorId="50646E1F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1MKyA7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59DE42D4" wp14:anchorId="62C5D08B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9N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Cp069N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07D12" w:rsidP="00F07D12" w:rsidRDefault="005F4C14">
      <w:pPr>
        <w:autoSpaceDE w:val="0"/>
        <w:autoSpaceDN w:val="0"/>
        <w:adjustRightInd w:val="0"/>
      </w:pPr>
      <w:bookmarkStart w:name="cursor" w:id="8"/>
      <w:bookmarkEnd w:id="8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editId="0203CDD7" wp14:anchorId="3EB6B328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D12" w:rsidP="00F07D12" w:rsidRDefault="00F07D12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68.05pt;margin-top:801.75pt;width:142.6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657f0b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F07D12" w:rsidP="00F07D12" w:rsidRDefault="00F07D12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07D12">
        <w:fldChar w:fldCharType="begin"/>
      </w:r>
      <w:r w:rsidR="00F07D12">
        <w:instrText xml:space="preserve"> DOCPROPERTY aanhefdoc *\MERGEFORMAT </w:instrText>
      </w:r>
      <w:r w:rsidR="00F07D12">
        <w:fldChar w:fldCharType="end"/>
      </w:r>
      <w:r w:rsidR="00F07D12">
        <w:t xml:space="preserve">De vaste commissie voor Veiligheid en Justitie heeft mij een aantal vragen ter beantwoording voorgelegd over </w:t>
      </w:r>
      <w:r w:rsidRPr="00F07D12" w:rsidR="00F07D12">
        <w:t>het EU-voorstel inzake een Verordening Europese grens- en kustwacht (COM (2015) 671), het EU-voorstel inzake een Raadsbesluit tijdelijk uitstel verplichtingen Zweden inzake relocatie (COM (2015) 677) en het EU-voorstel inzake Aanbeveling vrijwillige regeling met Turkije inzake toelating vluchtelingen op humanitaire gronden (C (2015) 9490).</w:t>
      </w:r>
      <w:r w:rsidR="00F07D12">
        <w:t xml:space="preserve"> </w:t>
      </w:r>
    </w:p>
    <w:p w:rsidR="00F07D12" w:rsidP="00F07D12" w:rsidRDefault="00F07D12">
      <w:pPr>
        <w:spacing w:line="240" w:lineRule="auto"/>
      </w:pPr>
    </w:p>
    <w:p w:rsidR="00F07D12" w:rsidP="00F07D12" w:rsidRDefault="00F07D12">
      <w:pPr>
        <w:spacing w:line="240" w:lineRule="auto"/>
      </w:pPr>
    </w:p>
    <w:p w:rsidR="00F75106" w:rsidP="00F07D12" w:rsidRDefault="00F07D12">
      <w:pPr>
        <w:pStyle w:val="broodtekst"/>
      </w:pPr>
      <w:r>
        <w:t>In de bijlage bij deze brief beantwoord ik deze vragen.</w:t>
      </w:r>
    </w:p>
    <w:p w:rsidR="00F07D12" w:rsidP="00F07D12" w:rsidRDefault="00F07D12">
      <w:pPr>
        <w:pStyle w:val="broodtekst"/>
      </w:pPr>
    </w:p>
    <w:p w:rsidR="00F07D12" w:rsidP="00F07D12" w:rsidRDefault="00F07D12">
      <w:pPr>
        <w:pStyle w:val="broodtekst"/>
      </w:pPr>
    </w:p>
    <w:p w:rsidR="00F07D12" w:rsidP="00F07D12" w:rsidRDefault="00F07D12">
      <w:pPr>
        <w:pStyle w:val="broodtekst"/>
      </w:pPr>
      <w:r>
        <w:t xml:space="preserve">De Staatssecretaris van Veiligheid en Justitie, </w:t>
      </w:r>
    </w:p>
    <w:p w:rsidR="00F07D12" w:rsidP="00F07D12" w:rsidRDefault="00F07D12">
      <w:pPr>
        <w:pStyle w:val="broodtekst"/>
      </w:pPr>
    </w:p>
    <w:p w:rsidR="00F07D12" w:rsidP="00F07D12" w:rsidRDefault="00F07D12">
      <w:pPr>
        <w:pStyle w:val="broodtekst"/>
      </w:pPr>
    </w:p>
    <w:p w:rsidR="00F07D12" w:rsidP="00F07D12" w:rsidRDefault="00F07D12">
      <w:pPr>
        <w:pStyle w:val="broodtekst"/>
      </w:pPr>
    </w:p>
    <w:p w:rsidR="00F07D12" w:rsidP="00F07D12" w:rsidRDefault="00F07D12">
      <w:pPr>
        <w:pStyle w:val="broodtekst"/>
      </w:pPr>
    </w:p>
    <w:p w:rsidR="00F75106" w:rsidP="00F07D12" w:rsidRDefault="00F07D12">
      <w:pPr>
        <w:pStyle w:val="broodtekst"/>
      </w:pPr>
      <w:r>
        <w:t>K.H.D.M. Dijkhoff</w:t>
      </w:r>
    </w:p>
    <w:sectPr w:rsidR="00F75106" w:rsidSect="005F4C14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1B" w:rsidRDefault="006E0A1B">
      <w:r>
        <w:separator/>
      </w:r>
    </w:p>
    <w:p w:rsidR="006E0A1B" w:rsidRDefault="006E0A1B"/>
    <w:p w:rsidR="006E0A1B" w:rsidRDefault="006E0A1B"/>
    <w:p w:rsidR="006E0A1B" w:rsidRDefault="006E0A1B"/>
  </w:endnote>
  <w:endnote w:type="continuationSeparator" w:id="0">
    <w:p w:rsidR="006E0A1B" w:rsidRDefault="006E0A1B">
      <w:r>
        <w:continuationSeparator/>
      </w:r>
    </w:p>
    <w:p w:rsidR="006E0A1B" w:rsidRDefault="006E0A1B"/>
    <w:p w:rsidR="006E0A1B" w:rsidRDefault="006E0A1B"/>
    <w:p w:rsidR="006E0A1B" w:rsidRDefault="006E0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44C12">
            <w:fldChar w:fldCharType="begin"/>
          </w:r>
          <w:r w:rsidR="00644C12">
            <w:instrText xml:space="preserve"> NUMPAGES   \* MERGEFORMAT </w:instrText>
          </w:r>
          <w:r w:rsidR="00644C12">
            <w:fldChar w:fldCharType="separate"/>
          </w:r>
          <w:r w:rsidR="005F4C14">
            <w:t>1</w:t>
          </w:r>
          <w:r w:rsidR="00644C1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F4C1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434EC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F4C1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44C12">
            <w:fldChar w:fldCharType="begin"/>
          </w:r>
          <w:r w:rsidR="00644C12">
            <w:instrText xml:space="preserve"> SECTIONPAGES   \* MERGEFORMAT </w:instrText>
          </w:r>
          <w:r w:rsidR="00644C12">
            <w:fldChar w:fldCharType="separate"/>
          </w:r>
          <w:r w:rsidR="00434EC0">
            <w:t>1</w:t>
          </w:r>
          <w:r w:rsidR="00644C12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44C1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F4C1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434EC0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F4C1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44C12">
            <w:fldChar w:fldCharType="begin"/>
          </w:r>
          <w:r w:rsidR="00644C12">
            <w:instrText xml:space="preserve"> SECTIONPAGES   \* MERGEFORMAT </w:instrText>
          </w:r>
          <w:r w:rsidR="00644C12">
            <w:fldChar w:fldCharType="separate"/>
          </w:r>
          <w:r w:rsidR="00434EC0">
            <w:t>1</w:t>
          </w:r>
          <w:r w:rsidR="00644C12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1B" w:rsidRDefault="006E0A1B">
      <w:r>
        <w:separator/>
      </w:r>
    </w:p>
  </w:footnote>
  <w:footnote w:type="continuationSeparator" w:id="0">
    <w:p w:rsidR="006E0A1B" w:rsidRDefault="006E0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5F4C14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38A9E4" wp14:editId="58DA542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F4C14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E14B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F4C14">
                                  <w:rPr>
                                    <w:b/>
                                  </w:rPr>
                                  <w:t>Directoraat-Generaal Vreemdelingenzaken</w:t>
                                </w:r>
                              </w:p>
                              <w:p w:rsidR="005F4C14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1E14B6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5F4C14">
                                  <w:t>Directie Migratiebeleid</w:t>
                                </w:r>
                              </w:p>
                              <w:p w:rsidR="005F4C14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5F4C14">
                                  <w:t>Team Internationaal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5F4C1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1E14B6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F4C14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F4C14">
                                  <w:t>19 februari 2016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5F4C14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F4C1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5F4C14">
                                  <w:t>737415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30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F4C14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E14B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F4C14">
                            <w:rPr>
                              <w:b/>
                            </w:rPr>
                            <w:t>Directoraat-Generaal Vreemdelingenzaken</w:t>
                          </w:r>
                        </w:p>
                        <w:p w:rsidR="005F4C14" w:rsidRDefault="008A7B34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1E14B6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5F4C14">
                            <w:t>Directie Migratiebeleid</w:t>
                          </w:r>
                        </w:p>
                        <w:p w:rsidR="005F4C14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5F4C14">
                            <w:t>Team Internationaal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5F4C1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1E14B6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F4C14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F4C14">
                            <w:t>19 februari 2016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5F4C14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F4C14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5F4C14">
                            <w:t>737415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ADB9BE9" wp14:editId="65F90C8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1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1E61F9C0" wp14:editId="2FB6ED6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4C14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BE5A2B" wp14:editId="7C95DD9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44C12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55&quot; engine-version=&quot;3.4.8&quot; lastuser-initials=&quot;KMm-B&quot; lastuser-name=&quot;Kester, M. mw. - BD/BSG&quot;&gt;&lt;brief template=&quot;brief-2010.dotm&quot; id=&quot;29b0afd8178e4fe18d5d97a1e513ddad&quot; version=&quot;1.0&quot; lcid=&quot;1043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Vreemdelingenzaken&lt;/p&gt;&lt;p style=&quot;afzendgegevens&quot;&gt;Directie Migratiebeleid&lt;/p&gt;&lt;p style=&quot;afzendgegevens&quot;&gt;Team Internationaal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2016Z05207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K.H.D.M.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7&quot; formatted-value=&quot;Dijkhoff&quot; dms=&quot;C_Ondertekeningen&quot;&gt;&lt;afzender taal=&quot;1043&quot; aanhef=&quot;1&quot; groetregel=&quot;1&quot; name=&quot;Dijkhoff&quot; country-id=&quot;NLD&quot; country-code=&quot;31&quot; organisatie=&quot;201&quot; naam=&quot;K.H.D.M.&quot; functie=&quot;De Staatssecretaris van Veiligheid en Justitie&quot; onderdeel=&quot;-&quot;/&gt;_x000d__x000a__x0009__x0009_&lt;/ondertekenaar-item&gt;&lt;tweedeondertekenaar-item/&gt;&lt;behandelddoor-item value=&quot;38&quot; formatted-value=&quot;Boufadiss&quot;&gt;&lt;afzender taal=&quot;1043&quot; aanhef=&quot;1&quot; groetregel=&quot;1&quot; name=&quot;Boufadiss&quot; country-id=&quot;NLD&quot; country-code=&quot;31&quot; organisatie=&quot;218&quot; naam=&quot;K. Boufadiss&quot; email=&quot;k.boufadiss@minvenj.nl&quot; telefoon=&quot;06 29 60 60 04 &quot; onderdeel=&quot;Team Internationaal&quot; gender=&quot;M&quot;&gt;&lt;taal id=&quot;1043&quot; functie=&quot;(senior) beleidsmedewerker&quot;/&gt;&lt;taal id=&quot;2057&quot; functie=&quot;(senior) beleidsmedewerker&quot;/&gt;&lt;taal id=&quot;1031&quot; functie=&quot;(senior) beleidsmedewerker&quot;/&gt;&lt;taal id=&quot;1036&quot; functie=&quot;(senior) beleidsmedewerker&quot;/&gt;&lt;taal id=&quot;1034&quot; functie=&quot;(senior) beleidsmedewerker&quot;/&gt;&lt;/afzender&gt;_x000d__x000a__x0009__x0009_&lt;/behandelddoor-item&gt;&lt;organisatie-item value=&quot;218&quot; formatted-value=&quot;DGVZ Directie Migratiebeleid&quot;&gt;&lt;organisatie zoekveld=&quot;DGVZ Directie Migratiebeleid&quot; facebook=&quot;&quot; linkedin=&quot;&quot; twitter=&quot;&quot; youtube=&quot;&quot; id=&quot;218&quot;&gt;_x000d__x000a__x0009__x0009__x0009__x0009_&lt;taal id=&quot;1031&quot; zoekveld=&quot;DGVZ Directie Migratiebeleid&quot; taal=&quot;1031&quot; omschrijving=&quot;DGVZ DM&quot; naamdirectoraatgeneraal=&quot;Generaldirektorat für Migration&quot; naamdirectie=&quot;Direktion Migra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für Migration\nDirektion Migrationspolitik&quot; bezoekadres=&quot;Bezoekadres\nTurfmarkt 147\n2511 DP Den Haag\nTelefoon +31 70 370 78 75\nFax \nwww.rijksoverheid.nl/venj&quot; postadres=&quot;Postadres:\nPostbus 20301,\n2500 EH Den Haag&quot;/&gt;_x000d__x000a__x0009__x0009__x0009__x0009_&lt;taal id=&quot;1036&quot; zoekveld=&quot;DGVZ Directie Migratiebeleid&quot; taal=&quot;1036&quot; omschrijving=&quot;DGVZ DM&quot; naamdirectoraatgeneraal=&quot;Direction Générale de Migration&quot; naamdirectie=&quot;Direction Politique de migration&quot; naamgebouw=&quot;&quot; baadres=&quot;Turfmarkt 147&quot; bapostcode=&quot;2511 DP&quot; baplaats=&quot;La Haye&quot; paadres=&quot;20301&quot; papostcode=&quot;2500 EH&quot; paplaats=&quot;La Haye&quot; land=&quot;Pays-Ba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Migration\nDirection Politique de migration&quot; bezoekadres=&quot;Bezoekadres\nTurfmarkt 147\n2511 DP La Haye\nTelefoon +31 70 370 78 75\nFax \nwww.rijksoverheid.nl/venj&quot; postadres=&quot;Postadres:\nPostbus 20301,\n2500 EH La Haye&quot;/&gt;_x000d__x000a__x0009__x0009__x0009__x0009_&lt;taal id=&quot;1034&quot; zoekveld=&quot;DGVZ Directie Migratiebeleid&quot; taal=&quot;1034&quot; omschrijving=&quot;DGVZ DM&quot; naamdirectoraatgeneraal=&quot;Direccíon General de l' Inmigración&quot; naamdirectie=&quot;Dirección de políticas de migración&quot; naamgebouw=&quot;&quot; baadres=&quot;Turfmarkt 147&quot; bapostcode=&quot;2511 DP&quot; baplaats=&quot;La Haya&quot; paadres=&quot;20301&quot; papostcode=&quot;2500 EH&quot; paplaats=&quot;La Haya&quot; land=&quot;Países Bajo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íon General de l' Inmigración\nDirección de políticas de migración&quot; bezoekadres=&quot;Bezoekadres\nTurfmarkt 147\n2511 DP La Haya\nTelefoon +31 70 370 78 75\nFax \nwww.rijksoverheid.nl/venj&quot; postadres=&quot;Postadres:\nPostbus 20301,\n2500 EH La Haya&quot;/&gt;_x000d__x000a__x0009__x0009__x0009__x0009_&lt;taal id=&quot;1043&quot; zoekveld=&quot;DGVZ Directie Migratiebeleid&quot; taal=&quot;1043&quot; omschrijving=&quot;DGVZ Directie Migratiebeleid&quot; naamdirectoraatgeneraal=&quot;Directoraat-Generaal Vreemdelingenzaken&quot; naamdirectie=&quot;Directie Migratiebeleid&quot; naamgebouw=&quot;&quot; baadres=&quot;Turfmarkt 147&quot; bapostcode=&quot;2511 DP&quot; baplaats=&quot;Den Haag&quot; paadres=&quot;20301&quot; papostcode=&quot;2500 EH&quot; paplaats=&quot;Den Haag&quot; land=&quot;Nederland&quot; telefoonnummer=&quot;0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Bij beantwoording de datum en ons kenmerk vermelden. Wilt u slechts één zaak in uw brief behandelen.&quot; email=&quot;&quot; iban=&quot;&quot; bic=&quot;&quot; infonummer=&quot;&quot; koptekst=&quot;\nDirectoraat-Generaal Vreemdelingenzaken\nDirectie Migratiebeleid&quot; bezoekadres=&quot;Bezoekadres\nTurfmarkt 147\n2511 DP Den Haag\nTelefoon 070 370 78 75\nFax \nwww.rijksoverheid.nl/venj&quot; postadres=&quot;Postadres:\nPostbus 20301,\n2500 EH Den Haag&quot;/&gt;_x000d__x000a__x0009__x0009__x0009__x0009_&lt;taal id=&quot;2057&quot; zoekveld=&quot;DGVZ Directie Migratiebeleid&quot; taal=&quot;2057&quot; omschrijving=&quot;DGVZ DM&quot; naamdirectoraatgeneraal=&quot;Directorate-General for Migration&quot; naamdirectie=&quot;Migra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Migration\nMigration Policy Department&quot; bezoekadres=&quot;Bezoekadres\nTurfmarkt 147\n2511 DP The Hague\nTelefoon +31 70 370 78 75\nFax \nwww.rijksoverheid.nl/venj&quot; postadres=&quot;Postadres:\nPostbus 20301,\n2500 EH The Hague&quot;/&gt;_x000d__x000a__x0009__x0009__x0009_&lt;/organisatie&gt;_x000d__x000a__x0009__x0009_&lt;/organisatie-item&gt;&lt;zaak value=&quot;737402&quot; formatted-value=&quot;Zaak VSO (737402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Fri Feb 19 12:28:43 CET 2016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5D580066-6E03-423B-95B2-DC8310CFA822}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z_zaakorganisatieonderdeel=&quot;2 DMB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Fri Feb 19 12:28:40 CET 2016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e3a7db68 Parent=(classId=Overig&amp;amp;objectId={DC41FBCF-234A-4747-8312-D7B4A58FCEDE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e3a7db8d Parent=(classId=Overig&amp;amp;objectId={DC41FBCF-234A-4747-8312-D7B4A58FCEDE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e3a7dbb2 Parent=(classId=Overig&amp;amp;objectId={DC41FBCF-234A-4747-8312-D7B4A58FCEDE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e3a7db68 Parent=(classId=Overig&amp;amp;objectId={DC41FBCF-234A-4747-8312-D7B4A58FCEDE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e3a7db8d Parent=(classId=Overig&amp;amp;objectId={DC41FBCF-234A-4747-8312-D7B4A58FCEDE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e3a7dbb2 Parent=(classId=Overig&amp;amp;objectId={DC41FBCF-234A-4747-8312-D7B4A58FCEDE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VSO&quot; z_gewenstdossier=&quot;Overig 2016&quot; z_behandelaarzaak=&quot;MKESTER&quot; id=&quot;{DC41FBCF-234A-4747-8312-D7B4A58FCEDE}&quot; foldername=&quot;Zaak VSO (737402)&quot; z_isgeadresseerd=&quot;false&quot; z_zaaktitel=&quot;Zaak VSO (737402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737402&quot; lastmodifier=&quot;DBOB-Filenetservice&quot; this=&quot; Class=com.filenet.apiimpl.core.FolderImpl AccessAllowed=999415 RecursionLevel=0 UpdateSequenceNumber=7 ObjectAddress=(classId=Overig&amp;amp;objectId={DC41FBCF-234A-4747-8312-D7B4A58FCEDE}&amp;amp;objectStore={FE714938-E0C6-4C99-9E97-400807DA3732}) Connection=( Class=com.filenet.apiimpl.core.ConnectionImpl URI=jnp://ce.digijust.minvenj.nl:1099/FileNet/Engine Parameters={}) SuperClasses=[Zaak,Folder] PendingActions=null&quot; z_zaakomschrijving=&quot;VSO Grensbewaking en kustwacht&quot; z_startdatum=&quot;Fri Feb 19 12:28:04 CET 2016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UpdateEventImpl AccessAllowed=995587 RecursionLevel=0 UpdateSequenceNumber=0 ObjectAddress=(classId=UpdateEvent&amp;amp;objectId={CC8CAB9F-BA76-4FD0-9FBF-CD2110B200E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CEB4814-6BFF-40A3-8D2B-9CDB58B64C06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CC15CE88-E359-40B6-A781-10276D511B65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MKESTER&quot; pathname=&quot;/Niet verdeelde zaken/Zaak VSO (737402)&quot; name=&quot;Zaak VSO (737402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tter van de Tweede Kamer\nder Staten-Generaal\nPostbus 20018\n2500 EA  DEN HAAG\n \n&quot;&gt;&lt;address street=&quot;&quot; housenr=&quot;&quot; zipcode=&quot;&quot; city=&quot;&quot; country-id=&quot;NLD&quot; omitted-country=&quot;Nederland&quot; country-code=&quot;31&quot;&gt;&lt;to&gt;Aan de Voorzitter van de Tweede Kamer\nder Staten-Generaal\nPostbus 20018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VSO Europees grensbeheer en migratiebeheer&quot; dms=&quot;Documenttitle&quot;/&gt;&lt;heropend value=&quot;false&quot; dms=&quot;C_Heropend&quot;/&gt;&lt;vorm value=&quot;Digitaal&quot; dms=&quot;C_Vorm&quot;/&gt;&lt;ZaakLocatie value=&quot;/Niet verdeelde zaken/Zaak VSO (737402)&quot; formatted-value=&quot;/Niet verdeelde zaken/Zaak VSO (737402)&quot; dms=&quot;ZaakLocatie&quot;/&gt;&lt;zaakkenmerk value=&quot;737402&quot; formatted-value=&quot;737402&quot; dms=&quot;Z_Zaakkenmerk&quot;/&gt;&lt;zaaktitel value=&quot;Zaak VSO (737402)&quot; formatted-value=&quot;Zaak VSO (737402)&quot;/&gt;&lt;fn_geaddresseerde formatted-value=&quot;Aan de Voorzitter van de Tweede Kamer der Staten-Generaal Postbus 20018 2500 EA  DEN HAAG&quot; dms=&quot;C_Geadresseerde&quot;/&gt;&lt;fn_adres formatted-value=&quot;&quot; dms=&quot;C_Adres&quot;/&gt;&lt;fn_postcode value=&quot;&quot; formatted-value=&quot;&quot; dms=&quot;C_Postcode&quot;/&gt;&lt;fn_plaats value=&quot;&quot; formatted-value=&quot;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070 370 78 75&quot; formatted-value=&quot;070 370 78 75&quot;&gt;&lt;phonenumber country-code=&quot;31&quot; number=&quot;070 370 78 75&quot;/&gt;&lt;/telorganisatie&gt;&lt;doorkiesnummer value=&quot;06 29 60 60 04 &quot; formatted-value=&quot;06 296 060 04&quot;&gt;&lt;phonenumber country-code=&quot;31&quot; number=&quot;06 29 60 60 04 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K. Boufadiss&quot;/&gt;&lt;email formatted-value=&quot;k.boufadiss@minvenj.nl&quot;/&gt;&lt;functie formatted-value=&quot;(senior) beleidsmedewerker&quot;/&gt;&lt;retouradres formatted-value=&quot;&amp;gt; Retouradres Postbus 20301 2500 EH  Den Haag&quot;/&gt;&lt;directoraat value=&quot;Directoraat-Generaal Vreemdelingenzaken&quot; formatted-value=&quot;Directoraat-Generaal Vreemdelingenzaken&quot;/&gt;&lt;directoraatvolg formatted-value=&quot;Directoraat-Generaal Vreemdelingenzaken\n&quot;/&gt;&lt;directoraatnaam value=&quot;Directie Migratiebeleid&quot; formatted-value=&quot;Directie Migratiebeleid&quot;/&gt;&lt;directoraatnaamvolg formatted-value=&quot;Directie Migratiebeleid\n&quot;/&gt;&lt;onderdeel value=&quot;Team Internationaal&quot; formatted-value=&quot;Team Internationaal&quot;/&gt;&lt;digionderdeel value=&quot;Team Internationaal&quot; formatted-value=&quot;Team Internationaal&quot; dms=&quot;C_Documentorganisatieonderdeel&quot;/&gt;&lt;onderdeelvolg formatted-value=&quot;Team Internationaal&quot;/&gt;&lt;directieregel formatted-value=&quot; \n&quot;/&gt;&lt;datum value=&quot;2016-02-19T12:29:53&quot; formatted-value=&quot;19 februari 2016&quot; dms=&quot;C_Documentdatum&quot;/&gt;&lt;onskenmerk dms=&quot;C_Documentkenmerk&quot; value=&quot;737415&quot; formatted-value=&quot;737415&quot;/&gt;&lt;uwkenmerk formatted-value=&quot;2016Z05207&quot; value=&quot;2016Z05207&quot; format-disabled=&quot;true&quot; dms=&quot;C_Afzenderkenmerk&quot;/&gt;&lt;onderwerp formatted-value=&quot;VSO Europees grensbeheer en migratiebeheer&quot; value=&quot;VSO Europees grensbeheer en migratiebeheer&quot; format-disabled=&quot;true&quot; dms=&quot;C_Documentomschrijving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VSO (737402)&quot; formatted-value=&quot;Zaak VSO (737402)&quot;/&gt;&lt;z_zaaktype value=&quot;Zaak&quot; formatted-value=&quot;Zaak&quot;/&gt;&lt;z_behandeltermijn value=&quot;&quot; formatted-value=&quot;&quot;/&gt;&lt;z_zaakopmerkingen value=&quot;&quot; formatted-value=&quot;&quot;/&gt;&lt;z_zaakkenmerk value=&quot;737402&quot; formatted-value=&quot;737402&quot;/&gt;&lt;z_startdatum/&gt;&lt;z_afsluitdatum/&gt;&lt;z_zaakorganisatieonderdeel value=&quot;2 DMB&quot; formatted-value=&quot;2 DMB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VSO Grensbewaking en kustwacht&quot; formatted-value=&quot;VSO Grensbewaking en kustwacht&quot;/&gt;&lt;z_behandelaarzaak value=&quot;MKESTER&quot; formatted-value=&quot;MKESTER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6&quot; formatted-value=&quot;Overig 2016&quot;/&gt;&lt;z_zaakonderwerp value=&quot;VSO&quot; formatted-value=&quot;VSO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737415"/>
  </w:docVars>
  <w:rsids>
    <w:rsidRoot w:val="006E0A1B"/>
    <w:rsid w:val="000129A4"/>
    <w:rsid w:val="000E4FC7"/>
    <w:rsid w:val="001B5B02"/>
    <w:rsid w:val="001E14B6"/>
    <w:rsid w:val="0040796D"/>
    <w:rsid w:val="00420BE1"/>
    <w:rsid w:val="00434EC0"/>
    <w:rsid w:val="005B585C"/>
    <w:rsid w:val="005F4C14"/>
    <w:rsid w:val="00644C12"/>
    <w:rsid w:val="00652887"/>
    <w:rsid w:val="00666B4A"/>
    <w:rsid w:val="00690E82"/>
    <w:rsid w:val="006E0A1B"/>
    <w:rsid w:val="006F3A00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D1C86"/>
    <w:rsid w:val="00E46F34"/>
    <w:rsid w:val="00F07D12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6E0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0A1B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6E0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0A1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1271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2016-02-26T15:56:00.0000000Z</lastPrinted>
  <dcterms:created xsi:type="dcterms:W3CDTF">2016-02-29T11:24:00.0000000Z</dcterms:created>
  <dcterms:modified xsi:type="dcterms:W3CDTF">2016-02-29T11:24:00.0000000Z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 DEN HAAG_x000d_ _x000d_</vt:lpwstr>
  </property>
  <property fmtid="{D5CDD505-2E9C-101B-9397-08002B2CF9AE}" pid="4" name="datum">
    <vt:lpwstr>19 februari 2016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VSO Europees grensbeheer en migratiebeheer</vt:lpwstr>
  </property>
  <property fmtid="{D5CDD505-2E9C-101B-9397-08002B2CF9AE}" pid="8" name="_onderwerp">
    <vt:lpwstr>Onderwerp</vt:lpwstr>
  </property>
  <property fmtid="{D5CDD505-2E9C-101B-9397-08002B2CF9AE}" pid="9" name="onskenmerk">
    <vt:lpwstr>737415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Vreemdelingenzaken</vt:lpwstr>
  </property>
  <property fmtid="{D5CDD505-2E9C-101B-9397-08002B2CF9AE}" pid="24" name="directoraatnaam">
    <vt:lpwstr>Directie Migratiebeleid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Migratiebeleid_x000d_</vt:lpwstr>
  </property>
  <property fmtid="{D5CDD505-2E9C-101B-9397-08002B2CF9AE}" pid="27" name="onderdeelvolg">
    <vt:lpwstr>Team Internationaal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Vreemdelingenzaken_x000d_</vt:lpwstr>
  </property>
  <property fmtid="{D5CDD505-2E9C-101B-9397-08002B2CF9AE}" pid="30" name="functie">
    <vt:lpwstr>(senior) 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0x010100C03729F4527C734DB7BFA888965A72B2</vt:lpwstr>
  </property>
</Properties>
</file>