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417D2B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2C0EFEEA" wp14:anchorId="0190D38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7D2B" w:rsidRDefault="00417D2B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417D2B" w:rsidRDefault="00417D2B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F75106" w:rsidRDefault="00424F82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565624EF" wp14:editId="41D3C692">
                  <wp:extent cx="2340869" cy="1583439"/>
                  <wp:effectExtent l="0" t="0" r="0" b="0"/>
                  <wp:docPr id="8" name="Afbeelding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8A7B34">
              <w:fldChar w:fldCharType="begin"/>
            </w:r>
            <w:r w:rsidR="00F75106">
              <w:instrText xml:space="preserve"> DOCPROPERTY woordmerk </w:instrText>
            </w:r>
            <w:r w:rsidR="008A7B34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424F82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5E5793">
            <w:pPr>
              <w:pStyle w:val="adres"/>
            </w:pPr>
            <w:r>
              <w:t>Aan de Voorzitter van de Tweede Kamer</w:t>
            </w:r>
          </w:p>
          <w:p w:rsidR="005E5793" w:rsidRDefault="005E5793">
            <w:pPr>
              <w:pStyle w:val="adres"/>
            </w:pPr>
            <w:r>
              <w:t>der Staten-Generaal</w:t>
            </w:r>
          </w:p>
          <w:p w:rsidR="005E5793" w:rsidRDefault="005E5793">
            <w:pPr>
              <w:pStyle w:val="adres"/>
            </w:pPr>
            <w:r>
              <w:t>Postbus 20018</w:t>
            </w:r>
          </w:p>
          <w:p w:rsidR="005E5793" w:rsidRDefault="005E5793">
            <w:pPr>
              <w:pStyle w:val="adres"/>
            </w:pPr>
            <w:r>
              <w:t xml:space="preserve">2500 EA  DEN HAAG </w:t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424F82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 w:rsidR="000129A4">
              <w:instrText xml:space="preserve"> DOCPROPERTY datum </w:instrText>
            </w:r>
            <w:r>
              <w:fldChar w:fldCharType="separate"/>
            </w:r>
            <w:r w:rsidR="003C0FD1">
              <w:t>22</w:t>
            </w:r>
            <w:r w:rsidR="00424F82">
              <w:t xml:space="preserve"> februari 2016</w:t>
            </w:r>
            <w:r>
              <w:fldChar w:fldCharType="end"/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424F82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8A7B34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424F82">
              <w:t>Beantwoording vragen beleidsreactie op 'Evaluatieonderzoek naar de crisisbeheersingsorganisatie MH17'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424F82" w:rsidP="00424F82" w:rsidRDefault="00424F82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Minister van Veiligheid en Justitie</w:t>
            </w:r>
          </w:p>
          <w:p w:rsidR="00424F82" w:rsidP="00424F82" w:rsidRDefault="00424F82">
            <w:pPr>
              <w:pStyle w:val="witregel1"/>
            </w:pPr>
            <w:r>
              <w:t> </w:t>
            </w:r>
          </w:p>
          <w:p w:rsidR="00424F82" w:rsidP="00424F82" w:rsidRDefault="00424F82">
            <w:pPr>
              <w:pStyle w:val="afzendgegevens"/>
            </w:pPr>
            <w:r>
              <w:t>Turfmarkt 147</w:t>
            </w:r>
          </w:p>
          <w:p w:rsidRPr="00A04618" w:rsidR="00424F82" w:rsidP="00424F82" w:rsidRDefault="00424F82">
            <w:pPr>
              <w:pStyle w:val="afzendgegevens"/>
              <w:rPr>
                <w:lang w:val="de-DE"/>
              </w:rPr>
            </w:pPr>
            <w:r w:rsidRPr="00A04618">
              <w:rPr>
                <w:lang w:val="de-DE"/>
              </w:rPr>
              <w:t>2511 DP  Den Haag</w:t>
            </w:r>
          </w:p>
          <w:p w:rsidRPr="00A04618" w:rsidR="00424F82" w:rsidP="00424F82" w:rsidRDefault="00424F82">
            <w:pPr>
              <w:pStyle w:val="afzendgegevens"/>
              <w:rPr>
                <w:lang w:val="de-DE"/>
              </w:rPr>
            </w:pPr>
            <w:r w:rsidRPr="00A04618">
              <w:rPr>
                <w:lang w:val="de-DE"/>
              </w:rPr>
              <w:t>Postbus 20301</w:t>
            </w:r>
          </w:p>
          <w:p w:rsidRPr="00A04618" w:rsidR="00424F82" w:rsidP="00424F82" w:rsidRDefault="00424F82">
            <w:pPr>
              <w:pStyle w:val="afzendgegevens"/>
              <w:rPr>
                <w:lang w:val="de-DE"/>
              </w:rPr>
            </w:pPr>
            <w:r w:rsidRPr="00A04618">
              <w:rPr>
                <w:lang w:val="de-DE"/>
              </w:rPr>
              <w:t>2500 EH  Den Haag</w:t>
            </w:r>
          </w:p>
          <w:p w:rsidRPr="00A04618" w:rsidR="00424F82" w:rsidP="00424F82" w:rsidRDefault="00424F82">
            <w:pPr>
              <w:pStyle w:val="afzendgegevens"/>
              <w:rPr>
                <w:lang w:val="de-DE"/>
              </w:rPr>
            </w:pPr>
            <w:r w:rsidRPr="00A04618">
              <w:rPr>
                <w:lang w:val="de-DE"/>
              </w:rPr>
              <w:t>www.rijksoverheid.nl/venj</w:t>
            </w:r>
          </w:p>
          <w:p w:rsidRPr="00A04618" w:rsidR="00424F82" w:rsidP="00424F82" w:rsidRDefault="00424F82">
            <w:pPr>
              <w:pStyle w:val="witregel1"/>
              <w:rPr>
                <w:lang w:val="de-DE"/>
              </w:rPr>
            </w:pPr>
            <w:r w:rsidRPr="00A04618">
              <w:rPr>
                <w:lang w:val="de-DE"/>
              </w:rPr>
              <w:t> </w:t>
            </w:r>
          </w:p>
          <w:p w:rsidRPr="00A04618" w:rsidR="00424F82" w:rsidP="00424F82" w:rsidRDefault="00424F82">
            <w:pPr>
              <w:pStyle w:val="witregel2"/>
              <w:rPr>
                <w:lang w:val="de-DE"/>
              </w:rPr>
            </w:pPr>
            <w:r w:rsidRPr="00A04618">
              <w:rPr>
                <w:lang w:val="de-DE"/>
              </w:rPr>
              <w:t> </w:t>
            </w:r>
          </w:p>
          <w:p w:rsidR="00424F82" w:rsidP="00424F82" w:rsidRDefault="00424F82">
            <w:pPr>
              <w:pStyle w:val="referentiekopjes"/>
            </w:pPr>
            <w:r>
              <w:t>Ons kenmerk</w:t>
            </w:r>
          </w:p>
          <w:p w:rsidR="00424F82" w:rsidP="00424F82" w:rsidRDefault="00CE59C3">
            <w:pPr>
              <w:pStyle w:val="referentiegegevens"/>
            </w:pPr>
            <w:r>
              <w:t>736443</w:t>
            </w:r>
          </w:p>
          <w:p w:rsidR="00424F82" w:rsidP="00424F82" w:rsidRDefault="00424F82">
            <w:pPr>
              <w:pStyle w:val="witregel1"/>
            </w:pPr>
            <w:r>
              <w:t> </w:t>
            </w:r>
          </w:p>
          <w:p w:rsidR="00424F82" w:rsidP="00424F82" w:rsidRDefault="00424F82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424F82" w:rsidP="00424F82" w:rsidRDefault="00424F82">
            <w:pPr>
              <w:pStyle w:val="referentiegegevens"/>
            </w:pPr>
          </w:p>
          <w:bookmarkEnd w:id="4"/>
          <w:p w:rsidR="00F75106" w:rsidP="00424F82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 w:rsidSect="00EB50E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tbl>
      <w:tblPr>
        <w:tblStyle w:val="TableGrid"/>
        <w:tblW w:w="77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417D2B">
        <w:tc>
          <w:tcPr>
            <w:tcW w:w="7716" w:type="dxa"/>
          </w:tcPr>
          <w:p w:rsidRPr="00C22108" w:rsidR="00C22108" w:rsidP="002353E3" w:rsidRDefault="00417D2B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editId="5DB4D5C0" wp14:anchorId="747593D2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0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vy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RKor8r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editId="271B26E4" wp14:anchorId="7D790754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635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WE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BYbHWE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p w:rsidRPr="00417D2B" w:rsidR="00F75106" w:rsidP="00417D2B" w:rsidRDefault="00417D2B">
      <w:pPr>
        <w:autoSpaceDE w:val="0"/>
        <w:autoSpaceDN w:val="0"/>
        <w:adjustRightInd w:val="0"/>
        <w:spacing w:line="240" w:lineRule="auto"/>
        <w:rPr>
          <w:rFonts w:cs="Verdana"/>
          <w:szCs w:val="18"/>
          <w:lang w:eastAsia="en-US"/>
        </w:rPr>
      </w:pPr>
      <w:bookmarkStart w:name="cursor" w:id="8"/>
      <w:bookmarkEnd w:id="8"/>
      <w:r>
        <w:t xml:space="preserve">Hierbij bieden wij u de beantwoording aan </w:t>
      </w:r>
      <w:r w:rsidR="00A3164E">
        <w:t>van</w:t>
      </w:r>
      <w:r>
        <w:t xml:space="preserve"> de feitelijke vragen die d</w:t>
      </w:r>
      <w:r>
        <w:rPr>
          <w:rFonts w:cs="Verdana"/>
          <w:lang w:eastAsia="en-US"/>
        </w:rPr>
        <w:t xml:space="preserve">e vaste commissie voor Buitenlandse Zaken heeft gesteld </w:t>
      </w:r>
      <w:r w:rsidR="00A04618">
        <w:rPr>
          <w:rFonts w:cs="Verdana"/>
          <w:lang w:eastAsia="en-US"/>
        </w:rPr>
        <w:t>aan</w:t>
      </w:r>
      <w:r w:rsidR="00A04618">
        <w:t xml:space="preserve"> de ministers van Veiligheid en Justitie, van Buitenlandse Zaken en van Defensie</w:t>
      </w:r>
      <w:r>
        <w:rPr>
          <w:rFonts w:cs="Verdana"/>
          <w:lang w:eastAsia="en-US"/>
        </w:rPr>
        <w:t xml:space="preserve"> over de </w:t>
      </w:r>
      <w:r>
        <w:rPr>
          <w:rFonts w:cs="Verdana"/>
          <w:szCs w:val="18"/>
          <w:lang w:eastAsia="en-US"/>
        </w:rPr>
        <w:t>Beleidsreactie op het rapport "Evaluatieonderzoek naar de crisisbeheersingsorganisatie MH17</w:t>
      </w:r>
      <w:r>
        <w:rPr>
          <w:rFonts w:cs="Verdana"/>
          <w:lang w:eastAsia="en-US"/>
        </w:rPr>
        <w:t xml:space="preserve"> (d.d. 20 januari 2015). De vragen zijn op 2 februari 2016 ingediend onder kenmerk </w:t>
      </w:r>
      <w:r>
        <w:rPr>
          <w:rFonts w:cs="Verdana"/>
          <w:szCs w:val="18"/>
          <w:lang w:eastAsia="en-US"/>
        </w:rPr>
        <w:t>2016Z00935/2016D04452.</w:t>
      </w:r>
    </w:p>
    <w:p w:rsidR="00417D2B" w:rsidRDefault="00417D2B">
      <w:pPr>
        <w:pStyle w:val="broodtekst"/>
      </w:pPr>
    </w:p>
    <w:p w:rsidR="00417D2B" w:rsidRDefault="00417D2B">
      <w:pPr>
        <w:pStyle w:val="broodtekst"/>
      </w:pPr>
    </w:p>
    <w:p w:rsidR="00417D2B" w:rsidRDefault="00417D2B">
      <w:pPr>
        <w:pStyle w:val="broodtekst"/>
      </w:pPr>
    </w:p>
    <w:p w:rsidRPr="001A42B5" w:rsidR="002336E0" w:rsidP="002336E0" w:rsidRDefault="002336E0">
      <w:pPr>
        <w:rPr>
          <w:szCs w:val="18"/>
        </w:rPr>
      </w:pPr>
      <w:r w:rsidRPr="001A42B5">
        <w:rPr>
          <w:szCs w:val="18"/>
        </w:rPr>
        <w:t>De Minister van Veiligheid en Justitie,</w:t>
      </w:r>
    </w:p>
    <w:p w:rsidRPr="001A42B5" w:rsidR="002336E0" w:rsidP="002336E0" w:rsidRDefault="002336E0">
      <w:pPr>
        <w:rPr>
          <w:szCs w:val="18"/>
        </w:rPr>
      </w:pPr>
    </w:p>
    <w:p w:rsidRPr="001A42B5" w:rsidR="002336E0" w:rsidP="002336E0" w:rsidRDefault="002336E0">
      <w:pPr>
        <w:rPr>
          <w:szCs w:val="18"/>
        </w:rPr>
      </w:pPr>
    </w:p>
    <w:p w:rsidRPr="001A42B5" w:rsidR="002336E0" w:rsidP="002336E0" w:rsidRDefault="002336E0">
      <w:pPr>
        <w:rPr>
          <w:szCs w:val="18"/>
        </w:rPr>
      </w:pPr>
    </w:p>
    <w:p w:rsidRPr="001A42B5" w:rsidR="002336E0" w:rsidP="002336E0" w:rsidRDefault="002336E0">
      <w:pPr>
        <w:rPr>
          <w:szCs w:val="18"/>
        </w:rPr>
      </w:pPr>
    </w:p>
    <w:p w:rsidRPr="001A42B5" w:rsidR="002336E0" w:rsidP="002336E0" w:rsidRDefault="002336E0">
      <w:pPr>
        <w:rPr>
          <w:szCs w:val="18"/>
        </w:rPr>
      </w:pPr>
      <w:r w:rsidRPr="001A42B5">
        <w:rPr>
          <w:szCs w:val="18"/>
        </w:rPr>
        <w:t>G.A. van der Steur</w:t>
      </w:r>
    </w:p>
    <w:p w:rsidR="002336E0" w:rsidP="002336E0" w:rsidRDefault="002336E0">
      <w:pPr>
        <w:pStyle w:val="broodtekst"/>
      </w:pP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Pr="0082262C" w:rsidR="002336E0" w:rsidTr="00860C05">
        <w:trPr>
          <w:cantSplit/>
        </w:trPr>
        <w:tc>
          <w:tcPr>
            <w:tcW w:w="7501" w:type="dxa"/>
          </w:tcPr>
          <w:p w:rsidR="002336E0" w:rsidP="00860C05" w:rsidRDefault="002336E0">
            <w:pPr>
              <w:rPr>
                <w:szCs w:val="18"/>
              </w:rPr>
            </w:pPr>
            <w:bookmarkStart w:name="bm_groet" w:id="9"/>
          </w:p>
          <w:p w:rsidR="002336E0" w:rsidP="00860C05" w:rsidRDefault="002336E0">
            <w:pPr>
              <w:rPr>
                <w:szCs w:val="18"/>
              </w:rPr>
            </w:pPr>
          </w:p>
          <w:p w:rsidRPr="0082262C" w:rsidR="002336E0" w:rsidP="00860C05" w:rsidRDefault="002336E0">
            <w:pPr>
              <w:rPr>
                <w:szCs w:val="18"/>
              </w:rPr>
            </w:pPr>
            <w:r w:rsidRPr="0082262C">
              <w:rPr>
                <w:szCs w:val="18"/>
              </w:rPr>
              <w:t>De Minister van Buitenlandse Zaken,</w:t>
            </w:r>
            <w:bookmarkEnd w:id="9"/>
          </w:p>
        </w:tc>
      </w:tr>
      <w:tr w:rsidRPr="0082262C" w:rsidR="002336E0" w:rsidTr="00860C05">
        <w:trPr>
          <w:cantSplit/>
        </w:trPr>
        <w:tc>
          <w:tcPr>
            <w:tcW w:w="7501" w:type="dxa"/>
          </w:tcPr>
          <w:p w:rsidR="002336E0" w:rsidP="00860C05" w:rsidRDefault="002336E0">
            <w:pPr>
              <w:rPr>
                <w:szCs w:val="18"/>
              </w:rPr>
            </w:pPr>
            <w:bookmarkStart w:name="bm_groet1" w:id="10"/>
          </w:p>
          <w:p w:rsidRPr="0082262C" w:rsidR="002336E0" w:rsidP="00860C05" w:rsidRDefault="002336E0">
            <w:pPr>
              <w:rPr>
                <w:szCs w:val="18"/>
              </w:rPr>
            </w:pPr>
          </w:p>
          <w:p w:rsidRPr="0082262C" w:rsidR="002336E0" w:rsidP="00860C05" w:rsidRDefault="002336E0">
            <w:pPr>
              <w:rPr>
                <w:szCs w:val="18"/>
              </w:rPr>
            </w:pPr>
          </w:p>
          <w:p w:rsidRPr="0082262C" w:rsidR="002336E0" w:rsidP="00860C05" w:rsidRDefault="002336E0">
            <w:pPr>
              <w:rPr>
                <w:szCs w:val="18"/>
              </w:rPr>
            </w:pPr>
          </w:p>
          <w:p w:rsidRPr="0082262C" w:rsidR="002336E0" w:rsidP="00860C05" w:rsidRDefault="002336E0">
            <w:pPr>
              <w:rPr>
                <w:szCs w:val="18"/>
              </w:rPr>
            </w:pPr>
            <w:r w:rsidRPr="0082262C">
              <w:rPr>
                <w:szCs w:val="18"/>
              </w:rPr>
              <w:t xml:space="preserve">Bert Koenders </w:t>
            </w:r>
            <w:bookmarkEnd w:id="10"/>
          </w:p>
          <w:p w:rsidR="002336E0" w:rsidP="002336E0" w:rsidRDefault="002336E0">
            <w:pPr>
              <w:rPr>
                <w:szCs w:val="18"/>
              </w:rPr>
            </w:pPr>
          </w:p>
          <w:p w:rsidR="002336E0" w:rsidP="002336E0" w:rsidRDefault="002336E0">
            <w:pPr>
              <w:rPr>
                <w:szCs w:val="18"/>
              </w:rPr>
            </w:pPr>
          </w:p>
          <w:p w:rsidR="002336E0" w:rsidP="002336E0" w:rsidRDefault="002336E0">
            <w:pPr>
              <w:rPr>
                <w:szCs w:val="18"/>
              </w:rPr>
            </w:pPr>
          </w:p>
          <w:p w:rsidRPr="0082262C" w:rsidR="002336E0" w:rsidP="002336E0" w:rsidRDefault="002336E0">
            <w:pPr>
              <w:rPr>
                <w:szCs w:val="18"/>
              </w:rPr>
            </w:pPr>
            <w:r w:rsidRPr="0082262C">
              <w:rPr>
                <w:szCs w:val="18"/>
              </w:rPr>
              <w:t>De Minister van Defensie,</w:t>
            </w:r>
          </w:p>
          <w:tbl>
            <w:tblPr>
              <w:tblW w:w="4990" w:type="pc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737"/>
              <w:gridCol w:w="749"/>
            </w:tblGrid>
            <w:tr w:rsidRPr="0082262C" w:rsidR="002336E0" w:rsidTr="002C0982">
              <w:tc>
                <w:tcPr>
                  <w:tcW w:w="4500" w:type="pct"/>
                </w:tcPr>
                <w:p w:rsidR="002336E0" w:rsidP="002C0982" w:rsidRDefault="002336E0">
                  <w:pPr>
                    <w:rPr>
                      <w:szCs w:val="18"/>
                    </w:rPr>
                  </w:pPr>
                </w:p>
                <w:p w:rsidRPr="0082262C" w:rsidR="002336E0" w:rsidP="002C0982" w:rsidRDefault="002336E0">
                  <w:pPr>
                    <w:rPr>
                      <w:szCs w:val="18"/>
                    </w:rPr>
                  </w:pPr>
                </w:p>
              </w:tc>
              <w:tc>
                <w:tcPr>
                  <w:tcW w:w="500" w:type="pct"/>
                </w:tcPr>
                <w:p w:rsidRPr="0082262C" w:rsidR="002336E0" w:rsidP="002C0982" w:rsidRDefault="002336E0">
                  <w:pPr>
                    <w:rPr>
                      <w:szCs w:val="18"/>
                    </w:rPr>
                  </w:pPr>
                </w:p>
              </w:tc>
            </w:tr>
            <w:tr w:rsidRPr="0082262C" w:rsidR="002336E0" w:rsidTr="002C0982">
              <w:tc>
                <w:tcPr>
                  <w:tcW w:w="4500" w:type="pct"/>
                </w:tcPr>
                <w:p w:rsidRPr="0082262C" w:rsidR="002336E0" w:rsidP="002C0982" w:rsidRDefault="002336E0">
                  <w:pPr>
                    <w:rPr>
                      <w:szCs w:val="18"/>
                    </w:rPr>
                  </w:pPr>
                </w:p>
              </w:tc>
              <w:tc>
                <w:tcPr>
                  <w:tcW w:w="500" w:type="pct"/>
                </w:tcPr>
                <w:p w:rsidRPr="0082262C" w:rsidR="002336E0" w:rsidP="002C0982" w:rsidRDefault="002336E0">
                  <w:pPr>
                    <w:rPr>
                      <w:szCs w:val="18"/>
                    </w:rPr>
                  </w:pPr>
                  <w:bookmarkStart w:name="bm_groetam1" w:id="11"/>
                  <w:r w:rsidRPr="0082262C">
                    <w:rPr>
                      <w:szCs w:val="18"/>
                    </w:rPr>
                    <w:t xml:space="preserve"> </w:t>
                  </w:r>
                  <w:bookmarkEnd w:id="11"/>
                </w:p>
              </w:tc>
            </w:tr>
            <w:tr w:rsidRPr="0082262C" w:rsidR="002336E0" w:rsidTr="002C0982">
              <w:tc>
                <w:tcPr>
                  <w:tcW w:w="4500" w:type="pct"/>
                </w:tcPr>
                <w:p w:rsidRPr="0082262C" w:rsidR="002336E0" w:rsidP="002C0982" w:rsidRDefault="002336E0">
                  <w:pPr>
                    <w:rPr>
                      <w:szCs w:val="18"/>
                    </w:rPr>
                  </w:pPr>
                </w:p>
                <w:p w:rsidRPr="0082262C" w:rsidR="002336E0" w:rsidP="002C0982" w:rsidRDefault="002336E0">
                  <w:pPr>
                    <w:rPr>
                      <w:szCs w:val="18"/>
                    </w:rPr>
                  </w:pPr>
                  <w:r w:rsidRPr="0082262C">
                    <w:rPr>
                      <w:rFonts w:cs="Verdana"/>
                      <w:szCs w:val="18"/>
                    </w:rPr>
                    <w:t>J.A. Hennis-Plasschaert</w:t>
                  </w:r>
                </w:p>
              </w:tc>
              <w:tc>
                <w:tcPr>
                  <w:tcW w:w="500" w:type="pct"/>
                </w:tcPr>
                <w:p w:rsidRPr="0082262C" w:rsidR="002336E0" w:rsidP="002C0982" w:rsidRDefault="002336E0">
                  <w:pPr>
                    <w:rPr>
                      <w:szCs w:val="18"/>
                    </w:rPr>
                  </w:pPr>
                </w:p>
              </w:tc>
            </w:tr>
          </w:tbl>
          <w:p w:rsidR="002336E0" w:rsidP="00860C05" w:rsidRDefault="002336E0">
            <w:pPr>
              <w:rPr>
                <w:szCs w:val="18"/>
              </w:rPr>
            </w:pPr>
          </w:p>
          <w:p w:rsidRPr="0082262C" w:rsidR="002336E0" w:rsidP="00860C05" w:rsidRDefault="002336E0">
            <w:pPr>
              <w:rPr>
                <w:szCs w:val="18"/>
              </w:rPr>
            </w:pPr>
          </w:p>
        </w:tc>
      </w:tr>
    </w:tbl>
    <w:p w:rsidR="00F75106" w:rsidP="00690E82" w:rsidRDefault="00F75106">
      <w:pPr>
        <w:pStyle w:val="broodtekst"/>
      </w:pPr>
    </w:p>
    <w:sectPr w:rsidR="00F75106" w:rsidSect="00EB50EF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D2B" w:rsidRDefault="00417D2B">
      <w:r>
        <w:separator/>
      </w:r>
    </w:p>
    <w:p w:rsidR="00417D2B" w:rsidRDefault="00417D2B"/>
    <w:p w:rsidR="00417D2B" w:rsidRDefault="00417D2B"/>
    <w:p w:rsidR="00417D2B" w:rsidRDefault="00417D2B"/>
  </w:endnote>
  <w:endnote w:type="continuationSeparator" w:id="0">
    <w:p w:rsidR="00417D2B" w:rsidRDefault="00417D2B">
      <w:r>
        <w:continuationSeparator/>
      </w:r>
    </w:p>
    <w:p w:rsidR="00417D2B" w:rsidRDefault="00417D2B"/>
    <w:p w:rsidR="00417D2B" w:rsidRDefault="00417D2B"/>
    <w:p w:rsidR="00417D2B" w:rsidRDefault="00417D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8516A6">
            <w:fldChar w:fldCharType="begin"/>
          </w:r>
          <w:r w:rsidR="008516A6">
            <w:instrText xml:space="preserve"> NUMPAGES   \* MERGEFORMAT </w:instrText>
          </w:r>
          <w:r w:rsidR="008516A6">
            <w:fldChar w:fldCharType="separate"/>
          </w:r>
          <w:r w:rsidR="00EB50EF">
            <w:t>1</w:t>
          </w:r>
          <w:r w:rsidR="008516A6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EB50EF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424F82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EB50EF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8516A6">
            <w:fldChar w:fldCharType="begin"/>
          </w:r>
          <w:r w:rsidR="008516A6">
            <w:instrText xml:space="preserve"> SECTIONPAGES   \* MERGEFORMAT </w:instrText>
          </w:r>
          <w:r w:rsidR="008516A6">
            <w:fldChar w:fldCharType="separate"/>
          </w:r>
          <w:r w:rsidR="00424F82">
            <w:t>1</w:t>
          </w:r>
          <w:r w:rsidR="008516A6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516A6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2336E0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2336E0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EB50EF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2336E0">
            <w:rPr>
              <w:rStyle w:val="PageNumber"/>
            </w:rPr>
            <w:t>2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EB50EF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8516A6">
            <w:fldChar w:fldCharType="begin"/>
          </w:r>
          <w:r w:rsidR="008516A6">
            <w:instrText xml:space="preserve"> SECTIONPAGES   \* MERGEFORMAT </w:instrText>
          </w:r>
          <w:r w:rsidR="008516A6">
            <w:fldChar w:fldCharType="separate"/>
          </w:r>
          <w:r w:rsidR="002336E0">
            <w:t>2</w:t>
          </w:r>
          <w:r w:rsidR="008516A6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D2B" w:rsidRDefault="00417D2B">
      <w:r>
        <w:separator/>
      </w:r>
    </w:p>
  </w:footnote>
  <w:footnote w:type="continuationSeparator" w:id="0">
    <w:p w:rsidR="00417D2B" w:rsidRDefault="00417D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417D2B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35C53B7" wp14:editId="78045A4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EB50EF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A04618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EB50EF">
                                  <w:rPr>
                                    <w:b/>
                                  </w:rPr>
                                  <w:t>Minister van Veiligheid en Justitie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A04618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EB50EF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A04618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A04618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EB50EF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EB50EF">
                                  <w:t>16 februari 2016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EB50EF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EB50EF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EB50EF">
                                  <w:t>-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EB50EF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A04618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EB50EF">
                            <w:rPr>
                              <w:b/>
                            </w:rPr>
                            <w:t>Minister van Veiligheid en Justitie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A04618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EB50EF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A04618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A04618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EB50EF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EB50EF">
                            <w:t>16 februari 2016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EB50EF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EB50EF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EB50EF">
                            <w:t>-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5A08954F" wp14:editId="1654DC08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89DAB3" wp14:editId="5397DCEB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17D2B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402FFB0" wp14:editId="0217AE06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8516A6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25601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De Voorzitter van de Tweede Kamer_x000d_der Staten-Generaal_x000d_Postbus 20018 _x000d_2500 EA  DEN HAAG"/>
    <w:docVar w:name="Carma DocSys~CanReopen" w:val="1"/>
    <w:docVar w:name="Carma DocSys~XML" w:val="&lt;?xml version=&quot;1.0&quot;?&gt;_x000d__x000a_&lt;data customer=&quot;minjus&quot; profile=&quot;minjus&quot; model=&quot;brief-2010.xml&quot; country-code=&quot;31&quot; target=&quot;Microsoft Word&quot; target-version=&quot;14.0&quot; target-build=&quot;14.0.7162&quot; engine-version=&quot;3.4.8&quot; lastuser-initials=&quot;GMRm-B&quot; lastuser-name=&quot;Gerrits MSc R.E.J. mw. - BD/DW/AR&quot; existing=&quot;L%3A%5CNCTV%5CDossier%20Vliegramp%20MH17%5CKAMERBRIEVEN%5CVKC%20vragen%20over%20beleidsreactie%20WODC%20evaluatie%202%20feb%202016%5CAanbiedingsbrief%20beantwoording%20KV%20evaluatieonderzoek%20WODC.docx#Document&quot;&gt;&lt;brief template=&quot;brief-2010.dotm&quot; id=&quot;29b0afd8178e4fe18d5d97a1e513ddad&quot; version=&quot;1.0&quot; lcid=&quot;1043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Minister van Veiligheid en Justitie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value=&quot;8&quot; formatted-value=&quot;MVenJ&quot;&gt;&lt;afzender taal=&quot;1043&quot; aanhef=&quot;1&quot; groetregel=&quot;1&quot; name=&quot;MVenJ&quot; country-id=&quot;NLD&quot; country-code=&quot;31&quot; organisatie=&quot;55&quot;/&gt;_x000d__x000a__x0009__x0009_&lt;/ondertekenaar-item&gt;&lt;tweedeondertekenaar-item/&gt;&lt;behandelddoor-item value=&quot;1&quot; formatted-value=&quot;Rianne&quot;&gt;&lt;afzender taal=&quot;1043&quot; aanhef=&quot;1&quot; groetregel=&quot;1&quot; name=&quot;Rianne&quot; country-id=&quot;NLD&quot; country-code=&quot;31&quot; organisatie=&quot;216&quot; naam=&quot;Rianne Gerrits&quot; email=&quot;r.e.j.gerrits@nctv.minvenj.nl&quot; telefoon=&quot;070-751 5462&quot; mobiel=&quot;&quot;/&gt;_x000d__x000a__x0009__x0009_&lt;/behandelddoor-item&gt;&lt;organisatie-item value=&quot;55&quot; formatted-value=&quot;Minister van Veiligheid en Justitie&quot;&gt;&lt;organisatie zoekveld=&quot;Minister van Veiligheid en Justitie&quot; facebook=&quot;&quot; linkedin=&quot;&quot; twitter=&quot;&quot; youtube=&quot;&quot; id=&quot;55&quot;&gt;_x000d__x000a__x0009__x0009__x0009__x0009_&lt;taal id=&quot;1043&quot; zoekveld=&quot;Minister van Veiligheid en Justitie&quot; taal=&quot;1043&quot; omschrijving=&quot;Minister van Veiligheid en Justitie&quot; naamdirectoraatgeneraal=&quot;Minister van Veiligheid en Justitie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68 89&quot; faxnummer=&quot;070 370 79 39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Minister van Veiligheid en Justitie\n&quot; bezoekadres=&quot;Bezoekadres\nTurfmarkt 147\n2511 DP Den Haag\nTelefoon 070 370 68 89\nFax 070 370 79 39\nwww.rijksoverheid.nl/venj&quot; postadres=&quot;Postadres:\nPostbus 20301,\n2500 EH Den Haag&quot;/&gt;_x000d__x000a__x0009__x0009__x0009__x0009_&lt;taal id=&quot;1031&quot; zoekveld=&quot;Minister van Veiligheid en Justitie&quot; taal=&quot;1031&quot; omschrijving=&quot;Minister van Justitie&quot; naamdirectoraatgeneraal=&quot;Minister für Sicherheit und Justiz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68 89&quot; faxnummer=&quot;+31 70 370 79 39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Minister für Sicherheit und Justiz\n&quot; bezoekadres=&quot;Bezoekadres\nTurfmarkt 147\n2511 DP Den Haag\nTelefoon +31 70 370 68 89\nFax +31 70 370 79 39\nwww.rijksoverheid.nl/venj&quot; postadres=&quot;Postadres:\nPostbus 20301,\n2500 EH Den Haag&quot;/&gt;_x000d__x000a__x0009__x0009__x0009__x0009_&lt;taal id=&quot;1036&quot; zoekveld=&quot;Minister van Veiligheid en Justitie&quot; taal=&quot;1036&quot; omschrijving=&quot;Minister van Justitie&quot; naamdirectoraatgeneraal=&quot;Ministre de la Sécurité et de la Justice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68 89&quot; faxnummer=&quot;+31 70 370 79 39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Ministre de la Sécurité et de la Justice\n&quot; bezoekadres=&quot;Bezoekadres\nTurfmarkt 147\n2511 DP La Haye\nTelefoon +31 70 370 68 89\nFax +31 70 370 79 39\nwww.rijksoverheid.nl/venj&quot; postadres=&quot;Postadres:\nPostbus 20301,\n2500 EH La Haye&quot;/&gt;_x000d__x000a__x0009__x0009__x0009__x0009_&lt;taal id=&quot;2057&quot; zoekveld=&quot;Minister van Veiligheid en Justitie&quot; taal=&quot;2057&quot; omschrijving=&quot;Minister van Justitie&quot; naamdirectoraatgeneraal=&quot;Minister of Security and Justice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68 89&quot; faxnummer=&quot;+31 70 370 79 39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Minister of Security and Justice\n&quot; bezoekadres=&quot;Bezoekadres\nTurfmarkt 147\n2511 DP The Hague\nTelefoon +31 70 370 68 89\nFax +31 70 370 79 39\nwww.rijksoverheid.nl/venj&quot; postadres=&quot;Postadres:\nPostbus 20301,\n2500 EH The Hague&quot;/&gt;_x000d__x000a__x0009__x0009__x0009__x0009_&lt;taal id=&quot;1034&quot; zoekveld=&quot;Minister van Veiligheid en Justitie&quot; taal=&quot;1034&quot; omschrijving=&quot;Minister van Justitie&quot; naamdirectoraatgeneraal=&quot;Ministro de Seguridad y Justicia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68 89&quot; faxnummer=&quot;+31 70 370 79 39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Ministro de Seguridad y Justicia\n&quot; bezoekadres=&quot;Bezoekadres\nTurfmarkt 147\n2511 DP La Haya\nTelefoon +31 70 370 68 89\nFax +31 70 370 79 39\nwww.rijksoverheid.nl/venj&quot; postadres=&quot;Postadres:\nPostbus 20301,\n2500 EH La Haya&quot;/&gt;_x000d__x000a__x0009__x0009__x0009_&lt;/organisatie&gt;_x000d__x000a__x0009__x0009_&lt;/organisatie-item&gt;&lt;zaak/&gt;&lt;adres formatted-value=&quot;De Voorzitter van de Tweede Kamer\nder Staten-Generaal\nPostbus 20018 \n2500 EA  DEN HAAG&quot; value=&quot;182&quot;&gt;&lt;address street=&quot;Postbus 20018&quot; zipcode=&quot;2500 EA&quot; city=&quot;DEN HAAG&quot; typeid=&quot;1&quot; typename=&quot;postadres&quot; country-id=&quot;NLD&quot; country-code=&quot;31&quot; omitted-country=&quot;Nederland&quot;&gt;&lt;person display=&quot;Staten-Generaal&quot; index=&quot;1&quot; first=&quot;der&quot; last=&quot;Staten-Generaal&quot;/&gt;_x000d__x000a__x0009__x0009__x0009__x0009_&lt;company display=&quot;Voorzitter Tweede Kamer&quot; name=&quot;De Voorzitter van de Tweede Kamer&quot;&gt;_x000d__x000a__x0009__x0009__x0009__x0009_&lt;/company&gt;_x000d__x000a__x0009__x0009__x0009_&lt;/address&gt;_x000d__x000a__x0009__x0009_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Beantwoording vragen beleidsreactie op 'Evaluatieonderzoek naar de crisisbeheersingsorganisatie MH17'&quot;/&gt;&lt;heropend value=&quot;false&quot;/&gt;&lt;vorm value=&quot;Digitaal&quot;/&gt;&lt;ZaakLocatie/&gt;&lt;zaakkenmerk/&gt;&lt;zaaktitel/&gt;&lt;fn_geaddresseerde formatted-value=&quot;De Voorzitter van de Tweede Kamer&quot;/&gt;&lt;fn_adres formatted-value=&quot;Postbus 20018&quot;/&gt;&lt;fn_postcode value=&quot;2500 EA&quot; formatted-value=&quot;2500 EA&quot;/&gt;&lt;fn_plaats value=&quot;DEN HAAG&quot; formatted-value=&quot;DEN HAAG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9 39&quot; formatted-value=&quot;070 370 79 39&quot;&gt;&lt;phonenumber country-code=&quot;31&quot; number=&quot;070 370 79 39&quot;/&gt;&lt;/faxorganisatie&gt;&lt;telorganisatie value=&quot;070 370 68 89&quot; formatted-value=&quot;070 370 68 89&quot;&gt;&lt;phonenumber country-code=&quot;31&quot; number=&quot;070 370 68 89&quot;/&gt;&lt;/telorganisatie&gt;&lt;doorkiesnummer value=&quot;070-751 5462&quot; formatted-value=&quot;070 751 54 62&quot;&gt;&lt;phonenumber country-code=&quot;31&quot; number=&quot;070-751 5462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Rianne Gerrits&quot;/&gt;&lt;email formatted-value=&quot;r.e.j.gerrits@nctv.minvenj.nl&quot;/&gt;&lt;functie formatted-value=&quot;&quot;/&gt;&lt;retouradres formatted-value=&quot;&amp;gt; Retouradres Postbus 20301 2500 EH  Den Haag&quot;/&gt;&lt;directoraat value=&quot;Minister van Veiligheid en Justitie&quot; formatted-value=&quot;Minister van Veiligheid en Justitie&quot;/&gt;&lt;directoraatvolg formatted-value=&quot;Minister van Veiligheid en Justitie&quot;/&gt;&lt;directoraatnaam value=&quot;&quot; formatted-value=&quot;&quot;/&gt;&lt;directoraatnaamvolg formatted-value=&quot;&quot;/&gt;&lt;onderdeel value=&quot;&quot; formatted-value=&quot;&quot;/&gt;&lt;digionderdeel value=&quot;&quot; formatted-value=&quot;&quot;/&gt;&lt;onderdeelvolg formatted-value=&quot;&quot;/&gt;&lt;directieregel formatted-value=&quot; \n&quot;/&gt;&lt;datum value=&quot;2016-02-16T00:00:00&quot; formatted-value=&quot;16 februari 2016&quot;/&gt;&lt;onskenmerk value=&quot;-&quot; formatted-value=&quot;-&quot; format-disabled=&quot;true&quot;/&gt;&lt;uwkenmerk formatted-value=&quot;&quot;/&gt;&lt;onderwerp formatted-value=&quot;Beantwoording vragen beleidsreactie op 'Evaluatieonderzoek naar de crisisbeheersingsorganisatie MH17'&quot; value=&quot;Beantwoording vragen beleidsreactie op 'Evaluatieonderzoek naar de crisisbeheersingsorganisatie MH17'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0&quot; formatted-value=&quot;0&quot; format-disabled=&quot;true&quot;/&gt;&lt;radtelefoon value=&quot;1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417D2B"/>
    <w:rsid w:val="000129A4"/>
    <w:rsid w:val="000E4FC7"/>
    <w:rsid w:val="001B5B02"/>
    <w:rsid w:val="002336E0"/>
    <w:rsid w:val="00340B10"/>
    <w:rsid w:val="003C0FD1"/>
    <w:rsid w:val="0040796D"/>
    <w:rsid w:val="00417D2B"/>
    <w:rsid w:val="00424F82"/>
    <w:rsid w:val="005B585C"/>
    <w:rsid w:val="005E5793"/>
    <w:rsid w:val="00652887"/>
    <w:rsid w:val="00666B4A"/>
    <w:rsid w:val="00690E82"/>
    <w:rsid w:val="00794445"/>
    <w:rsid w:val="008516A6"/>
    <w:rsid w:val="0089073C"/>
    <w:rsid w:val="008A7B34"/>
    <w:rsid w:val="009B09F2"/>
    <w:rsid w:val="00A04618"/>
    <w:rsid w:val="00A3164E"/>
    <w:rsid w:val="00A664CB"/>
    <w:rsid w:val="00B07A5A"/>
    <w:rsid w:val="00B2078A"/>
    <w:rsid w:val="00B46C81"/>
    <w:rsid w:val="00C22108"/>
    <w:rsid w:val="00CC3E4D"/>
    <w:rsid w:val="00CE59C3"/>
    <w:rsid w:val="00D2034F"/>
    <w:rsid w:val="00DD1C86"/>
    <w:rsid w:val="00E46F34"/>
    <w:rsid w:val="00EB50EF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417D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7D2B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417D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7D2B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antokh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220</ap:Words>
  <ap:Characters>1213</ap:Characters>
  <ap:DocSecurity>0</ap:DocSecurity>
  <ap:Lines>10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1431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2016-02-22T09:57:00.0000000Z</lastPrinted>
  <dcterms:created xsi:type="dcterms:W3CDTF">2016-02-22T10:28:00.0000000Z</dcterms:created>
  <dcterms:modified xsi:type="dcterms:W3CDTF">2016-02-22T10:28:00.0000000Z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De Voorzitter van de Tweede Kamer_x000d_der Staten-Generaal_x000d_Postbus 20018 _x000d_2500 EA  DEN HAAG</vt:lpwstr>
  </property>
  <property fmtid="{D5CDD505-2E9C-101B-9397-08002B2CF9AE}" pid="4" name="datum">
    <vt:lpwstr>16 februari 2016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Beantwoording vragen beleidsreactie op 'Evaluatieonderzoek naar de crisisbeheersingsorganisatie MH17'</vt:lpwstr>
  </property>
  <property fmtid="{D5CDD505-2E9C-101B-9397-08002B2CF9AE}" pid="8" name="_onderwerp">
    <vt:lpwstr>Onderwerp</vt:lpwstr>
  </property>
  <property fmtid="{D5CDD505-2E9C-101B-9397-08002B2CF9AE}" pid="9" name="onskenmerk">
    <vt:lpwstr>-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Minister van Veiligheid en Justitie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Minister van Veiligheid en Justitie</vt:lpwstr>
  </property>
  <property fmtid="{D5CDD505-2E9C-101B-9397-08002B2CF9AE}" pid="30" name="functie">
    <vt:lpwstr/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0x010100D9D2FF949C72BE4FA17B7453B2CD3ABA</vt:lpwstr>
  </property>
</Properties>
</file>