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word/settings.xml" ContentType="application/vnd.openxmlformats-officedocument.wordprocessingml.settings+xml"/>
  <Override PartName="/word/header2.xml" ContentType="application/vnd.openxmlformats-officedocument.wordprocessingml.header+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7FE1" w:rsidR="00C37FE1" w:rsidP="00C37FE1" w:rsidRDefault="00D122D5" w14:paraId="1ACE78C4" w14:textId="77777777">
      <w:bookmarkStart w:name="bm_txtAanhef" w:id="0"/>
      <w:bookmarkStart w:name="bm_start" w:id="1"/>
      <w:bookmarkStart w:name="_GoBack" w:id="2"/>
      <w:bookmarkEnd w:id="2"/>
      <w:r>
        <w:t xml:space="preserve"> </w:t>
      </w:r>
      <w:bookmarkEnd w:id="0"/>
      <w:bookmarkEnd w:id="1"/>
    </w:p>
    <w:p w:rsidR="00CB01A9" w:rsidP="00C37FE1" w:rsidRDefault="00CB01A9" w14:paraId="7DFBC6BC" w14:textId="77777777">
      <w:r>
        <w:t>Geachte Voorzitter,</w:t>
      </w:r>
    </w:p>
    <w:p w:rsidR="00CB01A9" w:rsidP="00C37FE1" w:rsidRDefault="00CB01A9" w14:paraId="3F042673" w14:textId="77777777"/>
    <w:p w:rsidR="00CB01A9" w:rsidP="00C37FE1" w:rsidRDefault="00CB01A9" w14:paraId="1D43ED82" w14:textId="77777777">
      <w:r>
        <w:t xml:space="preserve">Met verwijzing naar de schriftelijke inbreng van de Tweede Kamer </w:t>
      </w:r>
    </w:p>
    <w:p w:rsidRPr="00C37FE1" w:rsidR="00C37FE1" w:rsidP="00C37FE1" w:rsidRDefault="00CB01A9" w14:paraId="51FB6500" w14:textId="7E1130CA">
      <w:r>
        <w:t>d.d. 1</w:t>
      </w:r>
      <w:r w:rsidR="008D1839">
        <w:t>1</w:t>
      </w:r>
      <w:r>
        <w:t xml:space="preserve"> februari jl. naar aanleiding van de geannoteerde agenda voor de Raad Buitenlandse Zaken die op 15 februari a.s. zal plaatsvinden, gaan uw Kamer hierbij de antwoorden toe van de zijde van het kabinet.</w:t>
      </w:r>
      <w:r w:rsidR="002D4824">
        <w:t xml:space="preserve"> </w:t>
      </w:r>
    </w:p>
    <w:p w:rsidR="00C37FE1" w:rsidP="00C37FE1" w:rsidRDefault="00CB01A9" w14:paraId="345E837F" w14:textId="77777777">
      <w:bookmarkStart w:name="bm_txtend" w:id="3"/>
      <w:r>
        <w:br/>
      </w:r>
      <w:r>
        <w:br/>
      </w:r>
      <w:r>
        <w:br/>
      </w:r>
      <w:bookmarkEnd w:id="3"/>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CB01A9" w14:paraId="787C35ED" w14:textId="77777777">
        <w:tc>
          <w:tcPr>
            <w:tcW w:w="4500" w:type="pct"/>
          </w:tcPr>
          <w:p w:rsidRPr="00C37FE1" w:rsidR="002F6C89" w:rsidP="002F6C89" w:rsidRDefault="00CB01A9" w14:paraId="28E77874" w14:textId="77777777">
            <w:bookmarkStart w:name="bm_groet" w:id="4"/>
            <w:r>
              <w:t>De Minister van Buitenlandse Zaken,</w:t>
            </w:r>
            <w:bookmarkEnd w:id="4"/>
          </w:p>
        </w:tc>
        <w:tc>
          <w:tcPr>
            <w:tcW w:w="2500" w:type="pct"/>
          </w:tcPr>
          <w:p w:rsidRPr="00C37FE1" w:rsidR="002F6C89" w:rsidP="002F6C89" w:rsidRDefault="00CB01A9" w14:paraId="5304C166" w14:textId="77777777">
            <w:bookmarkStart w:name="bm_groetam" w:id="5"/>
            <w:r>
              <w:t xml:space="preserve"> </w:t>
            </w:r>
            <w:bookmarkEnd w:id="5"/>
          </w:p>
        </w:tc>
      </w:tr>
      <w:tr w:rsidRPr="00C37FE1" w:rsidR="004B0BDA" w:rsidTr="00CB01A9" w14:paraId="6AE0EC37" w14:textId="77777777">
        <w:tc>
          <w:tcPr>
            <w:tcW w:w="4500" w:type="pct"/>
          </w:tcPr>
          <w:p w:rsidR="00CB01A9" w:rsidP="002F6C89" w:rsidRDefault="00CB01A9" w14:paraId="502DB710" w14:textId="77777777">
            <w:bookmarkStart w:name="bm_groet1" w:id="6"/>
          </w:p>
          <w:p w:rsidR="00CB01A9" w:rsidP="002F6C89" w:rsidRDefault="00CB01A9" w14:paraId="04D4C54C" w14:textId="77777777"/>
          <w:p w:rsidR="00CB01A9" w:rsidP="002F6C89" w:rsidRDefault="00CB01A9" w14:paraId="71A197F9" w14:textId="77777777"/>
          <w:p w:rsidR="00CB01A9" w:rsidP="002F6C89" w:rsidRDefault="00CB01A9" w14:paraId="5F502178" w14:textId="77777777"/>
          <w:p w:rsidRPr="00C37FE1" w:rsidR="004B0BDA" w:rsidP="002F6C89" w:rsidRDefault="00CB01A9" w14:paraId="2020D5BB" w14:textId="77777777">
            <w:r>
              <w:t>Bert Koenders</w:t>
            </w:r>
            <w:bookmarkEnd w:id="6"/>
          </w:p>
        </w:tc>
        <w:tc>
          <w:tcPr>
            <w:tcW w:w="2500" w:type="pct"/>
          </w:tcPr>
          <w:p w:rsidRPr="00C37FE1" w:rsidR="004B0BDA" w:rsidP="002F6C89" w:rsidRDefault="00CB01A9" w14:paraId="26B4384F" w14:textId="77777777">
            <w:bookmarkStart w:name="bm_groetam1" w:id="7"/>
            <w:r>
              <w:t xml:space="preserve"> </w:t>
            </w:r>
            <w:bookmarkEnd w:id="7"/>
          </w:p>
        </w:tc>
      </w:tr>
    </w:tbl>
    <w:p w:rsidRPr="00825019" w:rsidR="00825019" w:rsidP="00D36B95" w:rsidRDefault="00C37FE1" w14:paraId="51D2D8B0" w14:textId="77777777">
      <w:bookmarkStart w:name="bm_antwoord" w:id="8"/>
      <w:r w:rsidRPr="00C37FE1">
        <w:t xml:space="preserve"> </w:t>
      </w:r>
      <w:bookmarkEnd w:id="8"/>
    </w:p>
    <w:sectPr w:rsidRPr="00825019" w:rsidR="00825019" w:rsidSect="00482A7E">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45AA3" w14:textId="77777777" w:rsidR="00CB01A9" w:rsidRDefault="00CB01A9">
      <w:r>
        <w:separator/>
      </w:r>
    </w:p>
    <w:p w14:paraId="0B65FCA7" w14:textId="77777777" w:rsidR="00CB01A9" w:rsidRDefault="00CB01A9"/>
  </w:endnote>
  <w:endnote w:type="continuationSeparator" w:id="0">
    <w:p w14:paraId="566A499E" w14:textId="77777777" w:rsidR="00CB01A9" w:rsidRDefault="00CB01A9">
      <w:r>
        <w:continuationSeparator/>
      </w:r>
    </w:p>
    <w:p w14:paraId="4697129B" w14:textId="77777777" w:rsidR="00CB01A9" w:rsidRDefault="00CB0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F9AA4" w14:textId="77777777" w:rsidR="0014093E" w:rsidRDefault="0014093E">
    <w:pPr>
      <w:pStyle w:val="Footer"/>
    </w:pPr>
  </w:p>
  <w:p w14:paraId="3A8C35CC" w14:textId="77777777" w:rsidR="0014093E" w:rsidRDefault="0014093E"/>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669117FD" w14:textId="77777777">
      <w:trPr>
        <w:trHeight w:hRule="exact" w:val="240"/>
      </w:trPr>
      <w:tc>
        <w:tcPr>
          <w:tcW w:w="7752" w:type="dxa"/>
          <w:shd w:val="clear" w:color="auto" w:fill="auto"/>
        </w:tcPr>
        <w:p w14:paraId="2FF89562" w14:textId="77777777" w:rsidR="0014093E" w:rsidRDefault="0014093E" w:rsidP="002B153C">
          <w:r>
            <w:t>VERTROUWELIJK</w:t>
          </w:r>
        </w:p>
      </w:tc>
      <w:tc>
        <w:tcPr>
          <w:tcW w:w="2148" w:type="dxa"/>
        </w:tcPr>
        <w:p w14:paraId="6E87B0A8" w14:textId="77777777" w:rsidR="0014093E" w:rsidRDefault="0014093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B5033">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1D6D47">
            <w:fldChar w:fldCharType="begin"/>
          </w:r>
          <w:r w:rsidR="001D6D47">
            <w:instrText xml:space="preserve"> NUMPAGES   \* MERGEFORMAT </w:instrText>
          </w:r>
          <w:r w:rsidR="001D6D47">
            <w:fldChar w:fldCharType="separate"/>
          </w:r>
          <w:r w:rsidR="001B5033">
            <w:t>1</w:t>
          </w:r>
          <w:r w:rsidR="001D6D47">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5861BD0E" w14:textId="77777777">
      <w:trPr>
        <w:trHeight w:hRule="exact" w:val="240"/>
      </w:trPr>
      <w:tc>
        <w:tcPr>
          <w:tcW w:w="7752" w:type="dxa"/>
          <w:shd w:val="clear" w:color="auto" w:fill="auto"/>
        </w:tcPr>
        <w:p w14:paraId="54DFB882" w14:textId="77777777" w:rsidR="0014093E" w:rsidRDefault="0014093E" w:rsidP="002B153C">
          <w:bookmarkStart w:id="17" w:name="bmVoettekst1"/>
        </w:p>
      </w:tc>
      <w:tc>
        <w:tcPr>
          <w:tcW w:w="2148" w:type="dxa"/>
        </w:tcPr>
        <w:p w14:paraId="25B62979" w14:textId="063D7461" w:rsidR="0014093E" w:rsidRDefault="001B5033" w:rsidP="00600CF0">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1D6D47">
            <w:fldChar w:fldCharType="begin"/>
          </w:r>
          <w:r w:rsidR="001D6D47">
            <w:instrText xml:space="preserve"> NUMPAGES   \* MERGEFORMAT </w:instrText>
          </w:r>
          <w:r w:rsidR="001D6D47">
            <w:fldChar w:fldCharType="separate"/>
          </w:r>
          <w:r>
            <w:t>1</w:t>
          </w:r>
          <w:r w:rsidR="001D6D47">
            <w:fldChar w:fldCharType="end"/>
          </w:r>
        </w:p>
      </w:tc>
    </w:tr>
    <w:bookmarkEnd w:id="17"/>
  </w:tbl>
  <w:p w14:paraId="389EA178" w14:textId="77777777" w:rsidR="0014093E" w:rsidRPr="00BC3B53" w:rsidRDefault="0014093E"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4093E" w14:paraId="2C2DB5A1" w14:textId="77777777">
      <w:trPr>
        <w:trHeight w:hRule="exact" w:val="240"/>
      </w:trPr>
      <w:tc>
        <w:tcPr>
          <w:tcW w:w="7752" w:type="dxa"/>
          <w:shd w:val="clear" w:color="auto" w:fill="auto"/>
        </w:tcPr>
        <w:p w14:paraId="6E17C552" w14:textId="77777777" w:rsidR="0014093E" w:rsidRDefault="0014093E" w:rsidP="00023E9A"/>
      </w:tc>
      <w:tc>
        <w:tcPr>
          <w:tcW w:w="2148" w:type="dxa"/>
        </w:tcPr>
        <w:p w14:paraId="20F9DA05" w14:textId="16F361B9" w:rsidR="0014093E" w:rsidRDefault="001B5033" w:rsidP="00023E9A">
          <w:pPr>
            <w:pStyle w:val="Huisstijl-Paginanummering"/>
          </w:pPr>
          <w:r>
            <w:rPr>
              <w:rStyle w:val="Huisstijl-GegevenCharChar"/>
            </w:rPr>
            <w:t>Pagina</w:t>
          </w:r>
          <w:r w:rsidR="0014093E" w:rsidRPr="00CD362D">
            <w:rPr>
              <w:rStyle w:val="Huisstijl-GegevenCharChar"/>
            </w:rPr>
            <w:t xml:space="preserve"> </w:t>
          </w:r>
          <w:r w:rsidR="0014093E" w:rsidRPr="00CD362D">
            <w:rPr>
              <w:rStyle w:val="Huisstijl-GegevenCharChar"/>
            </w:rPr>
            <w:fldChar w:fldCharType="begin"/>
          </w:r>
          <w:r w:rsidR="0014093E" w:rsidRPr="00CD362D">
            <w:rPr>
              <w:rStyle w:val="Huisstijl-GegevenCharChar"/>
            </w:rPr>
            <w:instrText xml:space="preserve"> PAGE   \* MERGEFORMAT </w:instrText>
          </w:r>
          <w:r w:rsidR="0014093E" w:rsidRPr="00CD362D">
            <w:rPr>
              <w:rStyle w:val="Huisstijl-GegevenCharChar"/>
            </w:rPr>
            <w:fldChar w:fldCharType="separate"/>
          </w:r>
          <w:r w:rsidR="001D6D47">
            <w:rPr>
              <w:rStyle w:val="Huisstijl-GegevenCharChar"/>
            </w:rPr>
            <w:t>1</w:t>
          </w:r>
          <w:r w:rsidR="0014093E" w:rsidRPr="00CD362D">
            <w:rPr>
              <w:rStyle w:val="Huisstijl-GegevenCharChar"/>
            </w:rPr>
            <w:fldChar w:fldCharType="end"/>
          </w:r>
          <w:r w:rsidR="0014093E" w:rsidRPr="00CD362D">
            <w:rPr>
              <w:rStyle w:val="Huisstijl-GegevenCharChar"/>
            </w:rPr>
            <w:t xml:space="preserve"> </w:t>
          </w:r>
          <w:r>
            <w:rPr>
              <w:rStyle w:val="Huisstijl-GegevenCharChar"/>
            </w:rPr>
            <w:t>van</w:t>
          </w:r>
          <w:r w:rsidR="0014093E">
            <w:t xml:space="preserve"> </w:t>
          </w:r>
          <w:r w:rsidR="001D6D47">
            <w:fldChar w:fldCharType="begin"/>
          </w:r>
          <w:r w:rsidR="001D6D47">
            <w:instrText xml:space="preserve"> NUMPAGES   \* MERGEFORMAT </w:instrText>
          </w:r>
          <w:r w:rsidR="001D6D47">
            <w:fldChar w:fldCharType="separate"/>
          </w:r>
          <w:r w:rsidR="001D6D47">
            <w:t>1</w:t>
          </w:r>
          <w:r w:rsidR="001D6D47">
            <w:fldChar w:fldCharType="end"/>
          </w:r>
        </w:p>
      </w:tc>
    </w:tr>
  </w:tbl>
  <w:p w14:paraId="709DA3B9" w14:textId="77777777" w:rsidR="0014093E" w:rsidRPr="00BC3B53" w:rsidRDefault="0014093E"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FC88F" w14:textId="77777777" w:rsidR="00CB01A9" w:rsidRDefault="00CB01A9">
      <w:r>
        <w:separator/>
      </w:r>
    </w:p>
    <w:p w14:paraId="5E4DC9A6" w14:textId="77777777" w:rsidR="00CB01A9" w:rsidRDefault="00CB01A9"/>
  </w:footnote>
  <w:footnote w:type="continuationSeparator" w:id="0">
    <w:p w14:paraId="02C36A22" w14:textId="77777777" w:rsidR="00CB01A9" w:rsidRDefault="00CB01A9">
      <w:r>
        <w:continuationSeparator/>
      </w:r>
    </w:p>
    <w:p w14:paraId="1DCB4357" w14:textId="77777777" w:rsidR="00CB01A9" w:rsidRDefault="00CB01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A5A7A" w14:textId="77777777" w:rsidR="0014093E" w:rsidRDefault="0014093E">
    <w:pPr>
      <w:pStyle w:val="Header"/>
    </w:pPr>
  </w:p>
  <w:p w14:paraId="434DC207" w14:textId="77777777" w:rsidR="0014093E" w:rsidRDefault="001409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94C85" w14:textId="77777777" w:rsidR="0014093E" w:rsidRDefault="0014093E" w:rsidP="004F44C2">
    <w:pPr>
      <w:pStyle w:val="Header"/>
      <w:rPr>
        <w:rFonts w:cs="Verdana-Bold"/>
        <w:b/>
        <w:bCs/>
        <w:smallCaps/>
        <w:szCs w:val="18"/>
      </w:rPr>
    </w:pPr>
    <w:r>
      <w:rPr>
        <w:rFonts w:cs="Verdana-Bold"/>
        <w:b/>
        <w:bCs/>
        <w:smallCaps/>
        <w:noProof/>
        <w:szCs w:val="18"/>
        <w:lang w:eastAsia="zh-TW"/>
      </w:rPr>
      <mc:AlternateContent>
        <mc:Choice Requires="wps">
          <w:drawing>
            <wp:anchor distT="0" distB="0" distL="114300" distR="114300" simplePos="0" relativeHeight="251658240" behindDoc="0" locked="0" layoutInCell="1" allowOverlap="1" wp14:anchorId="0AF3B43E" wp14:editId="425672EF">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68343D27" w14:textId="77777777">
                            <w:tc>
                              <w:tcPr>
                                <w:tcW w:w="2160" w:type="dxa"/>
                                <w:shd w:val="clear" w:color="auto" w:fill="auto"/>
                              </w:tcPr>
                              <w:p w14:paraId="3D93BFDC" w14:textId="77777777" w:rsidR="0014093E" w:rsidRPr="00FB2EB1" w:rsidRDefault="00CB01A9" w:rsidP="00D20117">
                                <w:pPr>
                                  <w:pStyle w:val="Huisstijl-Adres"/>
                                  <w:rPr>
                                    <w:b/>
                                    <w:vanish/>
                                  </w:rPr>
                                </w:pPr>
                                <w:bookmarkStart w:id="9" w:name="bm_txtdirectie2"/>
                                <w:r>
                                  <w:rPr>
                                    <w:b/>
                                  </w:rPr>
                                  <w:t>Directie Integratie Europa</w:t>
                                </w:r>
                                <w:bookmarkEnd w:id="9"/>
                                <w:r w:rsidR="0014093E">
                                  <w:rPr>
                                    <w:b/>
                                  </w:rPr>
                                  <w:t xml:space="preserve"> </w:t>
                                </w:r>
                                <w:bookmarkStart w:id="10" w:name="bm_ministerie2"/>
                                <w:r w:rsidR="0014093E">
                                  <w:rPr>
                                    <w:b/>
                                  </w:rPr>
                                  <w:t xml:space="preserve"> </w:t>
                                </w:r>
                                <w:bookmarkEnd w:id="10"/>
                              </w:p>
                            </w:tc>
                          </w:tr>
                          <w:tr w:rsidR="0014093E" w14:paraId="1D1144BC" w14:textId="77777777">
                            <w:trPr>
                              <w:trHeight w:hRule="exact" w:val="200"/>
                            </w:trPr>
                            <w:tc>
                              <w:tcPr>
                                <w:tcW w:w="2160" w:type="dxa"/>
                                <w:shd w:val="clear" w:color="auto" w:fill="auto"/>
                              </w:tcPr>
                              <w:p w14:paraId="371AE007" w14:textId="77777777" w:rsidR="0014093E" w:rsidRPr="00DF54D9" w:rsidRDefault="0014093E" w:rsidP="004F44C2"/>
                            </w:tc>
                          </w:tr>
                          <w:tr w:rsidR="0014093E" w:rsidRPr="00496319" w14:paraId="6A2DB096" w14:textId="77777777">
                            <w:tc>
                              <w:tcPr>
                                <w:tcW w:w="2160" w:type="dxa"/>
                                <w:shd w:val="clear" w:color="auto" w:fill="auto"/>
                              </w:tcPr>
                              <w:p w14:paraId="3A86B21F" w14:textId="617836D2" w:rsidR="0014093E" w:rsidRDefault="001B5033" w:rsidP="004F44C2">
                                <w:pPr>
                                  <w:pStyle w:val="Huisstijl-Kopje"/>
                                </w:pPr>
                                <w:bookmarkStart w:id="11" w:name="bm_date2"/>
                                <w:bookmarkEnd w:id="11"/>
                                <w:r>
                                  <w:t>Onze Referentie</w:t>
                                </w:r>
                              </w:p>
                              <w:p w14:paraId="5C6C1039" w14:textId="77777777" w:rsidR="0014093E" w:rsidRDefault="00CB01A9" w:rsidP="004F44C2">
                                <w:pPr>
                                  <w:pStyle w:val="Huisstijl-Gegeven"/>
                                </w:pPr>
                                <w:bookmarkStart w:id="12" w:name="bm_reference2"/>
                                <w:r>
                                  <w:t>MinBuZa-2016.</w:t>
                                </w:r>
                                <w:bookmarkEnd w:id="12"/>
                              </w:p>
                              <w:p w14:paraId="38B7470E" w14:textId="77777777" w:rsidR="0014093E" w:rsidRPr="00F93F9E" w:rsidRDefault="0014093E" w:rsidP="004F44C2">
                                <w:pPr>
                                  <w:pStyle w:val="Huisstijl-Gegeven"/>
                                </w:pPr>
                              </w:p>
                            </w:tc>
                          </w:tr>
                          <w:tr w:rsidR="0014093E" w14:paraId="20D4046C" w14:textId="77777777">
                            <w:trPr>
                              <w:trHeight w:val="930"/>
                            </w:trPr>
                            <w:tc>
                              <w:tcPr>
                                <w:tcW w:w="2160" w:type="dxa"/>
                                <w:shd w:val="clear" w:color="auto" w:fill="auto"/>
                              </w:tcPr>
                              <w:p w14:paraId="75DC55C9" w14:textId="77777777" w:rsidR="0014093E" w:rsidRDefault="0014093E" w:rsidP="004F44C2">
                                <w:pPr>
                                  <w:pStyle w:val="Huisstijl-Voorwaarden"/>
                                </w:pPr>
                              </w:p>
                            </w:tc>
                          </w:tr>
                        </w:tbl>
                        <w:p w14:paraId="00BA5537" w14:textId="77777777" w:rsidR="0014093E" w:rsidRDefault="0014093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496319" w14:paraId="68343D27" w14:textId="77777777">
                      <w:tc>
                        <w:tcPr>
                          <w:tcW w:w="2160" w:type="dxa"/>
                          <w:shd w:val="clear" w:color="auto" w:fill="auto"/>
                        </w:tcPr>
                        <w:p w14:paraId="3D93BFDC" w14:textId="77777777" w:rsidR="0014093E" w:rsidRPr="00FB2EB1" w:rsidRDefault="00CB01A9" w:rsidP="00D20117">
                          <w:pPr>
                            <w:pStyle w:val="Huisstijl-Adres"/>
                            <w:rPr>
                              <w:b/>
                              <w:vanish/>
                            </w:rPr>
                          </w:pPr>
                          <w:bookmarkStart w:id="13" w:name="bm_txtdirectie2"/>
                          <w:r>
                            <w:rPr>
                              <w:b/>
                            </w:rPr>
                            <w:t>Directie Integratie Europa</w:t>
                          </w:r>
                          <w:bookmarkEnd w:id="13"/>
                          <w:r w:rsidR="0014093E">
                            <w:rPr>
                              <w:b/>
                            </w:rPr>
                            <w:t xml:space="preserve"> </w:t>
                          </w:r>
                          <w:bookmarkStart w:id="14" w:name="bm_ministerie2"/>
                          <w:r w:rsidR="0014093E">
                            <w:rPr>
                              <w:b/>
                            </w:rPr>
                            <w:t xml:space="preserve"> </w:t>
                          </w:r>
                          <w:bookmarkEnd w:id="14"/>
                        </w:p>
                      </w:tc>
                    </w:tr>
                    <w:tr w:rsidR="0014093E" w14:paraId="1D1144BC" w14:textId="77777777">
                      <w:trPr>
                        <w:trHeight w:hRule="exact" w:val="200"/>
                      </w:trPr>
                      <w:tc>
                        <w:tcPr>
                          <w:tcW w:w="2160" w:type="dxa"/>
                          <w:shd w:val="clear" w:color="auto" w:fill="auto"/>
                        </w:tcPr>
                        <w:p w14:paraId="371AE007" w14:textId="77777777" w:rsidR="0014093E" w:rsidRPr="00DF54D9" w:rsidRDefault="0014093E" w:rsidP="004F44C2"/>
                      </w:tc>
                    </w:tr>
                    <w:tr w:rsidR="0014093E" w:rsidRPr="00496319" w14:paraId="6A2DB096" w14:textId="77777777">
                      <w:tc>
                        <w:tcPr>
                          <w:tcW w:w="2160" w:type="dxa"/>
                          <w:shd w:val="clear" w:color="auto" w:fill="auto"/>
                        </w:tcPr>
                        <w:p w14:paraId="3A86B21F" w14:textId="617836D2" w:rsidR="0014093E" w:rsidRDefault="001B5033" w:rsidP="004F44C2">
                          <w:pPr>
                            <w:pStyle w:val="Huisstijl-Kopje"/>
                          </w:pPr>
                          <w:bookmarkStart w:id="15" w:name="bm_date2"/>
                          <w:bookmarkEnd w:id="15"/>
                          <w:r>
                            <w:t>Onze Referentie</w:t>
                          </w:r>
                        </w:p>
                        <w:p w14:paraId="5C6C1039" w14:textId="77777777" w:rsidR="0014093E" w:rsidRDefault="00CB01A9" w:rsidP="004F44C2">
                          <w:pPr>
                            <w:pStyle w:val="Huisstijl-Gegeven"/>
                          </w:pPr>
                          <w:bookmarkStart w:id="16" w:name="bm_reference2"/>
                          <w:r>
                            <w:t>MinBuZa-2016.</w:t>
                          </w:r>
                          <w:bookmarkEnd w:id="16"/>
                        </w:p>
                        <w:p w14:paraId="38B7470E" w14:textId="77777777" w:rsidR="0014093E" w:rsidRPr="00F93F9E" w:rsidRDefault="0014093E" w:rsidP="004F44C2">
                          <w:pPr>
                            <w:pStyle w:val="Huisstijl-Gegeven"/>
                          </w:pPr>
                        </w:p>
                      </w:tc>
                    </w:tr>
                    <w:tr w:rsidR="0014093E" w14:paraId="20D4046C" w14:textId="77777777">
                      <w:trPr>
                        <w:trHeight w:val="930"/>
                      </w:trPr>
                      <w:tc>
                        <w:tcPr>
                          <w:tcW w:w="2160" w:type="dxa"/>
                          <w:shd w:val="clear" w:color="auto" w:fill="auto"/>
                        </w:tcPr>
                        <w:p w14:paraId="75DC55C9" w14:textId="77777777" w:rsidR="0014093E" w:rsidRDefault="0014093E" w:rsidP="004F44C2">
                          <w:pPr>
                            <w:pStyle w:val="Huisstijl-Voorwaarden"/>
                          </w:pPr>
                        </w:p>
                      </w:tc>
                    </w:tr>
                  </w:tbl>
                  <w:p w14:paraId="00BA5537" w14:textId="77777777" w:rsidR="0014093E" w:rsidRDefault="0014093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rsidRPr="00275984" w14:paraId="10CF6BE0" w14:textId="77777777" w:rsidTr="00733C20">
      <w:trPr>
        <w:trHeight w:hRule="exact" w:val="96"/>
      </w:trPr>
      <w:tc>
        <w:tcPr>
          <w:tcW w:w="7520" w:type="dxa"/>
          <w:shd w:val="clear" w:color="auto" w:fill="auto"/>
        </w:tcPr>
        <w:p w14:paraId="20199755" w14:textId="77777777" w:rsidR="0014093E" w:rsidRPr="00275984" w:rsidRDefault="0014093E" w:rsidP="004F44C2">
          <w:pPr>
            <w:spacing w:line="240" w:lineRule="auto"/>
            <w:rPr>
              <w:sz w:val="12"/>
              <w:szCs w:val="12"/>
            </w:rPr>
          </w:pPr>
        </w:p>
      </w:tc>
    </w:tr>
  </w:tbl>
  <w:p w14:paraId="006A3B9B" w14:textId="77777777" w:rsidR="0014093E" w:rsidRPr="00740712" w:rsidRDefault="0014093E" w:rsidP="004F44C2"/>
  <w:p w14:paraId="067D6AE0" w14:textId="77777777" w:rsidR="0014093E" w:rsidRPr="00217880" w:rsidRDefault="0014093E"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88EDE" w14:textId="77777777" w:rsidR="0014093E" w:rsidRDefault="0014093E" w:rsidP="00BC4AE3">
    <w:pPr>
      <w:pStyle w:val="Header"/>
    </w:pPr>
    <w:r>
      <w:rPr>
        <w:noProof/>
        <w:lang w:eastAsia="zh-TW"/>
      </w:rPr>
      <mc:AlternateContent>
        <mc:Choice Requires="wps">
          <w:drawing>
            <wp:anchor distT="0" distB="0" distL="114300" distR="114300" simplePos="0" relativeHeight="251657216" behindDoc="0" locked="0" layoutInCell="1" allowOverlap="1" wp14:anchorId="09840E73" wp14:editId="2A2AFA2A">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7E7B2795" w14:textId="77777777">
                            <w:trPr>
                              <w:trHeight w:val="2636"/>
                            </w:trPr>
                            <w:tc>
                              <w:tcPr>
                                <w:tcW w:w="737" w:type="dxa"/>
                                <w:shd w:val="clear" w:color="auto" w:fill="auto"/>
                              </w:tcPr>
                              <w:p w14:paraId="2B9AE49A" w14:textId="77777777" w:rsidR="0014093E" w:rsidRDefault="0014093E" w:rsidP="00B42DFA">
                                <w:pPr>
                                  <w:spacing w:line="240" w:lineRule="auto"/>
                                </w:pPr>
                              </w:p>
                            </w:tc>
                            <w:tc>
                              <w:tcPr>
                                <w:tcW w:w="5263" w:type="dxa"/>
                                <w:shd w:val="clear" w:color="auto" w:fill="auto"/>
                              </w:tcPr>
                              <w:p w14:paraId="7040BC0D" w14:textId="77777777" w:rsidR="0014093E" w:rsidRDefault="0014093E" w:rsidP="00B42DFA">
                                <w:pPr>
                                  <w:spacing w:line="240" w:lineRule="auto"/>
                                </w:pPr>
                                <w:r>
                                  <w:rPr>
                                    <w:noProof/>
                                    <w:lang w:eastAsia="zh-TW"/>
                                  </w:rPr>
                                  <w:drawing>
                                    <wp:inline distT="0" distB="0" distL="0" distR="0" wp14:anchorId="04BB5764" wp14:editId="22144C75">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55AA7417" w14:textId="77777777" w:rsidR="0014093E" w:rsidRDefault="0014093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4093E" w14:paraId="7E7B2795" w14:textId="77777777">
                      <w:trPr>
                        <w:trHeight w:val="2636"/>
                      </w:trPr>
                      <w:tc>
                        <w:tcPr>
                          <w:tcW w:w="737" w:type="dxa"/>
                          <w:shd w:val="clear" w:color="auto" w:fill="auto"/>
                        </w:tcPr>
                        <w:p w14:paraId="2B9AE49A" w14:textId="77777777" w:rsidR="0014093E" w:rsidRDefault="0014093E" w:rsidP="00B42DFA">
                          <w:pPr>
                            <w:spacing w:line="240" w:lineRule="auto"/>
                          </w:pPr>
                        </w:p>
                      </w:tc>
                      <w:tc>
                        <w:tcPr>
                          <w:tcW w:w="5263" w:type="dxa"/>
                          <w:shd w:val="clear" w:color="auto" w:fill="auto"/>
                        </w:tcPr>
                        <w:p w14:paraId="7040BC0D" w14:textId="77777777" w:rsidR="0014093E" w:rsidRDefault="0014093E" w:rsidP="00B42DFA">
                          <w:pPr>
                            <w:spacing w:line="240" w:lineRule="auto"/>
                          </w:pPr>
                          <w:r>
                            <w:rPr>
                              <w:noProof/>
                              <w:lang w:eastAsia="zh-TW"/>
                            </w:rPr>
                            <w:drawing>
                              <wp:inline distT="0" distB="0" distL="0" distR="0" wp14:anchorId="04BB5764" wp14:editId="22144C75">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55AA7417" w14:textId="77777777" w:rsidR="0014093E" w:rsidRDefault="0014093E" w:rsidP="00092C5F"/>
                </w:txbxContent>
              </v:textbox>
              <w10:wrap anchory="page"/>
            </v:shape>
          </w:pict>
        </mc:Fallback>
      </mc:AlternateContent>
    </w:r>
    <w:r>
      <w:rPr>
        <w:noProof/>
        <w:lang w:eastAsia="zh-TW"/>
      </w:rPr>
      <mc:AlternateContent>
        <mc:Choice Requires="wps">
          <w:drawing>
            <wp:anchor distT="0" distB="0" distL="114300" distR="114300" simplePos="0" relativeHeight="251656192" behindDoc="0" locked="0" layoutInCell="1" allowOverlap="1" wp14:anchorId="4DCBF36D" wp14:editId="24467218">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CB01A9" w14:paraId="1D31E61A" w14:textId="77777777">
                            <w:tc>
                              <w:tcPr>
                                <w:tcW w:w="2160" w:type="dxa"/>
                                <w:shd w:val="clear" w:color="auto" w:fill="auto"/>
                              </w:tcPr>
                              <w:p w14:paraId="04E01BE3" w14:textId="520A9AF0" w:rsidR="0014093E" w:rsidRPr="00CB01A9" w:rsidRDefault="00CB01A9" w:rsidP="00973C3C">
                                <w:pPr>
                                  <w:pStyle w:val="Huisstijl-Adres"/>
                                </w:pPr>
                                <w:bookmarkStart w:id="18" w:name="bm_txtdirectie"/>
                                <w:bookmarkStart w:id="19" w:name="bm_addressfrom"/>
                                <w:r w:rsidRPr="00CB01A9">
                                  <w:rPr>
                                    <w:b/>
                                  </w:rPr>
                                  <w:t>Directie Integratie Europa</w:t>
                                </w:r>
                                <w:bookmarkEnd w:id="18"/>
                                <w:r w:rsidR="0014093E" w:rsidRPr="00CB01A9">
                                  <w:br/>
                                  <w:t>Bezuidenhoutseweg 67</w:t>
                                </w:r>
                                <w:r w:rsidR="0014093E" w:rsidRPr="00CB01A9">
                                  <w:br/>
                                  <w:t>2594 AC Den Haag</w:t>
                                </w:r>
                                <w:r w:rsidR="0014093E" w:rsidRPr="00CB01A9">
                                  <w:br/>
                                  <w:t>Postbus 20061</w:t>
                                </w:r>
                                <w:r w:rsidR="0014093E" w:rsidRPr="00CB01A9">
                                  <w:br/>
                                  <w:t>Nederland</w:t>
                                </w:r>
                                <w:r w:rsidR="0014093E" w:rsidRPr="00CB01A9">
                                  <w:br/>
                                </w:r>
                                <w:r w:rsidR="00522E82" w:rsidRPr="00CB01A9">
                                  <w:t>www.rijksoverheid.nl</w:t>
                                </w:r>
                              </w:p>
                              <w:p w14:paraId="57EF94F2" w14:textId="77777777" w:rsidR="0014093E" w:rsidRPr="00CB01A9" w:rsidRDefault="0014093E" w:rsidP="001D6D47">
                                <w:pPr>
                                  <w:pStyle w:val="Huisstijl-Adres"/>
                                </w:pPr>
                                <w:bookmarkStart w:id="20" w:name="bm_email"/>
                                <w:bookmarkEnd w:id="19"/>
                                <w:bookmarkEnd w:id="20"/>
                              </w:p>
                            </w:tc>
                          </w:tr>
                          <w:tr w:rsidR="0014093E" w:rsidRPr="00CB01A9" w14:paraId="459D4811" w14:textId="77777777">
                            <w:trPr>
                              <w:trHeight w:hRule="exact" w:val="200"/>
                            </w:trPr>
                            <w:tc>
                              <w:tcPr>
                                <w:tcW w:w="2160" w:type="dxa"/>
                                <w:shd w:val="clear" w:color="auto" w:fill="auto"/>
                              </w:tcPr>
                              <w:p w14:paraId="1E553349" w14:textId="77777777" w:rsidR="0014093E" w:rsidRPr="00CB01A9" w:rsidRDefault="0014093E" w:rsidP="00BC4AE3"/>
                            </w:tc>
                          </w:tr>
                          <w:tr w:rsidR="0014093E" w:rsidRPr="00CB01A9" w14:paraId="12A0203A" w14:textId="77777777">
                            <w:trPr>
                              <w:trHeight w:val="1740"/>
                            </w:trPr>
                            <w:tc>
                              <w:tcPr>
                                <w:tcW w:w="2160" w:type="dxa"/>
                                <w:shd w:val="clear" w:color="auto" w:fill="auto"/>
                              </w:tcPr>
                              <w:p w14:paraId="3DE29821" w14:textId="3C2E55E1" w:rsidR="0014093E" w:rsidRPr="00CB01A9" w:rsidRDefault="001B5033" w:rsidP="00BC4AE3">
                                <w:pPr>
                                  <w:pStyle w:val="Huisstijl-Kopje"/>
                                </w:pPr>
                                <w:r>
                                  <w:t>Onze Referentie</w:t>
                                </w:r>
                              </w:p>
                              <w:p w14:paraId="38F30FAB" w14:textId="52B5475C" w:rsidR="0014093E" w:rsidRPr="00CB01A9" w:rsidRDefault="00CB01A9" w:rsidP="00BC4AE3">
                                <w:pPr>
                                  <w:pStyle w:val="Huisstijl-Gegeven"/>
                                </w:pPr>
                                <w:bookmarkStart w:id="21" w:name="bm_reference"/>
                                <w:r w:rsidRPr="00CB01A9">
                                  <w:t>MinBuZa-2016.</w:t>
                                </w:r>
                                <w:bookmarkEnd w:id="21"/>
                                <w:r w:rsidR="00681CE6">
                                  <w:t>78471</w:t>
                                </w:r>
                              </w:p>
                              <w:p w14:paraId="05176D0E" w14:textId="77777777" w:rsidR="0014093E" w:rsidRPr="00CB01A9" w:rsidRDefault="0014093E" w:rsidP="00BC4AE3">
                                <w:pPr>
                                  <w:pStyle w:val="Huisstijl-Gegeven"/>
                                  <w:rPr>
                                    <w:vanish/>
                                  </w:rPr>
                                </w:pPr>
                                <w:bookmarkStart w:id="22" w:name="bm_nummer"/>
                                <w:bookmarkEnd w:id="22"/>
                              </w:p>
                              <w:p w14:paraId="4109A714" w14:textId="77777777" w:rsidR="0014093E" w:rsidRPr="00CB01A9" w:rsidRDefault="0014093E" w:rsidP="00BC4AE3">
                                <w:pPr>
                                  <w:pStyle w:val="Huisstijl-Gegeven"/>
                                  <w:rPr>
                                    <w:vanish/>
                                  </w:rPr>
                                </w:pPr>
                                <w:bookmarkStart w:id="23" w:name="bm_enclosures"/>
                                <w:bookmarkEnd w:id="23"/>
                              </w:p>
                              <w:p w14:paraId="2A5B7B91" w14:textId="77777777" w:rsidR="0014093E" w:rsidRPr="00CB01A9" w:rsidRDefault="0014093E" w:rsidP="00BC4AE3">
                                <w:pPr>
                                  <w:pStyle w:val="Huisstijl-Gegeven"/>
                                </w:pPr>
                              </w:p>
                            </w:tc>
                          </w:tr>
                          <w:tr w:rsidR="0014093E" w:rsidRPr="00CB01A9" w14:paraId="57713103" w14:textId="77777777">
                            <w:trPr>
                              <w:trHeight w:val="930"/>
                            </w:trPr>
                            <w:tc>
                              <w:tcPr>
                                <w:tcW w:w="2160" w:type="dxa"/>
                                <w:shd w:val="clear" w:color="auto" w:fill="auto"/>
                              </w:tcPr>
                              <w:p w14:paraId="24010D8A" w14:textId="77777777" w:rsidR="0014093E" w:rsidRPr="00CB01A9" w:rsidRDefault="0014093E" w:rsidP="000A174A">
                                <w:pPr>
                                  <w:pStyle w:val="Huisstijl-Voorwaarden"/>
                                </w:pPr>
                              </w:p>
                            </w:tc>
                          </w:tr>
                        </w:tbl>
                        <w:p w14:paraId="2C721DAD" w14:textId="77777777" w:rsidR="0014093E" w:rsidRPr="00CB01A9" w:rsidRDefault="0014093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14093E" w:rsidRPr="00CB01A9" w14:paraId="1D31E61A" w14:textId="77777777">
                      <w:tc>
                        <w:tcPr>
                          <w:tcW w:w="2160" w:type="dxa"/>
                          <w:shd w:val="clear" w:color="auto" w:fill="auto"/>
                        </w:tcPr>
                        <w:p w14:paraId="04E01BE3" w14:textId="520A9AF0" w:rsidR="0014093E" w:rsidRPr="00CB01A9" w:rsidRDefault="00CB01A9" w:rsidP="00973C3C">
                          <w:pPr>
                            <w:pStyle w:val="Huisstijl-Adres"/>
                          </w:pPr>
                          <w:bookmarkStart w:id="24" w:name="bm_txtdirectie"/>
                          <w:bookmarkStart w:id="25" w:name="bm_addressfrom"/>
                          <w:r w:rsidRPr="00CB01A9">
                            <w:rPr>
                              <w:b/>
                            </w:rPr>
                            <w:t>Directie Integratie Europa</w:t>
                          </w:r>
                          <w:bookmarkEnd w:id="24"/>
                          <w:r w:rsidR="0014093E" w:rsidRPr="00CB01A9">
                            <w:br/>
                            <w:t>Bezuidenhoutseweg 67</w:t>
                          </w:r>
                          <w:r w:rsidR="0014093E" w:rsidRPr="00CB01A9">
                            <w:br/>
                            <w:t>2594 AC Den Haag</w:t>
                          </w:r>
                          <w:r w:rsidR="0014093E" w:rsidRPr="00CB01A9">
                            <w:br/>
                            <w:t>Postbus 20061</w:t>
                          </w:r>
                          <w:r w:rsidR="0014093E" w:rsidRPr="00CB01A9">
                            <w:br/>
                            <w:t>Nederland</w:t>
                          </w:r>
                          <w:r w:rsidR="0014093E" w:rsidRPr="00CB01A9">
                            <w:br/>
                          </w:r>
                          <w:r w:rsidR="00522E82" w:rsidRPr="00CB01A9">
                            <w:t>www.rijksoverheid.nl</w:t>
                          </w:r>
                        </w:p>
                        <w:p w14:paraId="57EF94F2" w14:textId="77777777" w:rsidR="0014093E" w:rsidRPr="00CB01A9" w:rsidRDefault="0014093E" w:rsidP="001D6D47">
                          <w:pPr>
                            <w:pStyle w:val="Huisstijl-Adres"/>
                          </w:pPr>
                          <w:bookmarkStart w:id="26" w:name="bm_email"/>
                          <w:bookmarkEnd w:id="25"/>
                          <w:bookmarkEnd w:id="26"/>
                        </w:p>
                      </w:tc>
                    </w:tr>
                    <w:tr w:rsidR="0014093E" w:rsidRPr="00CB01A9" w14:paraId="459D4811" w14:textId="77777777">
                      <w:trPr>
                        <w:trHeight w:hRule="exact" w:val="200"/>
                      </w:trPr>
                      <w:tc>
                        <w:tcPr>
                          <w:tcW w:w="2160" w:type="dxa"/>
                          <w:shd w:val="clear" w:color="auto" w:fill="auto"/>
                        </w:tcPr>
                        <w:p w14:paraId="1E553349" w14:textId="77777777" w:rsidR="0014093E" w:rsidRPr="00CB01A9" w:rsidRDefault="0014093E" w:rsidP="00BC4AE3"/>
                      </w:tc>
                    </w:tr>
                    <w:tr w:rsidR="0014093E" w:rsidRPr="00CB01A9" w14:paraId="12A0203A" w14:textId="77777777">
                      <w:trPr>
                        <w:trHeight w:val="1740"/>
                      </w:trPr>
                      <w:tc>
                        <w:tcPr>
                          <w:tcW w:w="2160" w:type="dxa"/>
                          <w:shd w:val="clear" w:color="auto" w:fill="auto"/>
                        </w:tcPr>
                        <w:p w14:paraId="3DE29821" w14:textId="3C2E55E1" w:rsidR="0014093E" w:rsidRPr="00CB01A9" w:rsidRDefault="001B5033" w:rsidP="00BC4AE3">
                          <w:pPr>
                            <w:pStyle w:val="Huisstijl-Kopje"/>
                          </w:pPr>
                          <w:r>
                            <w:t>Onze Referentie</w:t>
                          </w:r>
                        </w:p>
                        <w:p w14:paraId="38F30FAB" w14:textId="52B5475C" w:rsidR="0014093E" w:rsidRPr="00CB01A9" w:rsidRDefault="00CB01A9" w:rsidP="00BC4AE3">
                          <w:pPr>
                            <w:pStyle w:val="Huisstijl-Gegeven"/>
                          </w:pPr>
                          <w:bookmarkStart w:id="27" w:name="bm_reference"/>
                          <w:r w:rsidRPr="00CB01A9">
                            <w:t>MinBuZa-2016.</w:t>
                          </w:r>
                          <w:bookmarkEnd w:id="27"/>
                          <w:r w:rsidR="00681CE6">
                            <w:t>78471</w:t>
                          </w:r>
                        </w:p>
                        <w:p w14:paraId="05176D0E" w14:textId="77777777" w:rsidR="0014093E" w:rsidRPr="00CB01A9" w:rsidRDefault="0014093E" w:rsidP="00BC4AE3">
                          <w:pPr>
                            <w:pStyle w:val="Huisstijl-Gegeven"/>
                            <w:rPr>
                              <w:vanish/>
                            </w:rPr>
                          </w:pPr>
                          <w:bookmarkStart w:id="28" w:name="bm_nummer"/>
                          <w:bookmarkEnd w:id="28"/>
                        </w:p>
                        <w:p w14:paraId="4109A714" w14:textId="77777777" w:rsidR="0014093E" w:rsidRPr="00CB01A9" w:rsidRDefault="0014093E" w:rsidP="00BC4AE3">
                          <w:pPr>
                            <w:pStyle w:val="Huisstijl-Gegeven"/>
                            <w:rPr>
                              <w:vanish/>
                            </w:rPr>
                          </w:pPr>
                          <w:bookmarkStart w:id="29" w:name="bm_enclosures"/>
                          <w:bookmarkEnd w:id="29"/>
                        </w:p>
                        <w:p w14:paraId="2A5B7B91" w14:textId="77777777" w:rsidR="0014093E" w:rsidRPr="00CB01A9" w:rsidRDefault="0014093E" w:rsidP="00BC4AE3">
                          <w:pPr>
                            <w:pStyle w:val="Huisstijl-Gegeven"/>
                          </w:pPr>
                        </w:p>
                      </w:tc>
                    </w:tr>
                    <w:tr w:rsidR="0014093E" w:rsidRPr="00CB01A9" w14:paraId="57713103" w14:textId="77777777">
                      <w:trPr>
                        <w:trHeight w:val="930"/>
                      </w:trPr>
                      <w:tc>
                        <w:tcPr>
                          <w:tcW w:w="2160" w:type="dxa"/>
                          <w:shd w:val="clear" w:color="auto" w:fill="auto"/>
                        </w:tcPr>
                        <w:p w14:paraId="24010D8A" w14:textId="77777777" w:rsidR="0014093E" w:rsidRPr="00CB01A9" w:rsidRDefault="0014093E" w:rsidP="000A174A">
                          <w:pPr>
                            <w:pStyle w:val="Huisstijl-Voorwaarden"/>
                          </w:pPr>
                        </w:p>
                      </w:tc>
                    </w:tr>
                  </w:tbl>
                  <w:p w14:paraId="2C721DAD" w14:textId="77777777" w:rsidR="0014093E" w:rsidRPr="00CB01A9" w:rsidRDefault="0014093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14093E" w14:paraId="412C377E" w14:textId="77777777" w:rsidTr="00733C20">
      <w:trPr>
        <w:trHeight w:hRule="exact" w:val="323"/>
      </w:trPr>
      <w:tc>
        <w:tcPr>
          <w:tcW w:w="7520" w:type="dxa"/>
          <w:shd w:val="clear" w:color="auto" w:fill="auto"/>
        </w:tcPr>
        <w:p w14:paraId="6F7D9E3B" w14:textId="77777777" w:rsidR="0014093E" w:rsidRPr="00BC3B53" w:rsidRDefault="0014093E" w:rsidP="00717318">
          <w:pPr>
            <w:pStyle w:val="Huisstijl-NAW"/>
          </w:pPr>
        </w:p>
      </w:tc>
    </w:tr>
    <w:tr w:rsidR="0014093E" w14:paraId="4E3E21F3" w14:textId="77777777">
      <w:trPr>
        <w:cantSplit/>
        <w:trHeight w:hRule="exact" w:val="2440"/>
      </w:trPr>
      <w:tc>
        <w:tcPr>
          <w:tcW w:w="7520" w:type="dxa"/>
          <w:shd w:val="clear" w:color="auto" w:fill="auto"/>
        </w:tcPr>
        <w:p w14:paraId="5859B291" w14:textId="77FEEBB7" w:rsidR="008C5110" w:rsidRPr="003B4CA4" w:rsidRDefault="008C5110" w:rsidP="008C5110">
          <w:pPr>
            <w:pStyle w:val="Huisstijl-NAW"/>
          </w:pPr>
          <w:r w:rsidRPr="003B4CA4">
            <w:t xml:space="preserve">Aan de </w:t>
          </w:r>
          <w:r w:rsidR="001B5033" w:rsidRPr="001B5033">
            <w:rPr>
              <w:bCs/>
            </w:rPr>
            <w:t>Voorzitter</w:t>
          </w:r>
          <w:r w:rsidRPr="003B4CA4">
            <w:t xml:space="preserve"> van de</w:t>
          </w:r>
          <w:r w:rsidRPr="003B4CA4">
            <w:br/>
          </w:r>
          <w:r w:rsidR="001B5033" w:rsidRPr="001B5033">
            <w:rPr>
              <w:bCs/>
            </w:rPr>
            <w:t>Tweede</w:t>
          </w:r>
          <w:r w:rsidRPr="003B4CA4">
            <w:t xml:space="preserve"> Kamer der Staten-Generaal</w:t>
          </w:r>
        </w:p>
        <w:p w14:paraId="04243DB2" w14:textId="0D840679" w:rsidR="008C5110" w:rsidRPr="003B4CA4" w:rsidRDefault="008C5110" w:rsidP="008C5110">
          <w:pPr>
            <w:pStyle w:val="Huisstijl-NAW"/>
            <w:rPr>
              <w:lang w:val="en-US"/>
            </w:rPr>
          </w:pPr>
          <w:r w:rsidRPr="003B4CA4">
            <w:t xml:space="preserve">Binnenhof </w:t>
          </w:r>
          <w:r w:rsidR="001B5033" w:rsidRPr="001B5033">
            <w:rPr>
              <w:bCs/>
              <w:lang w:val="en-US"/>
            </w:rPr>
            <w:t>4</w:t>
          </w:r>
        </w:p>
        <w:p w14:paraId="7D5F810B" w14:textId="2D21FF99" w:rsidR="008C5110" w:rsidRPr="003B4CA4" w:rsidRDefault="008C5110" w:rsidP="008C5110">
          <w:pPr>
            <w:pStyle w:val="Huisstijl-NAW"/>
          </w:pPr>
          <w:r w:rsidRPr="003B4CA4">
            <w:t>Den Haag</w:t>
          </w:r>
        </w:p>
        <w:p w14:paraId="53E689B7" w14:textId="77777777" w:rsidR="0014093E" w:rsidRPr="008C5110" w:rsidRDefault="0014093E" w:rsidP="008C5110">
          <w:pPr>
            <w:jc w:val="center"/>
          </w:pPr>
        </w:p>
      </w:tc>
    </w:tr>
    <w:tr w:rsidR="0014093E" w14:paraId="3625E53D" w14:textId="77777777">
      <w:trPr>
        <w:trHeight w:hRule="exact" w:val="400"/>
      </w:trPr>
      <w:tc>
        <w:tcPr>
          <w:tcW w:w="7520" w:type="dxa"/>
          <w:shd w:val="clear" w:color="auto" w:fill="auto"/>
        </w:tcPr>
        <w:p w14:paraId="40A93368" w14:textId="77777777" w:rsidR="0014093E" w:rsidRPr="00035E67" w:rsidRDefault="0014093E" w:rsidP="00BE4756">
          <w:pPr>
            <w:tabs>
              <w:tab w:val="left" w:pos="740"/>
            </w:tabs>
            <w:autoSpaceDE w:val="0"/>
            <w:autoSpaceDN w:val="0"/>
            <w:adjustRightInd w:val="0"/>
            <w:ind w:left="743" w:hanging="743"/>
            <w:rPr>
              <w:rFonts w:cs="Verdana"/>
              <w:szCs w:val="18"/>
            </w:rPr>
          </w:pPr>
        </w:p>
      </w:tc>
    </w:tr>
    <w:tr w:rsidR="0014093E" w14:paraId="0C879C15" w14:textId="77777777">
      <w:trPr>
        <w:trHeight w:val="240"/>
      </w:trPr>
      <w:tc>
        <w:tcPr>
          <w:tcW w:w="7520" w:type="dxa"/>
          <w:shd w:val="clear" w:color="auto" w:fill="auto"/>
        </w:tcPr>
        <w:p w14:paraId="66D8216F" w14:textId="582561B3" w:rsidR="0014093E" w:rsidRPr="00035E67" w:rsidRDefault="001B5033" w:rsidP="00CF3CCD">
          <w:pPr>
            <w:tabs>
              <w:tab w:val="left" w:pos="740"/>
            </w:tabs>
            <w:autoSpaceDE w:val="0"/>
            <w:autoSpaceDN w:val="0"/>
            <w:adjustRightInd w:val="0"/>
            <w:ind w:left="740" w:hanging="740"/>
            <w:rPr>
              <w:rFonts w:cs="Verdana"/>
              <w:szCs w:val="18"/>
            </w:rPr>
          </w:pPr>
          <w:r>
            <w:rPr>
              <w:rFonts w:cs="Verdana"/>
              <w:szCs w:val="18"/>
            </w:rPr>
            <w:t>Datum</w:t>
          </w:r>
          <w:r w:rsidR="0014093E">
            <w:rPr>
              <w:rFonts w:cs="Verdana"/>
              <w:szCs w:val="18"/>
            </w:rPr>
            <w:tab/>
          </w:r>
          <w:bookmarkStart w:id="30" w:name="bm_date"/>
          <w:r w:rsidR="00CF3CCD">
            <w:rPr>
              <w:rFonts w:cs="Verdana"/>
              <w:szCs w:val="18"/>
            </w:rPr>
            <w:t>15</w:t>
          </w:r>
          <w:r w:rsidR="00CB01A9">
            <w:rPr>
              <w:rFonts w:cs="Verdana"/>
              <w:szCs w:val="18"/>
            </w:rPr>
            <w:t xml:space="preserve"> februari 2016</w:t>
          </w:r>
          <w:bookmarkEnd w:id="30"/>
        </w:p>
      </w:tc>
    </w:tr>
    <w:tr w:rsidR="0014093E" w:rsidRPr="001F182C" w14:paraId="252971E7" w14:textId="77777777" w:rsidTr="00E57A81">
      <w:trPr>
        <w:trHeight w:val="476"/>
      </w:trPr>
      <w:tc>
        <w:tcPr>
          <w:tcW w:w="7520" w:type="dxa"/>
          <w:shd w:val="clear" w:color="auto" w:fill="auto"/>
        </w:tcPr>
        <w:p w14:paraId="497B95AA" w14:textId="23E20242" w:rsidR="0014093E" w:rsidRPr="001F182C" w:rsidRDefault="001B5033" w:rsidP="00800CCA">
          <w:pPr>
            <w:tabs>
              <w:tab w:val="left" w:pos="740"/>
            </w:tabs>
            <w:autoSpaceDE w:val="0"/>
            <w:autoSpaceDN w:val="0"/>
            <w:adjustRightInd w:val="0"/>
            <w:ind w:left="740" w:hanging="740"/>
            <w:rPr>
              <w:rFonts w:cs="Verdana"/>
              <w:szCs w:val="18"/>
            </w:rPr>
          </w:pPr>
          <w:r>
            <w:t>Betreft</w:t>
          </w:r>
          <w:r w:rsidR="0014093E" w:rsidRPr="001F182C">
            <w:tab/>
          </w:r>
          <w:bookmarkStart w:id="31" w:name="bm_subject"/>
          <w:r w:rsidR="00CB01A9">
            <w:t>Schriftelijk Overleg Raad Buitenlandse Zaken van 15 februari 2016</w:t>
          </w:r>
          <w:bookmarkEnd w:id="31"/>
        </w:p>
      </w:tc>
    </w:tr>
  </w:tbl>
  <w:p w14:paraId="420367E9" w14:textId="77777777" w:rsidR="0014093E" w:rsidRDefault="0014093E" w:rsidP="00BC4AE3">
    <w:pPr>
      <w:pStyle w:val="Header"/>
    </w:pPr>
  </w:p>
  <w:p w14:paraId="17B629F1" w14:textId="77777777" w:rsidR="0014093E" w:rsidRPr="00BC4AE3" w:rsidRDefault="0014093E" w:rsidP="00BC4A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A9"/>
    <w:rsid w:val="0001192B"/>
    <w:rsid w:val="00013862"/>
    <w:rsid w:val="00013D7A"/>
    <w:rsid w:val="00020189"/>
    <w:rsid w:val="00020EE4"/>
    <w:rsid w:val="00021FFE"/>
    <w:rsid w:val="00023E9A"/>
    <w:rsid w:val="00034A84"/>
    <w:rsid w:val="00035E67"/>
    <w:rsid w:val="000445F7"/>
    <w:rsid w:val="0004508E"/>
    <w:rsid w:val="00046814"/>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5BBF"/>
    <w:rsid w:val="000E74F8"/>
    <w:rsid w:val="000F30B4"/>
    <w:rsid w:val="000F5BE0"/>
    <w:rsid w:val="000F78DB"/>
    <w:rsid w:val="001050E4"/>
    <w:rsid w:val="00105578"/>
    <w:rsid w:val="001075CB"/>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64ED2"/>
    <w:rsid w:val="00165C45"/>
    <w:rsid w:val="001726F3"/>
    <w:rsid w:val="00176770"/>
    <w:rsid w:val="001819CD"/>
    <w:rsid w:val="00183D88"/>
    <w:rsid w:val="00185576"/>
    <w:rsid w:val="00185951"/>
    <w:rsid w:val="001A0227"/>
    <w:rsid w:val="001A2BEA"/>
    <w:rsid w:val="001A40DF"/>
    <w:rsid w:val="001A6D93"/>
    <w:rsid w:val="001B5033"/>
    <w:rsid w:val="001B6C91"/>
    <w:rsid w:val="001D162C"/>
    <w:rsid w:val="001D47BA"/>
    <w:rsid w:val="001D6D47"/>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100E7"/>
    <w:rsid w:val="00516022"/>
    <w:rsid w:val="005219B8"/>
    <w:rsid w:val="00521CEE"/>
    <w:rsid w:val="00522E82"/>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CE6"/>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2F93"/>
    <w:rsid w:val="007B4503"/>
    <w:rsid w:val="007B68FE"/>
    <w:rsid w:val="007B729C"/>
    <w:rsid w:val="007C406E"/>
    <w:rsid w:val="007C5183"/>
    <w:rsid w:val="007D42C4"/>
    <w:rsid w:val="007D5DCF"/>
    <w:rsid w:val="007E27CB"/>
    <w:rsid w:val="007E6425"/>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D1839"/>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6CCF"/>
    <w:rsid w:val="00B26EE9"/>
    <w:rsid w:val="00B42DFA"/>
    <w:rsid w:val="00B443D1"/>
    <w:rsid w:val="00B445CB"/>
    <w:rsid w:val="00B531DD"/>
    <w:rsid w:val="00B53CF9"/>
    <w:rsid w:val="00B61A33"/>
    <w:rsid w:val="00B635C0"/>
    <w:rsid w:val="00B67EC6"/>
    <w:rsid w:val="00B67F82"/>
    <w:rsid w:val="00B71DC2"/>
    <w:rsid w:val="00B93893"/>
    <w:rsid w:val="00BB3151"/>
    <w:rsid w:val="00BB5053"/>
    <w:rsid w:val="00BB5315"/>
    <w:rsid w:val="00BC3B53"/>
    <w:rsid w:val="00BC3B96"/>
    <w:rsid w:val="00BC4AE3"/>
    <w:rsid w:val="00BD5B85"/>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4932"/>
    <w:rsid w:val="00C97C80"/>
    <w:rsid w:val="00CA075D"/>
    <w:rsid w:val="00CA47D3"/>
    <w:rsid w:val="00CB01A9"/>
    <w:rsid w:val="00CB4037"/>
    <w:rsid w:val="00CC3B34"/>
    <w:rsid w:val="00CD362D"/>
    <w:rsid w:val="00CD7D69"/>
    <w:rsid w:val="00CE0CC2"/>
    <w:rsid w:val="00CE1879"/>
    <w:rsid w:val="00CE3329"/>
    <w:rsid w:val="00CE5848"/>
    <w:rsid w:val="00CF053F"/>
    <w:rsid w:val="00CF309A"/>
    <w:rsid w:val="00CF3CCD"/>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6475B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header" Target="header2.xml" Id="rId14" /><Relationship Type="http://schemas.openxmlformats.org/officeDocument/2006/relationships/settings" Target="settings.xml" Id="rId9"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2E8D0BD4-4ED6-4EDF-A4A5-5C1BEC84B9C2}">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97a7b5b3-1deb-4e4a-a31c-d0d293eddb97"/>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1</ap:Pages>
  <ap:Words>54</ap:Words>
  <ap:Characters>289</ap:Characters>
  <ap:DocSecurity>0</ap:DocSecurity>
  <ap:Lines>20</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oFAAohepTGvwTLgkyfK62WlC0hjgVZdC5WWBTYQhvfyfByvVbutXU9BmL2KKaSy4ZIiCHxcy6cLHg6ic
cV+zOyc+7J3+R/gcj4YCqbyrEhG6PRitfc5bExCym4wOZ5w3pj6Swbd96UW92mn7DQD/DOCYSSSH
/BL6yqf7+8OERupqSE/6aK/qhU+SVfSjI9ZCBTXHXHRJ3Kp1BGEaS5FfOS7Weu5fIU2YyvUEwhvX
E8P1Z0JW1g1P5AXTH</vt:lpwstr>
  </property>
  <property fmtid="{D5CDD505-2E9C-101B-9397-08002B2CF9AE}" pid="3" name="MAIL_MSG_ID2">
    <vt:lpwstr>zBwM+wF8xcxzZeYRykOgy9OfsPkPcsdgmR5I6KXYl5xhqi6Aa1KOeKtznU9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4AAAv2pPQheLA5X9hu23LBmibTTVCZrMz0OFNbLejiBAcKLRD+i0/U5yNA==</vt:lpwstr>
  </property>
  <property fmtid="{D5CDD505-2E9C-101B-9397-08002B2CF9AE}" pid="6" name="ContentTypeId">
    <vt:lpwstr>0x0101006D448DC8D959224783A369B6FE6B14E8</vt:lpwstr>
  </property>
</Properties>
</file>