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63497DC" wp14:anchorId="0DD4C27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A095A">
        <w:tc>
          <w:tcPr>
            <w:tcW w:w="0" w:type="auto"/>
          </w:tcPr>
          <w:p w:rsidR="003A095A" w:rsidRDefault="006652A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AB2A3D9" wp14:editId="524475E7">
                  <wp:extent cx="2340869" cy="1583439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6652AF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6652AF" w:rsidP="00796C10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6652AF">
              <w:t xml:space="preserve">Aan de Voorzitter van de Tweede Kamer </w:t>
            </w:r>
          </w:p>
          <w:p w:rsidR="006652AF" w:rsidP="00796C10" w:rsidRDefault="006652AF">
            <w:pPr>
              <w:pStyle w:val="adres"/>
            </w:pPr>
            <w:r>
              <w:t>der Staten-Generaal</w:t>
            </w:r>
          </w:p>
          <w:p w:rsidR="006652AF" w:rsidP="00796C10" w:rsidRDefault="006652AF">
            <w:pPr>
              <w:pStyle w:val="adres"/>
            </w:pPr>
            <w:r>
              <w:t>Postbus 20018</w:t>
            </w:r>
          </w:p>
          <w:p w:rsidR="003A095A" w:rsidRDefault="006652AF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D52F8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6652AF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6652A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4 februari 2016</w:t>
            </w:r>
          </w:p>
        </w:tc>
      </w:tr>
      <w:tr w:rsidR="003A095A" w:rsidTr="00796C10">
        <w:trPr>
          <w:trHeight w:val="1247" w:hRule="exact"/>
        </w:trPr>
        <w:tc>
          <w:tcPr>
            <w:tcW w:w="1099" w:type="dxa"/>
          </w:tcPr>
          <w:p w:rsidR="003A095A" w:rsidRDefault="00D52F85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6652AF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6652AF" w:rsidP="006652AF" w:rsidRDefault="00D52F85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6652AF">
              <w:t xml:space="preserve">Voorstel van wet tot </w:t>
            </w:r>
            <w: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6652AF">
              <w:rPr>
                <w:rFonts w:ascii="Verdana" w:hAnsi="Verdana"/>
                <w:sz w:val="18"/>
                <w:szCs w:val="18"/>
              </w:rPr>
              <w:t xml:space="preserve">wijziging van het Wetboek van Strafrecht met het oog op het verbeteren van de mogelijkheden tot bestrijding van het verwerven en voorhanden hebben van uit misdrijf afkomstige voorwerpen (aanpassing witwaswetgeving) </w:t>
            </w:r>
          </w:p>
          <w:p w:rsidR="003A095A" w:rsidP="006652AF" w:rsidRDefault="006652AF">
            <w:pPr>
              <w:pStyle w:val="NoSpacing"/>
            </w:pPr>
            <w:r>
              <w:rPr>
                <w:rFonts w:ascii="Verdana" w:hAnsi="Verdana"/>
                <w:sz w:val="18"/>
                <w:szCs w:val="18"/>
              </w:rPr>
              <w:t>(Kamerstukken 34 294)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6652AF" w:rsidP="006652AF" w:rsidRDefault="006652A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6652AF" w:rsidP="006652AF" w:rsidRDefault="006652AF">
            <w:pPr>
              <w:pStyle w:val="afzendgegevens"/>
            </w:pPr>
            <w:r>
              <w:t>sector straf- en sanctierecht</w:t>
            </w:r>
          </w:p>
          <w:p w:rsidR="006652AF" w:rsidP="006652AF" w:rsidRDefault="006652AF">
            <w:pPr>
              <w:pStyle w:val="witregel1"/>
            </w:pPr>
            <w:r>
              <w:t> </w:t>
            </w:r>
          </w:p>
          <w:p w:rsidR="006652AF" w:rsidP="006652AF" w:rsidRDefault="006652AF">
            <w:pPr>
              <w:pStyle w:val="afzendgegevens"/>
            </w:pPr>
            <w:r>
              <w:t>Turfmarkt 147</w:t>
            </w:r>
          </w:p>
          <w:p w:rsidR="006652AF" w:rsidP="006652AF" w:rsidRDefault="006652AF">
            <w:pPr>
              <w:pStyle w:val="afzendgegevens"/>
            </w:pPr>
            <w:r>
              <w:t>2511 DP  Den Haag</w:t>
            </w:r>
          </w:p>
          <w:p w:rsidR="006652AF" w:rsidP="006652AF" w:rsidRDefault="006652AF">
            <w:pPr>
              <w:pStyle w:val="afzendgegevens"/>
            </w:pPr>
            <w:r>
              <w:t>Postbus 20301</w:t>
            </w:r>
          </w:p>
          <w:p w:rsidR="006652AF" w:rsidP="006652AF" w:rsidRDefault="006652AF">
            <w:pPr>
              <w:pStyle w:val="afzendgegevens"/>
            </w:pPr>
            <w:r>
              <w:t>2500 EH  Den Haag</w:t>
            </w:r>
          </w:p>
          <w:p w:rsidR="006652AF" w:rsidP="006652AF" w:rsidRDefault="006652AF">
            <w:pPr>
              <w:pStyle w:val="afzendgegevens"/>
            </w:pPr>
            <w:r>
              <w:t>www.rijksoverheid.nl/venj</w:t>
            </w:r>
          </w:p>
          <w:p w:rsidR="006652AF" w:rsidP="006652AF" w:rsidRDefault="006652AF">
            <w:pPr>
              <w:pStyle w:val="witregel1"/>
            </w:pPr>
            <w:r>
              <w:t> </w:t>
            </w:r>
          </w:p>
          <w:p w:rsidR="006652AF" w:rsidP="006652AF" w:rsidRDefault="006652AF">
            <w:pPr>
              <w:pStyle w:val="witregel2"/>
            </w:pPr>
            <w:r>
              <w:t> </w:t>
            </w:r>
          </w:p>
          <w:p w:rsidR="006652AF" w:rsidP="006652AF" w:rsidRDefault="006652AF">
            <w:pPr>
              <w:pStyle w:val="referentiekopjes"/>
            </w:pPr>
            <w:r>
              <w:t>Ons kenmerk</w:t>
            </w:r>
          </w:p>
          <w:p w:rsidR="006652AF" w:rsidP="006652AF" w:rsidRDefault="00D52F8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6652AF">
              <w:t>728117</w:t>
            </w:r>
            <w:r>
              <w:fldChar w:fldCharType="end"/>
            </w:r>
          </w:p>
          <w:p w:rsidR="006652AF" w:rsidP="006652AF" w:rsidRDefault="006652AF">
            <w:pPr>
              <w:pStyle w:val="witregel1"/>
            </w:pPr>
            <w:r>
              <w:t> </w:t>
            </w:r>
          </w:p>
          <w:p w:rsidR="006652AF" w:rsidP="006652AF" w:rsidRDefault="006652A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652AF" w:rsidP="006652AF" w:rsidRDefault="006652AF">
            <w:pPr>
              <w:pStyle w:val="referentiegegevens"/>
            </w:pPr>
          </w:p>
          <w:bookmarkEnd w:id="4"/>
          <w:p w:rsidR="003A095A" w:rsidP="006652AF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F372C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72E2AB47" wp14:anchorId="276BEFFE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796C10" w:rsidRDefault="00796C10">
      <w:pPr>
        <w:pStyle w:val="broodtekst"/>
      </w:pPr>
      <w:bookmarkStart w:name="cursor" w:id="8"/>
      <w:bookmarkEnd w:id="8"/>
      <w:r>
        <w:t>Hierbij bied ik u</w:t>
      </w:r>
      <w:r w:rsidR="00FB522D">
        <w:t xml:space="preserve"> </w:t>
      </w:r>
      <w:r w:rsidRPr="009D5803" w:rsidR="00253CF7">
        <w:t>de nota naar aanleiding van het verslag</w:t>
      </w:r>
      <w:r w:rsidR="00016EA7">
        <w:t xml:space="preserve"> inzake het bovenvermelde voorstel aan</w:t>
      </w:r>
      <w:r w:rsidRPr="009D5803" w:rsidR="00253CF7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6652AF" w:rsidR="006652AF" w:rsidTr="00FC118E">
              <w:tc>
                <w:tcPr>
                  <w:tcW w:w="7534" w:type="dxa"/>
                  <w:gridSpan w:val="3"/>
                  <w:shd w:val="clear" w:color="auto" w:fill="auto"/>
                </w:tcPr>
                <w:p w:rsidRPr="006652AF" w:rsidR="006652AF" w:rsidP="006652AF" w:rsidRDefault="006652AF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6652AF" w:rsidR="006652AF" w:rsidTr="006A6779">
              <w:tc>
                <w:tcPr>
                  <w:tcW w:w="7534" w:type="dxa"/>
                  <w:gridSpan w:val="3"/>
                  <w:shd w:val="clear" w:color="auto" w:fill="auto"/>
                </w:tcPr>
                <w:p w:rsidRPr="006652AF" w:rsidR="006652AF" w:rsidP="006652AF" w:rsidRDefault="006652AF">
                  <w:pPr>
                    <w:pStyle w:val="broodtekst"/>
                  </w:pPr>
                </w:p>
              </w:tc>
            </w:tr>
            <w:tr w:rsidRPr="006652AF" w:rsidR="006652AF" w:rsidTr="002F50DA">
              <w:tc>
                <w:tcPr>
                  <w:tcW w:w="7534" w:type="dxa"/>
                  <w:gridSpan w:val="3"/>
                  <w:shd w:val="clear" w:color="auto" w:fill="auto"/>
                </w:tcPr>
                <w:p w:rsidRPr="006652AF" w:rsidR="006652AF" w:rsidP="006652AF" w:rsidRDefault="006652AF">
                  <w:pPr>
                    <w:pStyle w:val="broodtekst"/>
                  </w:pPr>
                </w:p>
              </w:tc>
            </w:tr>
            <w:tr w:rsidRPr="006652AF" w:rsidR="006652AF" w:rsidTr="00860E7D">
              <w:tc>
                <w:tcPr>
                  <w:tcW w:w="7534" w:type="dxa"/>
                  <w:gridSpan w:val="3"/>
                  <w:shd w:val="clear" w:color="auto" w:fill="auto"/>
                </w:tcPr>
                <w:p w:rsidRPr="006652AF" w:rsidR="006652AF" w:rsidP="006652AF" w:rsidRDefault="006652AF">
                  <w:pPr>
                    <w:pStyle w:val="broodtekst"/>
                  </w:pPr>
                </w:p>
              </w:tc>
            </w:tr>
            <w:tr w:rsidRPr="006652AF" w:rsidR="006652AF" w:rsidTr="00F04176">
              <w:tc>
                <w:tcPr>
                  <w:tcW w:w="7534" w:type="dxa"/>
                  <w:gridSpan w:val="3"/>
                  <w:shd w:val="clear" w:color="auto" w:fill="auto"/>
                </w:tcPr>
                <w:p w:rsidRPr="006652AF" w:rsidR="006652AF" w:rsidP="006652AF" w:rsidRDefault="006652AF">
                  <w:pPr>
                    <w:pStyle w:val="broodtekst"/>
                  </w:pPr>
                </w:p>
              </w:tc>
            </w:tr>
            <w:tr w:rsidRPr="006652AF" w:rsidR="006652AF" w:rsidTr="006652AF">
              <w:tc>
                <w:tcPr>
                  <w:tcW w:w="4209" w:type="dxa"/>
                  <w:shd w:val="clear" w:color="auto" w:fill="auto"/>
                </w:tcPr>
                <w:p w:rsidRPr="006652AF" w:rsidR="006652AF" w:rsidP="006652AF" w:rsidRDefault="006652AF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6652AF" w:rsidR="006652AF" w:rsidP="006652AF" w:rsidRDefault="006652A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6652AF" w:rsidR="006652AF" w:rsidP="006652AF" w:rsidRDefault="006652AF">
                  <w:pPr>
                    <w:pStyle w:val="in-table"/>
                  </w:pPr>
                </w:p>
              </w:tc>
            </w:tr>
          </w:tbl>
          <w:p w:rsidR="006652AF" w:rsidP="006652AF" w:rsidRDefault="006652AF">
            <w:pPr>
              <w:pStyle w:val="in-table"/>
            </w:pPr>
          </w:p>
          <w:bookmarkEnd w:id="10"/>
          <w:p w:rsidR="003A095A" w:rsidP="006652AF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p w:rsidR="006652AF" w:rsidRDefault="006652AF">
      <w:pPr>
        <w:pStyle w:val="broodtekst"/>
      </w:pPr>
    </w:p>
    <w:p w:rsidR="006652AF" w:rsidRDefault="006652AF">
      <w:pPr>
        <w:pStyle w:val="broodtekst"/>
      </w:pPr>
    </w:p>
    <w:p w:rsidR="006652AF" w:rsidRDefault="006652AF">
      <w:pPr>
        <w:pStyle w:val="broodtekst"/>
      </w:pPr>
    </w:p>
    <w:p w:rsidR="006652AF" w:rsidRDefault="006652AF">
      <w:pPr>
        <w:pStyle w:val="broodtekst"/>
      </w:pPr>
      <w:r>
        <w:t>G.A. van der Steur</w:t>
      </w:r>
    </w:p>
    <w:sectPr w:rsidR="006652AF" w:rsidSect="00F372CB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52F85">
            <w:fldChar w:fldCharType="begin"/>
          </w:r>
          <w:r w:rsidR="00D52F85">
            <w:instrText xml:space="preserve"> NUMPAGES   \* MERGEFORMAT </w:instrText>
          </w:r>
          <w:r w:rsidR="00D52F85">
            <w:fldChar w:fldCharType="separate"/>
          </w:r>
          <w:r w:rsidR="00F372CB">
            <w:t>1</w:t>
          </w:r>
          <w:r w:rsidR="00D52F8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372C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652A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372C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52F85">
            <w:fldChar w:fldCharType="begin"/>
          </w:r>
          <w:r w:rsidR="00D52F85">
            <w:instrText xml:space="preserve"> SECTIONPAGES   \* MERGEFORMAT </w:instrText>
          </w:r>
          <w:r w:rsidR="00D52F85">
            <w:fldChar w:fldCharType="separate"/>
          </w:r>
          <w:r w:rsidR="006652AF">
            <w:t>1</w:t>
          </w:r>
          <w:r w:rsidR="00D52F85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E34F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372C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652AF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372C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52F85">
            <w:fldChar w:fldCharType="begin"/>
          </w:r>
          <w:r w:rsidR="00D52F85">
            <w:instrText xml:space="preserve"> SECTIONPAGES   \* MERGEFORMAT </w:instrText>
          </w:r>
          <w:r w:rsidR="00D52F85">
            <w:fldChar w:fldCharType="separate"/>
          </w:r>
          <w:r w:rsidR="006652AF">
            <w:t>1</w:t>
          </w:r>
          <w:r w:rsidR="00D52F85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5E46B2" wp14:editId="0BCACA9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372CB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372CB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F372CB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F372CB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372CB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372CB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D52F8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372CB">
                                  <w:t>4 februari 2016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F372CB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372CB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D52F85">
                                  <w:fldChar w:fldCharType="begin"/>
                                </w:r>
                                <w:r w:rsidR="00D52F85">
                                  <w:instrText xml:space="preserve"> DOCPROPERTY onskenmerk </w:instrText>
                                </w:r>
                                <w:r w:rsidR="00D52F85">
                                  <w:fldChar w:fldCharType="separate"/>
                                </w:r>
                                <w:r w:rsidR="00F372CB">
                                  <w:t>728117</w:t>
                                </w:r>
                                <w:r w:rsidR="00D52F85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372CB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372CB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F372CB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F372CB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372CB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372CB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D52F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372CB">
                            <w:t>4 februari 2016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F372CB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372CB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D52F85">
                            <w:fldChar w:fldCharType="begin"/>
                          </w:r>
                          <w:r w:rsidR="00D52F85">
                            <w:instrText xml:space="preserve"> DOCPROPERTY onskenmerk </w:instrText>
                          </w:r>
                          <w:r w:rsidR="00D52F85">
                            <w:fldChar w:fldCharType="separate"/>
                          </w:r>
                          <w:r w:rsidR="00F372CB">
                            <w:t>728117</w:t>
                          </w:r>
                          <w:r w:rsidR="00D52F85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DCBF2D3" wp14:editId="142F8A4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ED8A8EB" wp14:editId="58D54B7C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9BDC7AA" wp14:editId="50A182A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8E34F5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17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62&quot; engine-version=&quot;3.4.8&quot; lastuser-initials=&quot;ZJ-B&quot; lastuser-name=&quot;Jolanda Zuurmond&quot; existing=&quot;%5C%5Cgdiosv001%5CDigiJust_02%24%5CEZCHECK%5Cjzuurmon%5C%7B5AEADB18-0C2F-4486-BA18-FA4029CE18D6%7D%5CA.10_brief_vz._TK-EK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inister van Veiligheid en Justitie,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2&quot; formatted-value=&quot;Minister&quot;&gt;&lt;afzender taal=&quot;1043&quot; organisatie=&quot;32&quot; aanhef=&quot;1&quot; groetregel=&quot;2&quot; name=&quot;Minister&quot; country-id=&quot;NLD&quot; country-code=&quot;31&quot; naam=&quot;De Minister van Veiligheid en Justitie,&quot;&gt;&lt;taal id=&quot;1043&quot; functie=&quot;G.A. van der Steur&quot;/&gt;&lt;taal id=&quot;2057&quot; functie=&quot;G.A. van der Steur&quot;/&gt;&lt;taal id=&quot;1031&quot; functie=&quot;G.A. van der Steur&quot;/&gt;&lt;taal id=&quot;1036&quot; functie=&quot;G.A. van der Steur&quot;/&gt;&lt;taal id=&quot;1034&quot; functie=&quot;G.A. van der Steur&quot;/&gt;&lt;/afzender&gt;_x000d__x000a__x0009__x0009_&lt;/ondertekenaar-item&gt;&lt;tweedeondertekenaar-item/&gt;&lt;behandelddoor-item value=&quot;50&quot; formatted-value=&quot;Sara&quot;&gt;&lt;afzender taal=&quot;1043&quot; organisatie=&quot;176&quot; aanhef=&quot;1&quot; groetregel=&quot;2&quot; name=&quot;Sara&quot; country-id=&quot;NLD&quot; country-code=&quot;31&quot; naam=&quot;S.S. Arendse&quot; functie=&quot;wetgevingsjurist&quot; email=&quot;s.s.arendse@minvenj.nl&quot; telefoon=&quot;+316 5287 7517&quot; gender=&quot;F&quot; onderdeel=&quot;sector straf- en sanctierecht&quot;/&gt;_x000d__x000a__x0009__x0009_&lt;/behandelddoor-item&gt;&lt;organisatie-item value=&quot;176&quot; formatted-value=&quot;DWJZ&quot;&gt;&lt;organisatie zoekveld=&quot;DWJZ&quot; facebook=&quot;&quot; linkedin=&quot;&quot; twitter=&quot;&quot; youtube=&quot;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tot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+316 5287 7517&quot; formatted-value=&quot;06 52 87 75 17&quot;&gt;&lt;phonenumber country-code=&quot;31&quot; number=&quot;+316 5287 7517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S.S. Arendse&quot;/&gt;&lt;email formatted-value=&quot;s.s.arendse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/&gt;&lt;onderdeelvolg formatted-value=&quot;sector straf- en sanctierecht&quot;/&gt;&lt;directieregel formatted-value=&quot; \n&quot;/&gt;&lt;datum value=&quot;2016-02-04T00:00:00&quot; formatted-value=&quot;4 februari 2016&quot;/&gt;&lt;onskenmerk value=&quot;728117&quot; formatted-value=&quot;728117&quot; format-disabled=&quot;true&quot;/&gt;&lt;uwkenmerk formatted-value=&quot;&quot;/&gt;&lt;onderwerp formatted-value=&quot;Voorstel van wet tot &quot; value=&quot;Voorstel van wet tot 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53CF7"/>
    <w:rsid w:val="00274781"/>
    <w:rsid w:val="003A095A"/>
    <w:rsid w:val="003F7895"/>
    <w:rsid w:val="004272FD"/>
    <w:rsid w:val="00487F82"/>
    <w:rsid w:val="005B2E35"/>
    <w:rsid w:val="006652AF"/>
    <w:rsid w:val="00796C10"/>
    <w:rsid w:val="007F1D84"/>
    <w:rsid w:val="0080085C"/>
    <w:rsid w:val="008E34F5"/>
    <w:rsid w:val="00AC72B5"/>
    <w:rsid w:val="00B21AE0"/>
    <w:rsid w:val="00B42651"/>
    <w:rsid w:val="00BA63EF"/>
    <w:rsid w:val="00D11C33"/>
    <w:rsid w:val="00D52F85"/>
    <w:rsid w:val="00D671CD"/>
    <w:rsid w:val="00EF48F2"/>
    <w:rsid w:val="00F372CB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paragraph" w:styleId="NoSpacing">
    <w:name w:val="No Spacing"/>
    <w:uiPriority w:val="1"/>
    <w:qFormat/>
    <w:rsid w:val="00796C1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6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paragraph" w:styleId="NoSpacing">
    <w:name w:val="No Spacing"/>
    <w:uiPriority w:val="1"/>
    <w:qFormat/>
    <w:rsid w:val="00796C1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6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skini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2016-02-03T10:53:00.0000000Z</lastPrinted>
  <dcterms:created xsi:type="dcterms:W3CDTF">2016-02-04T10:21:00.0000000Z</dcterms:created>
  <dcterms:modified xsi:type="dcterms:W3CDTF">2016-02-04T10:21:00.0000000Z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4 februari 2016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tot </vt:lpwstr>
  </property>
  <property fmtid="{D5CDD505-2E9C-101B-9397-08002B2CF9AE}" pid="8" name="_onderwerp">
    <vt:lpwstr>Onderwerp</vt:lpwstr>
  </property>
  <property fmtid="{D5CDD505-2E9C-101B-9397-08002B2CF9AE}" pid="9" name="onskenmerk">
    <vt:lpwstr>728117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0x01010041FE0BE5A5C7624CAD9A5607E414A72F</vt:lpwstr>
  </property>
</Properties>
</file>