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1A55E4" w:rsidP="001A55E4" w:rsidRDefault="00D40123" w14:paraId="23F223F3" w14:textId="77777777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B977C9">
        <w:t>e</w:t>
      </w:r>
      <w:r w:rsidR="00E03E2E">
        <w:t>e</w:t>
      </w:r>
      <w:r w:rsidR="00B977C9">
        <w:t>n</w:t>
      </w:r>
      <w:r w:rsidR="00E1747E">
        <w:t xml:space="preserve"> </w:t>
      </w:r>
      <w:r w:rsidR="003C06DA">
        <w:t>fiche</w:t>
      </w:r>
      <w:r>
        <w:t>,</w:t>
      </w:r>
      <w:r w:rsidR="009D0C2C">
        <w:t xml:space="preserve"> d</w:t>
      </w:r>
      <w:r w:rsidR="00B977C9">
        <w:t>at</w:t>
      </w:r>
      <w:r w:rsidR="003C06DA">
        <w:t xml:space="preserve"> werd</w:t>
      </w:r>
      <w:r w:rsidR="00AA6A05">
        <w:t xml:space="preserve"> opgesteld door de werkgroep Beoordeling Nieuwe Commissievoorstellen (BNC).</w:t>
      </w:r>
    </w:p>
    <w:p w:rsidR="001A55E4" w:rsidP="001A55E4" w:rsidRDefault="001A55E4" w14:paraId="6514EA4D" w14:textId="77777777">
      <w:pPr>
        <w:spacing w:line="276" w:lineRule="auto"/>
      </w:pPr>
    </w:p>
    <w:p w:rsidR="001A55E4" w:rsidP="001A55E4" w:rsidRDefault="002E4982" w14:paraId="456D90A3" w14:textId="77777777">
      <w:pPr>
        <w:spacing w:line="276" w:lineRule="auto"/>
        <w:ind w:firstLine="227"/>
        <w:rPr>
          <w:szCs w:val="18"/>
        </w:rPr>
      </w:pPr>
      <w:r w:rsidRPr="001A55E4">
        <w:rPr>
          <w:szCs w:val="18"/>
        </w:rPr>
        <w:t xml:space="preserve">Fiche 1: </w:t>
      </w:r>
      <w:r w:rsidRPr="001A55E4" w:rsidR="001A55E4">
        <w:rPr>
          <w:szCs w:val="18"/>
        </w:rPr>
        <w:t xml:space="preserve">Mededeling Naar een modern, meer Europees kader voor </w:t>
      </w:r>
    </w:p>
    <w:p w:rsidRPr="001A55E4" w:rsidR="001A55E4" w:rsidP="001A55E4" w:rsidRDefault="001A55E4" w14:paraId="5252EC77" w14:textId="58C9EB1E">
      <w:pPr>
        <w:spacing w:line="276" w:lineRule="auto"/>
        <w:ind w:firstLine="227"/>
        <w:rPr>
          <w:szCs w:val="18"/>
        </w:rPr>
      </w:pPr>
      <w:r>
        <w:rPr>
          <w:szCs w:val="18"/>
        </w:rPr>
        <w:t xml:space="preserve">             </w:t>
      </w:r>
      <w:r w:rsidRPr="001A55E4">
        <w:rPr>
          <w:szCs w:val="18"/>
        </w:rPr>
        <w:t>auteursrechten</w:t>
      </w:r>
    </w:p>
    <w:p w:rsidR="002E4982" w:rsidP="002E4982" w:rsidRDefault="001A55E4" w14:paraId="70D36B64" w14:textId="78A9BE92">
      <w:pPr>
        <w:spacing w:line="276" w:lineRule="auto"/>
        <w:ind w:firstLine="227"/>
        <w:rPr>
          <w:szCs w:val="18"/>
        </w:rPr>
      </w:pPr>
      <w:r>
        <w:rPr>
          <w:szCs w:val="18"/>
        </w:rPr>
        <w:t xml:space="preserve"> </w:t>
      </w: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2114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16F9D">
            <w:fldChar w:fldCharType="begin"/>
          </w:r>
          <w:r w:rsidR="00816F9D">
            <w:instrText xml:space="preserve"> NUMPAGES   \* MERGEFORMAT </w:instrText>
          </w:r>
          <w:r w:rsidR="00816F9D">
            <w:fldChar w:fldCharType="separate"/>
          </w:r>
          <w:r w:rsidR="00621149">
            <w:t>1</w:t>
          </w:r>
          <w:r w:rsidR="00816F9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649FA51D" w:rsidR="0014093E" w:rsidRDefault="00621149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816F9D">
            <w:fldChar w:fldCharType="begin"/>
          </w:r>
          <w:r w:rsidR="00816F9D">
            <w:instrText xml:space="preserve"> NUMPAGES   \* MERGEFORMAT </w:instrText>
          </w:r>
          <w:r w:rsidR="00816F9D">
            <w:fldChar w:fldCharType="separate"/>
          </w:r>
          <w:r>
            <w:t>1</w:t>
          </w:r>
          <w:r w:rsidR="00816F9D">
            <w:fldChar w:fldCharType="end"/>
          </w:r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20FCCD87" w:rsidR="0014093E" w:rsidRDefault="00621149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816F9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816F9D">
            <w:fldChar w:fldCharType="begin"/>
          </w:r>
          <w:r w:rsidR="00816F9D">
            <w:instrText xml:space="preserve"> NUMPAGES   \* MERGEFORMAT </w:instrText>
          </w:r>
          <w:r w:rsidR="00816F9D">
            <w:fldChar w:fldCharType="separate"/>
          </w:r>
          <w:r w:rsidR="00816F9D">
            <w:t>1</w:t>
          </w:r>
          <w:r w:rsidR="00816F9D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5E38F8F3" w:rsidR="0014093E" w:rsidRDefault="00621149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5E38F8F3" w:rsidR="0014093E" w:rsidRDefault="00621149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TW"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5293E628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621149">
                                  <w:t>www.minbuza.nl</w:t>
                                </w:r>
                              </w:p>
                              <w:bookmarkEnd w:id="18"/>
                              <w:p w14:paraId="55140C8B" w14:textId="67D17ED7" w:rsidR="0014093E" w:rsidRPr="00E1747E" w:rsidRDefault="00621149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9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5808A2E7" w:rsidR="0014093E" w:rsidRPr="007363CA" w:rsidRDefault="00621149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3743DD21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621149">
                                  <w:t>43776</w:t>
                                </w:r>
                                <w:r w:rsidR="0035075C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55140C94" w14:textId="1A959BA2" w:rsidR="0014093E" w:rsidRPr="007363CA" w:rsidRDefault="00621149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5293E628"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621149">
                            <w:t>www.minbuza.nl</w:t>
                          </w:r>
                        </w:p>
                        <w:bookmarkEnd w:id="24"/>
                        <w:p w14:paraId="55140C8B" w14:textId="67D17ED7" w:rsidR="0014093E" w:rsidRPr="00E1747E" w:rsidRDefault="00621149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5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5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6" w:name="bm_fax"/>
                          <w:bookmarkStart w:id="27" w:name="bm_email"/>
                          <w:bookmarkEnd w:id="26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7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5808A2E7" w:rsidR="0014093E" w:rsidRPr="007363CA" w:rsidRDefault="00621149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3743DD21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621149">
                            <w:t>43776</w:t>
                          </w:r>
                          <w:r w:rsidR="0035075C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55140C94" w14:textId="1A959BA2" w:rsidR="0014093E" w:rsidRPr="007363CA" w:rsidRDefault="00621149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1BA03140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21149" w:rsidRPr="00621149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621149" w:rsidRPr="00621149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699C2901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21149" w:rsidRPr="00621149">
            <w:rPr>
              <w:bCs/>
              <w:lang w:val="en-US"/>
            </w:rPr>
            <w:t>4</w:t>
          </w:r>
        </w:p>
        <w:p w14:paraId="55140C65" w14:textId="2CF4FB76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3F94079D" w:rsidR="0014093E" w:rsidRPr="00035E67" w:rsidRDefault="00621149" w:rsidP="001A55E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1A55E4">
            <w:rPr>
              <w:rFonts w:cs="Verdana"/>
              <w:szCs w:val="18"/>
            </w:rPr>
            <w:t>22</w:t>
          </w:r>
          <w:r w:rsidR="009A1A1E">
            <w:rPr>
              <w:rFonts w:cs="Verdana"/>
              <w:szCs w:val="18"/>
            </w:rPr>
            <w:t xml:space="preserve"> </w:t>
          </w:r>
          <w:r w:rsidR="002E4982">
            <w:rPr>
              <w:rFonts w:cs="Verdana"/>
              <w:szCs w:val="18"/>
            </w:rPr>
            <w:t>januari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5F9F4886" w:rsidR="0014093E" w:rsidRPr="001F182C" w:rsidRDefault="00621149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7363CA">
            <w:t>Informatievoorziening over nieuwe Commissievoorstellen</w:t>
          </w:r>
          <w:bookmarkEnd w:id="29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505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16F9D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637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242</ap:Characters>
  <ap:DocSecurity>0</ap:DocSecurity>
  <ap:Lines>21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oFAAohepTGvwTLjhOKyEUtQHWhjgVZdC5WWBTYQhvfyfByvVbutXU9BmL2KKaSy4ZIiCHxcy6cLHg6ic
cV+zOyc+7J3+R/gcj4YCqbyrEhG6PRitfc5bExCym4wOZ5w3pj6SP/4DbPZScAn7DQD/DOCYSSSH
/BL6yqf7+8OERupqSE/6aK/qhU+SVRSuwsj9pMw4z+/RdrpLodQJFhVUQYUDTNnN1T3laTogXQWM
CfrKBVXjgJiN9STzo</vt:lpwstr>
  </property>
  <property fmtid="{D5CDD505-2E9C-101B-9397-08002B2CF9AE}" pid="3" name="MAIL_MSG_ID2">
    <vt:lpwstr>s/E3gOdbb8A4859oWuB7olee7M8+7eYSNPZlfA6YOLodC/rpnZUULdiYeUB
UT39xMUEZh7TLMYOGl/C5JUQ44qOENFOdfk1m6zLwJAjaN+U</vt:lpwstr>
  </property>
  <property fmtid="{D5CDD505-2E9C-101B-9397-08002B2CF9AE}" pid="4" name="RESPONSE_SENDER_NAME">
    <vt:lpwstr>sAAA2RgG6J6jCJ3w6PKop2Sar74/TXZRShyF7j+5bEhgj+g=</vt:lpwstr>
  </property>
  <property fmtid="{D5CDD505-2E9C-101B-9397-08002B2CF9AE}" pid="5" name="EMAIL_OWNER_ADDRESS">
    <vt:lpwstr>sAAAUYtyAkeNWR5OfOLAaUKtOeB8YxSj26o4KLBAhxsjIM4=</vt:lpwstr>
  </property>
  <property fmtid="{D5CDD505-2E9C-101B-9397-08002B2CF9AE}" pid="6" name="ContentTypeId">
    <vt:lpwstr>0x010100ABB508473CD58C498F577F9CFBE1403F</vt:lpwstr>
  </property>
</Properties>
</file>